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805B2">
      <w:pPr>
        <w:rPr>
          <w:rFonts w:hint="eastAsia" w:ascii="仿宋_GB2312" w:hAnsi="仿宋_GB2312" w:eastAsia="仿宋_GB2312" w:cs="仿宋_GB2312"/>
          <w:b/>
          <w:bCs/>
          <w:sz w:val="32"/>
          <w:szCs w:val="32"/>
          <w:lang w:val="zh-CN" w:eastAsia="zh-CN"/>
        </w:rPr>
      </w:pPr>
      <w:bookmarkStart w:id="0" w:name="_Hlk170475443"/>
      <w:bookmarkEnd w:id="0"/>
      <w:bookmarkStart w:id="1" w:name="_Toc23423702"/>
      <w:bookmarkStart w:id="2" w:name="_Toc13833409"/>
      <w:bookmarkStart w:id="3" w:name="_Toc369252475"/>
      <w:r>
        <w:rPr>
          <w:rFonts w:hint="eastAsia" w:ascii="仿宋_GB2312" w:hAnsi="仿宋_GB2312" w:eastAsia="仿宋_GB2312" w:cs="仿宋_GB2312"/>
          <w:b/>
          <w:bCs/>
          <w:sz w:val="32"/>
          <w:szCs w:val="32"/>
          <w:lang w:val="zh-CN" w:eastAsia="zh-CN"/>
        </w:rPr>
        <w:t>附件</w:t>
      </w:r>
      <w:r>
        <w:rPr>
          <w:rFonts w:hint="eastAsia" w:ascii="仿宋_GB2312" w:hAnsi="仿宋_GB2312" w:eastAsia="仿宋_GB2312" w:cs="仿宋_GB2312"/>
          <w:b/>
          <w:bCs/>
          <w:sz w:val="32"/>
          <w:szCs w:val="32"/>
          <w:lang w:val="en-US" w:eastAsia="zh-CN"/>
        </w:rPr>
        <w:t>4</w:t>
      </w:r>
    </w:p>
    <w:p w14:paraId="79683ADB">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项目可研报告或实施方案。必须明确企业基本情况、生产工艺、产污节点、与项目相关的部分治理现状、执行标准、达标情况、改造必要性、治理技术比选、改造内容（需细化到设备规模、参数等）、预期目标、效益分析、投资概算、</w:t>
      </w:r>
      <w:r>
        <w:rPr>
          <w:rFonts w:hint="eastAsia" w:ascii="仿宋_GB2312" w:hAnsi="仿宋_GB2312" w:eastAsia="仿宋_GB2312" w:cs="仿宋_GB2312"/>
          <w:sz w:val="32"/>
          <w:szCs w:val="32"/>
          <w:lang w:val="en-US" w:eastAsia="zh-CN"/>
        </w:rPr>
        <w:t>建成后运维费用、</w:t>
      </w:r>
      <w:r>
        <w:rPr>
          <w:rFonts w:hint="eastAsia" w:ascii="仿宋_GB2312" w:hAnsi="仿宋_GB2312" w:eastAsia="仿宋_GB2312" w:cs="仿宋_GB2312"/>
          <w:sz w:val="32"/>
          <w:szCs w:val="32"/>
          <w:lang w:val="zh-CN" w:eastAsia="zh-CN"/>
        </w:rPr>
        <w:t>拟申请支持金额等内容。</w:t>
      </w:r>
      <w:r>
        <w:rPr>
          <w:rFonts w:hint="eastAsia" w:ascii="仿宋_GB2312" w:hAnsi="仿宋_GB2312" w:eastAsia="仿宋_GB2312" w:cs="仿宋_GB2312"/>
          <w:sz w:val="32"/>
          <w:szCs w:val="32"/>
          <w:lang w:val="en-US" w:eastAsia="zh-CN"/>
        </w:rPr>
        <w:t>格式不限，亦可参考以下模版。</w:t>
      </w:r>
    </w:p>
    <w:p w14:paraId="4970FC18">
      <w:pPr>
        <w:ind w:firstLine="640" w:firstLineChars="200"/>
        <w:rPr>
          <w:rFonts w:hint="eastAsia" w:ascii="仿宋_GB2312" w:hAnsi="仿宋_GB2312" w:eastAsia="仿宋_GB2312" w:cs="仿宋_GB2312"/>
          <w:sz w:val="32"/>
          <w:szCs w:val="32"/>
          <w:lang w:val="zh-CN" w:eastAsia="zh-CN"/>
        </w:rPr>
      </w:pPr>
    </w:p>
    <w:p w14:paraId="12E0CF2F">
      <w:pPr>
        <w:rPr>
          <w:rFonts w:eastAsia="宋体"/>
          <w:sz w:val="32"/>
          <w:szCs w:val="32"/>
          <w:lang w:val="zh-CN" w:eastAsia="zh-CN"/>
        </w:rPr>
      </w:pPr>
    </w:p>
    <w:p w14:paraId="19C38A30">
      <w:pPr>
        <w:rPr>
          <w:rFonts w:eastAsia="宋体"/>
          <w:sz w:val="32"/>
          <w:szCs w:val="32"/>
          <w:lang w:val="zh-CN" w:eastAsia="zh-CN"/>
        </w:rPr>
        <w:sectPr>
          <w:footerReference r:id="rId3" w:type="default"/>
          <w:pgSz w:w="11906" w:h="16838"/>
          <w:pgMar w:top="1440" w:right="1800" w:bottom="1440" w:left="1800" w:header="851" w:footer="992" w:gutter="0"/>
          <w:cols w:space="720" w:num="1"/>
          <w:docGrid w:type="lines" w:linePitch="312" w:charSpace="0"/>
        </w:sectPr>
      </w:pPr>
    </w:p>
    <w:p w14:paraId="4F44A517">
      <w:pPr>
        <w:rPr>
          <w:rFonts w:eastAsia="宋体"/>
          <w:sz w:val="32"/>
          <w:szCs w:val="32"/>
          <w:lang w:val="zh-CN" w:eastAsia="zh-CN"/>
        </w:rPr>
      </w:pPr>
    </w:p>
    <w:p w14:paraId="01D01A49">
      <w:pPr>
        <w:pStyle w:val="524"/>
        <w:ind w:left="0" w:firstLine="0"/>
        <w:jc w:val="center"/>
        <w:outlineLvl w:val="9"/>
        <w:rPr>
          <w:rFonts w:eastAsia="宋体"/>
          <w:sz w:val="32"/>
          <w:szCs w:val="32"/>
          <w:lang w:val="zh-CN" w:eastAsia="zh-CN"/>
        </w:rPr>
      </w:pPr>
    </w:p>
    <w:p w14:paraId="278D0177">
      <w:pPr>
        <w:pStyle w:val="524"/>
        <w:ind w:left="0" w:firstLine="0"/>
        <w:jc w:val="center"/>
        <w:rPr>
          <w:rFonts w:hint="eastAsia" w:ascii="宋体" w:hAnsi="宋体" w:eastAsia="宋体"/>
          <w:lang w:val="zh-CN" w:eastAsia="zh-CN"/>
        </w:rPr>
      </w:pPr>
      <w:r>
        <w:rPr>
          <w:rFonts w:hint="eastAsia" w:ascii="宋体" w:hAnsi="宋体" w:eastAsia="宋体"/>
          <w:lang w:val="zh-CN" w:eastAsia="zh-CN"/>
        </w:rPr>
        <w:t>xx有限公司</w:t>
      </w:r>
    </w:p>
    <w:p w14:paraId="69BBD60C">
      <w:pPr>
        <w:jc w:val="center"/>
        <w:rPr>
          <w:rFonts w:hint="eastAsia" w:ascii="宋体" w:hAnsi="宋体" w:eastAsia="宋体"/>
          <w:b/>
          <w:sz w:val="44"/>
          <w:szCs w:val="44"/>
          <w:lang w:val="zh-CN" w:eastAsia="zh-CN"/>
        </w:rPr>
      </w:pPr>
      <w:r>
        <w:rPr>
          <w:rFonts w:hint="eastAsia" w:ascii="宋体" w:hAnsi="宋体" w:eastAsia="宋体"/>
          <w:b/>
          <w:sz w:val="44"/>
          <w:szCs w:val="44"/>
          <w:lang w:val="zh-CN" w:eastAsia="zh-CN"/>
        </w:rPr>
        <w:t>xx项目</w:t>
      </w:r>
    </w:p>
    <w:p w14:paraId="660F8251">
      <w:pPr>
        <w:jc w:val="center"/>
        <w:rPr>
          <w:rFonts w:eastAsia="宋体"/>
          <w:b/>
          <w:sz w:val="32"/>
          <w:szCs w:val="32"/>
          <w:lang w:val="zh-CN" w:eastAsia="zh-CN"/>
        </w:rPr>
      </w:pPr>
    </w:p>
    <w:p w14:paraId="7C075635">
      <w:pPr>
        <w:jc w:val="center"/>
        <w:rPr>
          <w:rFonts w:eastAsia="宋体"/>
          <w:b/>
          <w:sz w:val="32"/>
          <w:szCs w:val="32"/>
          <w:lang w:val="zh-CN" w:eastAsia="zh-CN"/>
        </w:rPr>
      </w:pPr>
    </w:p>
    <w:p w14:paraId="408327F7">
      <w:pPr>
        <w:rPr>
          <w:rFonts w:eastAsia="宋体"/>
          <w:sz w:val="32"/>
          <w:szCs w:val="32"/>
          <w:lang w:val="zh-CN" w:eastAsia="zh-CN"/>
        </w:rPr>
      </w:pPr>
    </w:p>
    <w:p w14:paraId="02A0FA30">
      <w:pPr>
        <w:jc w:val="center"/>
        <w:rPr>
          <w:rFonts w:eastAsia="宋体"/>
          <w:b/>
          <w:sz w:val="44"/>
          <w:szCs w:val="44"/>
          <w:lang w:val="zh-CN" w:eastAsia="zh-CN"/>
        </w:rPr>
      </w:pPr>
      <w:bookmarkStart w:id="71" w:name="_GoBack"/>
      <w:bookmarkEnd w:id="71"/>
      <w:r>
        <w:rPr>
          <w:rFonts w:eastAsia="宋体"/>
          <w:b/>
          <w:sz w:val="44"/>
          <w:szCs w:val="44"/>
          <w:lang w:val="zh-CN" w:eastAsia="zh-CN"/>
        </w:rPr>
        <w:t>可行性研究</w:t>
      </w:r>
      <w:r>
        <w:rPr>
          <w:rFonts w:hint="eastAsia" w:eastAsia="宋体"/>
          <w:b/>
          <w:sz w:val="44"/>
          <w:szCs w:val="44"/>
          <w:lang w:val="zh-CN" w:eastAsia="zh-CN"/>
        </w:rPr>
        <w:t>报告</w:t>
      </w:r>
    </w:p>
    <w:p w14:paraId="74AAB38A">
      <w:pPr>
        <w:jc w:val="center"/>
        <w:rPr>
          <w:rFonts w:eastAsia="宋体"/>
          <w:b/>
          <w:sz w:val="32"/>
          <w:szCs w:val="32"/>
          <w:lang w:val="zh-CN" w:eastAsia="zh-CN"/>
        </w:rPr>
      </w:pPr>
    </w:p>
    <w:p w14:paraId="53B6A680">
      <w:pPr>
        <w:jc w:val="center"/>
        <w:rPr>
          <w:rFonts w:eastAsia="宋体"/>
          <w:b/>
          <w:sz w:val="32"/>
          <w:szCs w:val="32"/>
          <w:lang w:val="zh-CN" w:eastAsia="zh-CN"/>
        </w:rPr>
      </w:pPr>
    </w:p>
    <w:p w14:paraId="211E6687">
      <w:pPr>
        <w:jc w:val="center"/>
        <w:rPr>
          <w:rFonts w:eastAsia="宋体"/>
          <w:b/>
          <w:sz w:val="32"/>
          <w:szCs w:val="32"/>
          <w:lang w:val="zh-CN" w:eastAsia="zh-CN"/>
        </w:rPr>
      </w:pPr>
    </w:p>
    <w:p w14:paraId="264FFD58">
      <w:pPr>
        <w:jc w:val="center"/>
        <w:rPr>
          <w:rFonts w:eastAsia="宋体"/>
          <w:b/>
          <w:sz w:val="32"/>
          <w:szCs w:val="32"/>
          <w:lang w:val="zh-CN" w:eastAsia="zh-CN"/>
        </w:rPr>
      </w:pPr>
    </w:p>
    <w:p w14:paraId="65B6EA90">
      <w:pPr>
        <w:jc w:val="center"/>
        <w:rPr>
          <w:rFonts w:eastAsia="宋体"/>
          <w:b/>
          <w:sz w:val="32"/>
          <w:szCs w:val="32"/>
          <w:lang w:val="zh-CN" w:eastAsia="zh-CN"/>
        </w:rPr>
      </w:pPr>
    </w:p>
    <w:p w14:paraId="35518F19">
      <w:pPr>
        <w:jc w:val="center"/>
        <w:rPr>
          <w:rFonts w:eastAsia="宋体"/>
          <w:bCs/>
          <w:sz w:val="32"/>
          <w:szCs w:val="32"/>
          <w:lang w:val="zh-CN" w:eastAsia="zh-CN"/>
        </w:rPr>
      </w:pPr>
    </w:p>
    <w:p w14:paraId="14EB846E">
      <w:pPr>
        <w:jc w:val="center"/>
        <w:rPr>
          <w:rFonts w:eastAsia="宋体"/>
          <w:b/>
          <w:sz w:val="32"/>
          <w:szCs w:val="32"/>
          <w:lang w:val="zh-CN" w:eastAsia="zh-CN"/>
        </w:rPr>
      </w:pPr>
      <w:r>
        <w:rPr>
          <w:rFonts w:eastAsia="宋体"/>
          <w:b/>
          <w:sz w:val="32"/>
          <w:szCs w:val="32"/>
          <w:lang w:val="zh-CN" w:eastAsia="zh-CN"/>
        </w:rPr>
        <w:t>X</w:t>
      </w:r>
      <w:r>
        <w:rPr>
          <w:rFonts w:hint="eastAsia" w:eastAsia="宋体"/>
          <w:b/>
          <w:sz w:val="32"/>
          <w:szCs w:val="32"/>
          <w:lang w:val="zh-CN" w:eastAsia="zh-CN"/>
        </w:rPr>
        <w:t>X（编制单位）</w:t>
      </w:r>
    </w:p>
    <w:p w14:paraId="2A443B57">
      <w:pPr>
        <w:jc w:val="center"/>
        <w:rPr>
          <w:rFonts w:eastAsia="宋体"/>
          <w:b/>
          <w:sz w:val="32"/>
          <w:szCs w:val="32"/>
          <w:lang w:val="zh-CN" w:eastAsia="zh-CN"/>
        </w:rPr>
      </w:pPr>
      <w:r>
        <w:rPr>
          <w:rFonts w:hint="eastAsia" w:eastAsia="宋体"/>
          <w:b/>
          <w:sz w:val="32"/>
          <w:szCs w:val="32"/>
          <w:lang w:val="zh-CN" w:eastAsia="zh-CN"/>
        </w:rPr>
        <w:t>二〇二六年x月</w:t>
      </w:r>
    </w:p>
    <w:p w14:paraId="16A5481B">
      <w:pPr>
        <w:rPr>
          <w:sz w:val="32"/>
          <w:szCs w:val="32"/>
          <w:lang w:val="zh-CN"/>
        </w:rPr>
        <w:sectPr>
          <w:pgSz w:w="11906" w:h="16838"/>
          <w:pgMar w:top="1440" w:right="1800" w:bottom="1440" w:left="1800" w:header="851" w:footer="992" w:gutter="0"/>
          <w:cols w:space="720" w:num="1"/>
          <w:docGrid w:type="lines" w:linePitch="312" w:charSpace="0"/>
        </w:sectPr>
      </w:pPr>
      <w:r>
        <w:rPr>
          <w:sz w:val="32"/>
          <w:szCs w:val="32"/>
          <w:lang w:val="zh-CN"/>
        </w:rPr>
        <w:br w:type="page"/>
      </w:r>
    </w:p>
    <w:sdt>
      <w:sdtPr>
        <w:rPr>
          <w:rFonts w:ascii="宋体" w:hAnsi="宋体" w:eastAsia="宋体" w:cs="Times New Roman"/>
          <w:b/>
          <w:bCs/>
          <w:color w:val="auto"/>
          <w:kern w:val="2"/>
          <w:sz w:val="48"/>
          <w:szCs w:val="48"/>
          <w:lang w:val="zh-CN" w:eastAsia="zh-TW"/>
        </w:rPr>
        <w:id w:val="32617025"/>
        <w:docPartObj>
          <w:docPartGallery w:val="Table of Contents"/>
          <w:docPartUnique/>
        </w:docPartObj>
      </w:sdtPr>
      <w:sdtEndPr>
        <w:rPr>
          <w:rFonts w:ascii="Times New Roman" w:hAnsi="Times New Roman" w:eastAsia="宋体" w:cs="Times New Roman"/>
          <w:b/>
          <w:bCs/>
          <w:color w:val="auto"/>
          <w:kern w:val="2"/>
          <w:sz w:val="21"/>
          <w:szCs w:val="21"/>
          <w:lang w:val="zh-CN" w:eastAsia="zh-TW"/>
        </w:rPr>
      </w:sdtEndPr>
      <w:sdtContent>
        <w:p w14:paraId="10BA4201">
          <w:pPr>
            <w:pStyle w:val="1759"/>
            <w:jc w:val="center"/>
            <w:rPr>
              <w:rFonts w:hint="eastAsia" w:ascii="宋体" w:hAnsi="宋体" w:eastAsia="宋体"/>
              <w:b/>
              <w:bCs/>
              <w:color w:val="auto"/>
              <w:sz w:val="48"/>
              <w:szCs w:val="48"/>
            </w:rPr>
          </w:pPr>
          <w:r>
            <w:rPr>
              <w:rFonts w:ascii="宋体" w:hAnsi="宋体" w:eastAsia="宋体"/>
              <w:b/>
              <w:bCs/>
              <w:color w:val="auto"/>
              <w:sz w:val="48"/>
              <w:szCs w:val="48"/>
              <w:lang w:val="zh-CN"/>
            </w:rPr>
            <w:t>目录</w:t>
          </w:r>
        </w:p>
        <w:p w14:paraId="28E817CC">
          <w:pPr>
            <w:pStyle w:val="58"/>
            <w:tabs>
              <w:tab w:val="right" w:leader="dot" w:pos="8306"/>
              <w:tab w:val="clear" w:pos="8296"/>
            </w:tabs>
          </w:pPr>
          <w:r>
            <w:rPr>
              <w:sz w:val="21"/>
              <w:szCs w:val="21"/>
            </w:rPr>
            <w:fldChar w:fldCharType="begin"/>
          </w:r>
          <w:r>
            <w:rPr>
              <w:sz w:val="21"/>
              <w:szCs w:val="21"/>
            </w:rPr>
            <w:instrText xml:space="preserve"> TOC \o "1-3" \h \z \u </w:instrText>
          </w:r>
          <w:r>
            <w:rPr>
              <w:sz w:val="21"/>
              <w:szCs w:val="21"/>
            </w:rPr>
            <w:fldChar w:fldCharType="separate"/>
          </w:r>
          <w:r>
            <w:rPr>
              <w:szCs w:val="21"/>
            </w:rPr>
            <w:fldChar w:fldCharType="begin"/>
          </w:r>
          <w:r>
            <w:rPr>
              <w:szCs w:val="21"/>
            </w:rPr>
            <w:instrText xml:space="preserve"> HYPERLINK \l _Toc21040 </w:instrText>
          </w:r>
          <w:r>
            <w:rPr>
              <w:szCs w:val="21"/>
            </w:rPr>
            <w:fldChar w:fldCharType="separate"/>
          </w:r>
          <w:r>
            <w:rPr>
              <w:rFonts w:hint="default"/>
            </w:rPr>
            <w:t xml:space="preserve">1. </w:t>
          </w:r>
          <w:r>
            <w:rPr>
              <w:rFonts w:hint="eastAsia"/>
            </w:rPr>
            <w:t>项目背景</w:t>
          </w:r>
          <w:r>
            <w:tab/>
          </w:r>
          <w:r>
            <w:fldChar w:fldCharType="begin"/>
          </w:r>
          <w:r>
            <w:instrText xml:space="preserve"> PAGEREF _Toc21040 \h </w:instrText>
          </w:r>
          <w:r>
            <w:fldChar w:fldCharType="separate"/>
          </w:r>
          <w:r>
            <w:t>3</w:t>
          </w:r>
          <w:r>
            <w:fldChar w:fldCharType="end"/>
          </w:r>
          <w:r>
            <w:rPr>
              <w:szCs w:val="21"/>
            </w:rPr>
            <w:fldChar w:fldCharType="end"/>
          </w:r>
        </w:p>
        <w:p w14:paraId="74429F78">
          <w:pPr>
            <w:pStyle w:val="58"/>
            <w:tabs>
              <w:tab w:val="right" w:leader="dot" w:pos="8306"/>
              <w:tab w:val="clear" w:pos="8296"/>
            </w:tabs>
          </w:pPr>
          <w:r>
            <w:rPr>
              <w:rFonts w:eastAsia="宋体"/>
              <w:bCs/>
              <w:szCs w:val="21"/>
              <w:lang w:val="zh-CN"/>
            </w:rPr>
            <w:fldChar w:fldCharType="begin"/>
          </w:r>
          <w:r>
            <w:rPr>
              <w:rFonts w:eastAsia="宋体"/>
              <w:bCs/>
              <w:szCs w:val="21"/>
              <w:lang w:val="zh-CN"/>
            </w:rPr>
            <w:instrText xml:space="preserve"> HYPERLINK \l _Toc30089 </w:instrText>
          </w:r>
          <w:r>
            <w:rPr>
              <w:rFonts w:eastAsia="宋体"/>
              <w:bCs/>
              <w:szCs w:val="21"/>
              <w:lang w:val="zh-CN"/>
            </w:rPr>
            <w:fldChar w:fldCharType="separate"/>
          </w:r>
          <w:r>
            <w:rPr>
              <w:rFonts w:hint="eastAsia"/>
            </w:rPr>
            <w:t>2. 企业基本情况</w:t>
          </w:r>
          <w:r>
            <w:tab/>
          </w:r>
          <w:r>
            <w:fldChar w:fldCharType="begin"/>
          </w:r>
          <w:r>
            <w:instrText xml:space="preserve"> PAGEREF _Toc30089 \h </w:instrText>
          </w:r>
          <w:r>
            <w:fldChar w:fldCharType="separate"/>
          </w:r>
          <w:r>
            <w:t>3</w:t>
          </w:r>
          <w:r>
            <w:fldChar w:fldCharType="end"/>
          </w:r>
          <w:r>
            <w:rPr>
              <w:rFonts w:eastAsia="宋体"/>
              <w:bCs/>
              <w:szCs w:val="21"/>
              <w:lang w:val="zh-CN"/>
            </w:rPr>
            <w:fldChar w:fldCharType="end"/>
          </w:r>
        </w:p>
        <w:p w14:paraId="76AC67DF">
          <w:pPr>
            <w:pStyle w:val="73"/>
            <w:tabs>
              <w:tab w:val="right" w:leader="dot" w:pos="8306"/>
            </w:tabs>
          </w:pPr>
          <w:r>
            <w:rPr>
              <w:rFonts w:eastAsia="宋体"/>
              <w:bCs/>
              <w:szCs w:val="21"/>
              <w:lang w:val="zh-CN"/>
            </w:rPr>
            <w:fldChar w:fldCharType="begin"/>
          </w:r>
          <w:r>
            <w:rPr>
              <w:rFonts w:eastAsia="宋体"/>
              <w:bCs/>
              <w:szCs w:val="21"/>
              <w:lang w:val="zh-CN"/>
            </w:rPr>
            <w:instrText xml:space="preserve"> HYPERLINK \l _Toc31683 </w:instrText>
          </w:r>
          <w:r>
            <w:rPr>
              <w:rFonts w:eastAsia="宋体"/>
              <w:bCs/>
              <w:szCs w:val="21"/>
              <w:lang w:val="zh-CN"/>
            </w:rPr>
            <w:fldChar w:fldCharType="separate"/>
          </w:r>
          <w:r>
            <w:rPr>
              <w:rFonts w:hint="eastAsia"/>
              <w:szCs w:val="24"/>
            </w:rPr>
            <w:t>2.1 企业基本信息</w:t>
          </w:r>
          <w:r>
            <w:tab/>
          </w:r>
          <w:r>
            <w:fldChar w:fldCharType="begin"/>
          </w:r>
          <w:r>
            <w:instrText xml:space="preserve"> PAGEREF _Toc31683 \h </w:instrText>
          </w:r>
          <w:r>
            <w:fldChar w:fldCharType="separate"/>
          </w:r>
          <w:r>
            <w:t>3</w:t>
          </w:r>
          <w:r>
            <w:fldChar w:fldCharType="end"/>
          </w:r>
          <w:r>
            <w:rPr>
              <w:rFonts w:eastAsia="宋体"/>
              <w:bCs/>
              <w:szCs w:val="21"/>
              <w:lang w:val="zh-CN"/>
            </w:rPr>
            <w:fldChar w:fldCharType="end"/>
          </w:r>
        </w:p>
        <w:p w14:paraId="7E224A0B">
          <w:pPr>
            <w:pStyle w:val="73"/>
            <w:tabs>
              <w:tab w:val="right" w:leader="dot" w:pos="8306"/>
            </w:tabs>
          </w:pPr>
          <w:r>
            <w:rPr>
              <w:rFonts w:eastAsia="宋体"/>
              <w:bCs/>
              <w:szCs w:val="21"/>
              <w:lang w:val="zh-CN"/>
            </w:rPr>
            <w:fldChar w:fldCharType="begin"/>
          </w:r>
          <w:r>
            <w:rPr>
              <w:rFonts w:eastAsia="宋体"/>
              <w:bCs/>
              <w:szCs w:val="21"/>
              <w:lang w:val="zh-CN"/>
            </w:rPr>
            <w:instrText xml:space="preserve"> HYPERLINK \l _Toc31734 </w:instrText>
          </w:r>
          <w:r>
            <w:rPr>
              <w:rFonts w:eastAsia="宋体"/>
              <w:bCs/>
              <w:szCs w:val="21"/>
              <w:lang w:val="zh-CN"/>
            </w:rPr>
            <w:fldChar w:fldCharType="separate"/>
          </w:r>
          <w:r>
            <w:rPr>
              <w:rFonts w:hint="eastAsia"/>
              <w:szCs w:val="24"/>
            </w:rPr>
            <w:t>2.2 企业历次环评批复文号及主要建设内容</w:t>
          </w:r>
          <w:r>
            <w:tab/>
          </w:r>
          <w:r>
            <w:fldChar w:fldCharType="begin"/>
          </w:r>
          <w:r>
            <w:instrText xml:space="preserve"> PAGEREF _Toc31734 \h </w:instrText>
          </w:r>
          <w:r>
            <w:fldChar w:fldCharType="separate"/>
          </w:r>
          <w:r>
            <w:t>3</w:t>
          </w:r>
          <w:r>
            <w:fldChar w:fldCharType="end"/>
          </w:r>
          <w:r>
            <w:rPr>
              <w:rFonts w:eastAsia="宋体"/>
              <w:bCs/>
              <w:szCs w:val="21"/>
              <w:lang w:val="zh-CN"/>
            </w:rPr>
            <w:fldChar w:fldCharType="end"/>
          </w:r>
        </w:p>
        <w:p w14:paraId="47E6428D">
          <w:pPr>
            <w:pStyle w:val="73"/>
            <w:tabs>
              <w:tab w:val="right" w:leader="dot" w:pos="8306"/>
            </w:tabs>
          </w:pPr>
          <w:r>
            <w:rPr>
              <w:rFonts w:eastAsia="宋体"/>
              <w:bCs/>
              <w:szCs w:val="21"/>
              <w:lang w:val="zh-CN"/>
            </w:rPr>
            <w:fldChar w:fldCharType="begin"/>
          </w:r>
          <w:r>
            <w:rPr>
              <w:rFonts w:eastAsia="宋体"/>
              <w:bCs/>
              <w:szCs w:val="21"/>
              <w:lang w:val="zh-CN"/>
            </w:rPr>
            <w:instrText xml:space="preserve"> HYPERLINK \l _Toc22444 </w:instrText>
          </w:r>
          <w:r>
            <w:rPr>
              <w:rFonts w:eastAsia="宋体"/>
              <w:bCs/>
              <w:szCs w:val="21"/>
              <w:lang w:val="zh-CN"/>
            </w:rPr>
            <w:fldChar w:fldCharType="separate"/>
          </w:r>
          <w:r>
            <w:rPr>
              <w:rFonts w:hint="eastAsia"/>
              <w:szCs w:val="24"/>
            </w:rPr>
            <w:t>2.3 企业资质</w:t>
          </w:r>
          <w:r>
            <w:tab/>
          </w:r>
          <w:r>
            <w:fldChar w:fldCharType="begin"/>
          </w:r>
          <w:r>
            <w:instrText xml:space="preserve"> PAGEREF _Toc22444 \h </w:instrText>
          </w:r>
          <w:r>
            <w:fldChar w:fldCharType="separate"/>
          </w:r>
          <w:r>
            <w:t>3</w:t>
          </w:r>
          <w:r>
            <w:fldChar w:fldCharType="end"/>
          </w:r>
          <w:r>
            <w:rPr>
              <w:rFonts w:eastAsia="宋体"/>
              <w:bCs/>
              <w:szCs w:val="21"/>
              <w:lang w:val="zh-CN"/>
            </w:rPr>
            <w:fldChar w:fldCharType="end"/>
          </w:r>
        </w:p>
        <w:p w14:paraId="303E3089">
          <w:pPr>
            <w:pStyle w:val="73"/>
            <w:tabs>
              <w:tab w:val="right" w:leader="dot" w:pos="8306"/>
            </w:tabs>
          </w:pPr>
          <w:r>
            <w:rPr>
              <w:rFonts w:eastAsia="宋体"/>
              <w:bCs/>
              <w:szCs w:val="21"/>
              <w:lang w:val="zh-CN"/>
            </w:rPr>
            <w:fldChar w:fldCharType="begin"/>
          </w:r>
          <w:r>
            <w:rPr>
              <w:rFonts w:eastAsia="宋体"/>
              <w:bCs/>
              <w:szCs w:val="21"/>
              <w:lang w:val="zh-CN"/>
            </w:rPr>
            <w:instrText xml:space="preserve"> HYPERLINK \l _Toc12494 </w:instrText>
          </w:r>
          <w:r>
            <w:rPr>
              <w:rFonts w:eastAsia="宋体"/>
              <w:bCs/>
              <w:szCs w:val="21"/>
              <w:lang w:val="zh-CN"/>
            </w:rPr>
            <w:fldChar w:fldCharType="separate"/>
          </w:r>
          <w:r>
            <w:rPr>
              <w:rFonts w:hint="eastAsia"/>
              <w:szCs w:val="24"/>
            </w:rPr>
            <w:t>2.4 企业生产经营情况</w:t>
          </w:r>
          <w:r>
            <w:tab/>
          </w:r>
          <w:r>
            <w:fldChar w:fldCharType="begin"/>
          </w:r>
          <w:r>
            <w:instrText xml:space="preserve"> PAGEREF _Toc12494 \h </w:instrText>
          </w:r>
          <w:r>
            <w:fldChar w:fldCharType="separate"/>
          </w:r>
          <w:r>
            <w:t>3</w:t>
          </w:r>
          <w:r>
            <w:fldChar w:fldCharType="end"/>
          </w:r>
          <w:r>
            <w:rPr>
              <w:rFonts w:eastAsia="宋体"/>
              <w:bCs/>
              <w:szCs w:val="21"/>
              <w:lang w:val="zh-CN"/>
            </w:rPr>
            <w:fldChar w:fldCharType="end"/>
          </w:r>
        </w:p>
        <w:p w14:paraId="07BC4BE4">
          <w:pPr>
            <w:pStyle w:val="73"/>
            <w:tabs>
              <w:tab w:val="right" w:leader="dot" w:pos="8306"/>
            </w:tabs>
          </w:pPr>
          <w:r>
            <w:rPr>
              <w:rFonts w:eastAsia="宋体"/>
              <w:bCs/>
              <w:szCs w:val="21"/>
              <w:lang w:val="zh-CN"/>
            </w:rPr>
            <w:fldChar w:fldCharType="begin"/>
          </w:r>
          <w:r>
            <w:rPr>
              <w:rFonts w:eastAsia="宋体"/>
              <w:bCs/>
              <w:szCs w:val="21"/>
              <w:lang w:val="zh-CN"/>
            </w:rPr>
            <w:instrText xml:space="preserve"> HYPERLINK \l _Toc7435 </w:instrText>
          </w:r>
          <w:r>
            <w:rPr>
              <w:rFonts w:eastAsia="宋体"/>
              <w:bCs/>
              <w:szCs w:val="21"/>
              <w:lang w:val="zh-CN"/>
            </w:rPr>
            <w:fldChar w:fldCharType="separate"/>
          </w:r>
          <w:r>
            <w:rPr>
              <w:rFonts w:hint="eastAsia"/>
              <w:szCs w:val="24"/>
            </w:rPr>
            <w:t>2.5 企业生产产品产量、工艺流程及产污环节</w:t>
          </w:r>
          <w:r>
            <w:tab/>
          </w:r>
          <w:r>
            <w:fldChar w:fldCharType="begin"/>
          </w:r>
          <w:r>
            <w:instrText xml:space="preserve"> PAGEREF _Toc7435 \h </w:instrText>
          </w:r>
          <w:r>
            <w:fldChar w:fldCharType="separate"/>
          </w:r>
          <w:r>
            <w:t>3</w:t>
          </w:r>
          <w:r>
            <w:fldChar w:fldCharType="end"/>
          </w:r>
          <w:r>
            <w:rPr>
              <w:rFonts w:eastAsia="宋体"/>
              <w:bCs/>
              <w:szCs w:val="21"/>
              <w:lang w:val="zh-CN"/>
            </w:rPr>
            <w:fldChar w:fldCharType="end"/>
          </w:r>
        </w:p>
        <w:p w14:paraId="39F5DEFB">
          <w:pPr>
            <w:pStyle w:val="58"/>
            <w:tabs>
              <w:tab w:val="right" w:leader="dot" w:pos="8306"/>
              <w:tab w:val="clear" w:pos="8296"/>
            </w:tabs>
          </w:pPr>
          <w:r>
            <w:rPr>
              <w:rFonts w:eastAsia="宋体"/>
              <w:bCs/>
              <w:szCs w:val="21"/>
              <w:lang w:val="zh-CN"/>
            </w:rPr>
            <w:fldChar w:fldCharType="begin"/>
          </w:r>
          <w:r>
            <w:rPr>
              <w:rFonts w:eastAsia="宋体"/>
              <w:bCs/>
              <w:szCs w:val="21"/>
              <w:lang w:val="zh-CN"/>
            </w:rPr>
            <w:instrText xml:space="preserve"> HYPERLINK \l _Toc31770 </w:instrText>
          </w:r>
          <w:r>
            <w:rPr>
              <w:rFonts w:eastAsia="宋体"/>
              <w:bCs/>
              <w:szCs w:val="21"/>
              <w:lang w:val="zh-CN"/>
            </w:rPr>
            <w:fldChar w:fldCharType="separate"/>
          </w:r>
          <w:r>
            <w:rPr>
              <w:rFonts w:hint="eastAsia"/>
            </w:rPr>
            <w:t>3. 现行标准及产排污现状</w:t>
          </w:r>
          <w:r>
            <w:tab/>
          </w:r>
          <w:r>
            <w:fldChar w:fldCharType="begin"/>
          </w:r>
          <w:r>
            <w:instrText xml:space="preserve"> PAGEREF _Toc31770 \h </w:instrText>
          </w:r>
          <w:r>
            <w:fldChar w:fldCharType="separate"/>
          </w:r>
          <w:r>
            <w:t>3</w:t>
          </w:r>
          <w:r>
            <w:fldChar w:fldCharType="end"/>
          </w:r>
          <w:r>
            <w:rPr>
              <w:rFonts w:eastAsia="宋体"/>
              <w:bCs/>
              <w:szCs w:val="21"/>
              <w:lang w:val="zh-CN"/>
            </w:rPr>
            <w:fldChar w:fldCharType="end"/>
          </w:r>
        </w:p>
        <w:p w14:paraId="481B792C">
          <w:pPr>
            <w:pStyle w:val="73"/>
            <w:tabs>
              <w:tab w:val="right" w:leader="dot" w:pos="8306"/>
            </w:tabs>
          </w:pPr>
          <w:r>
            <w:rPr>
              <w:rFonts w:eastAsia="宋体"/>
              <w:bCs/>
              <w:szCs w:val="21"/>
              <w:lang w:val="zh-CN"/>
            </w:rPr>
            <w:fldChar w:fldCharType="begin"/>
          </w:r>
          <w:r>
            <w:rPr>
              <w:rFonts w:eastAsia="宋体"/>
              <w:bCs/>
              <w:szCs w:val="21"/>
              <w:lang w:val="zh-CN"/>
            </w:rPr>
            <w:instrText xml:space="preserve"> HYPERLINK \l _Toc5000 </w:instrText>
          </w:r>
          <w:r>
            <w:rPr>
              <w:rFonts w:eastAsia="宋体"/>
              <w:bCs/>
              <w:szCs w:val="21"/>
              <w:lang w:val="zh-CN"/>
            </w:rPr>
            <w:fldChar w:fldCharType="separate"/>
          </w:r>
          <w:r>
            <w:rPr>
              <w:rFonts w:hint="eastAsia"/>
              <w:szCs w:val="24"/>
            </w:rPr>
            <w:t>3.1 现行排放标准</w:t>
          </w:r>
          <w:r>
            <w:tab/>
          </w:r>
          <w:r>
            <w:fldChar w:fldCharType="begin"/>
          </w:r>
          <w:r>
            <w:instrText xml:space="preserve"> PAGEREF _Toc5000 \h </w:instrText>
          </w:r>
          <w:r>
            <w:fldChar w:fldCharType="separate"/>
          </w:r>
          <w:r>
            <w:t>3</w:t>
          </w:r>
          <w:r>
            <w:fldChar w:fldCharType="end"/>
          </w:r>
          <w:r>
            <w:rPr>
              <w:rFonts w:eastAsia="宋体"/>
              <w:bCs/>
              <w:szCs w:val="21"/>
              <w:lang w:val="zh-CN"/>
            </w:rPr>
            <w:fldChar w:fldCharType="end"/>
          </w:r>
        </w:p>
        <w:p w14:paraId="65151080">
          <w:pPr>
            <w:pStyle w:val="73"/>
            <w:tabs>
              <w:tab w:val="right" w:leader="dot" w:pos="8306"/>
            </w:tabs>
          </w:pPr>
          <w:r>
            <w:rPr>
              <w:rFonts w:eastAsia="宋体"/>
              <w:bCs/>
              <w:szCs w:val="21"/>
              <w:lang w:val="zh-CN"/>
            </w:rPr>
            <w:fldChar w:fldCharType="begin"/>
          </w:r>
          <w:r>
            <w:rPr>
              <w:rFonts w:eastAsia="宋体"/>
              <w:bCs/>
              <w:szCs w:val="21"/>
              <w:lang w:val="zh-CN"/>
            </w:rPr>
            <w:instrText xml:space="preserve"> HYPERLINK \l _Toc4000 </w:instrText>
          </w:r>
          <w:r>
            <w:rPr>
              <w:rFonts w:eastAsia="宋体"/>
              <w:bCs/>
              <w:szCs w:val="21"/>
              <w:lang w:val="zh-CN"/>
            </w:rPr>
            <w:fldChar w:fldCharType="separate"/>
          </w:r>
          <w:r>
            <w:rPr>
              <w:rFonts w:hint="eastAsia"/>
              <w:szCs w:val="24"/>
            </w:rPr>
            <w:t>3.2 产排污现状</w:t>
          </w:r>
          <w:r>
            <w:tab/>
          </w:r>
          <w:r>
            <w:fldChar w:fldCharType="begin"/>
          </w:r>
          <w:r>
            <w:instrText xml:space="preserve"> PAGEREF _Toc4000 \h </w:instrText>
          </w:r>
          <w:r>
            <w:fldChar w:fldCharType="separate"/>
          </w:r>
          <w:r>
            <w:t>3</w:t>
          </w:r>
          <w:r>
            <w:fldChar w:fldCharType="end"/>
          </w:r>
          <w:r>
            <w:rPr>
              <w:rFonts w:eastAsia="宋体"/>
              <w:bCs/>
              <w:szCs w:val="21"/>
              <w:lang w:val="zh-CN"/>
            </w:rPr>
            <w:fldChar w:fldCharType="end"/>
          </w:r>
        </w:p>
        <w:p w14:paraId="7735662A">
          <w:pPr>
            <w:pStyle w:val="73"/>
            <w:tabs>
              <w:tab w:val="right" w:leader="dot" w:pos="8306"/>
            </w:tabs>
          </w:pPr>
          <w:r>
            <w:rPr>
              <w:rFonts w:eastAsia="宋体"/>
              <w:bCs/>
              <w:szCs w:val="21"/>
              <w:lang w:val="zh-CN"/>
            </w:rPr>
            <w:fldChar w:fldCharType="begin"/>
          </w:r>
          <w:r>
            <w:rPr>
              <w:rFonts w:eastAsia="宋体"/>
              <w:bCs/>
              <w:szCs w:val="21"/>
              <w:lang w:val="zh-CN"/>
            </w:rPr>
            <w:instrText xml:space="preserve"> HYPERLINK \l _Toc29603 </w:instrText>
          </w:r>
          <w:r>
            <w:rPr>
              <w:rFonts w:eastAsia="宋体"/>
              <w:bCs/>
              <w:szCs w:val="21"/>
              <w:lang w:val="zh-CN"/>
            </w:rPr>
            <w:fldChar w:fldCharType="separate"/>
          </w:r>
          <w:r>
            <w:rPr>
              <w:rFonts w:hint="eastAsia"/>
              <w:szCs w:val="24"/>
            </w:rPr>
            <w:t>3.3 治理现状</w:t>
          </w:r>
          <w:r>
            <w:tab/>
          </w:r>
          <w:r>
            <w:fldChar w:fldCharType="begin"/>
          </w:r>
          <w:r>
            <w:instrText xml:space="preserve"> PAGEREF _Toc29603 \h </w:instrText>
          </w:r>
          <w:r>
            <w:fldChar w:fldCharType="separate"/>
          </w:r>
          <w:r>
            <w:t>3</w:t>
          </w:r>
          <w:r>
            <w:fldChar w:fldCharType="end"/>
          </w:r>
          <w:r>
            <w:rPr>
              <w:rFonts w:eastAsia="宋体"/>
              <w:bCs/>
              <w:szCs w:val="21"/>
              <w:lang w:val="zh-CN"/>
            </w:rPr>
            <w:fldChar w:fldCharType="end"/>
          </w:r>
        </w:p>
        <w:p w14:paraId="31BFEB5E">
          <w:pPr>
            <w:pStyle w:val="58"/>
            <w:tabs>
              <w:tab w:val="right" w:leader="dot" w:pos="8306"/>
              <w:tab w:val="clear" w:pos="8296"/>
            </w:tabs>
          </w:pPr>
          <w:r>
            <w:rPr>
              <w:rFonts w:eastAsia="宋体"/>
              <w:bCs/>
              <w:szCs w:val="21"/>
              <w:lang w:val="zh-CN"/>
            </w:rPr>
            <w:fldChar w:fldCharType="begin"/>
          </w:r>
          <w:r>
            <w:rPr>
              <w:rFonts w:eastAsia="宋体"/>
              <w:bCs/>
              <w:szCs w:val="21"/>
              <w:lang w:val="zh-CN"/>
            </w:rPr>
            <w:instrText xml:space="preserve"> HYPERLINK \l _Toc8291 </w:instrText>
          </w:r>
          <w:r>
            <w:rPr>
              <w:rFonts w:eastAsia="宋体"/>
              <w:bCs/>
              <w:szCs w:val="21"/>
              <w:lang w:val="zh-CN"/>
            </w:rPr>
            <w:fldChar w:fldCharType="separate"/>
          </w:r>
          <w:r>
            <w:rPr>
              <w:rFonts w:hint="eastAsia"/>
            </w:rPr>
            <w:t>4. 改造目的和必要性</w:t>
          </w:r>
          <w:r>
            <w:tab/>
          </w:r>
          <w:r>
            <w:fldChar w:fldCharType="begin"/>
          </w:r>
          <w:r>
            <w:instrText xml:space="preserve"> PAGEREF _Toc8291 \h </w:instrText>
          </w:r>
          <w:r>
            <w:fldChar w:fldCharType="separate"/>
          </w:r>
          <w:r>
            <w:t>3</w:t>
          </w:r>
          <w:r>
            <w:fldChar w:fldCharType="end"/>
          </w:r>
          <w:r>
            <w:rPr>
              <w:rFonts w:eastAsia="宋体"/>
              <w:bCs/>
              <w:szCs w:val="21"/>
              <w:lang w:val="zh-CN"/>
            </w:rPr>
            <w:fldChar w:fldCharType="end"/>
          </w:r>
        </w:p>
        <w:p w14:paraId="52BF5A82">
          <w:pPr>
            <w:pStyle w:val="73"/>
            <w:tabs>
              <w:tab w:val="right" w:leader="dot" w:pos="8306"/>
            </w:tabs>
          </w:pPr>
          <w:r>
            <w:rPr>
              <w:rFonts w:eastAsia="宋体"/>
              <w:bCs/>
              <w:szCs w:val="21"/>
              <w:lang w:val="zh-CN"/>
            </w:rPr>
            <w:fldChar w:fldCharType="begin"/>
          </w:r>
          <w:r>
            <w:rPr>
              <w:rFonts w:eastAsia="宋体"/>
              <w:bCs/>
              <w:szCs w:val="21"/>
              <w:lang w:val="zh-CN"/>
            </w:rPr>
            <w:instrText xml:space="preserve"> HYPERLINK \l _Toc10933 </w:instrText>
          </w:r>
          <w:r>
            <w:rPr>
              <w:rFonts w:eastAsia="宋体"/>
              <w:bCs/>
              <w:szCs w:val="21"/>
              <w:lang w:val="zh-CN"/>
            </w:rPr>
            <w:fldChar w:fldCharType="separate"/>
          </w:r>
          <w:r>
            <w:rPr>
              <w:rFonts w:hint="eastAsia"/>
              <w:szCs w:val="24"/>
            </w:rPr>
            <w:t>4.1 改造目的</w:t>
          </w:r>
          <w:r>
            <w:tab/>
          </w:r>
          <w:r>
            <w:fldChar w:fldCharType="begin"/>
          </w:r>
          <w:r>
            <w:instrText xml:space="preserve"> PAGEREF _Toc10933 \h </w:instrText>
          </w:r>
          <w:r>
            <w:fldChar w:fldCharType="separate"/>
          </w:r>
          <w:r>
            <w:t>3</w:t>
          </w:r>
          <w:r>
            <w:fldChar w:fldCharType="end"/>
          </w:r>
          <w:r>
            <w:rPr>
              <w:rFonts w:eastAsia="宋体"/>
              <w:bCs/>
              <w:szCs w:val="21"/>
              <w:lang w:val="zh-CN"/>
            </w:rPr>
            <w:fldChar w:fldCharType="end"/>
          </w:r>
        </w:p>
        <w:p w14:paraId="2B0778D6">
          <w:pPr>
            <w:pStyle w:val="73"/>
            <w:tabs>
              <w:tab w:val="right" w:leader="dot" w:pos="8306"/>
            </w:tabs>
          </w:pPr>
          <w:r>
            <w:rPr>
              <w:rFonts w:eastAsia="宋体"/>
              <w:bCs/>
              <w:szCs w:val="21"/>
              <w:lang w:val="zh-CN"/>
            </w:rPr>
            <w:fldChar w:fldCharType="begin"/>
          </w:r>
          <w:r>
            <w:rPr>
              <w:rFonts w:eastAsia="宋体"/>
              <w:bCs/>
              <w:szCs w:val="21"/>
              <w:lang w:val="zh-CN"/>
            </w:rPr>
            <w:instrText xml:space="preserve"> HYPERLINK \l _Toc18745 </w:instrText>
          </w:r>
          <w:r>
            <w:rPr>
              <w:rFonts w:eastAsia="宋体"/>
              <w:bCs/>
              <w:szCs w:val="21"/>
              <w:lang w:val="zh-CN"/>
            </w:rPr>
            <w:fldChar w:fldCharType="separate"/>
          </w:r>
          <w:r>
            <w:rPr>
              <w:rFonts w:hint="eastAsia"/>
              <w:szCs w:val="24"/>
            </w:rPr>
            <w:t>4.2 必要性</w:t>
          </w:r>
          <w:r>
            <w:tab/>
          </w:r>
          <w:r>
            <w:fldChar w:fldCharType="begin"/>
          </w:r>
          <w:r>
            <w:instrText xml:space="preserve"> PAGEREF _Toc18745 \h </w:instrText>
          </w:r>
          <w:r>
            <w:fldChar w:fldCharType="separate"/>
          </w:r>
          <w:r>
            <w:t>3</w:t>
          </w:r>
          <w:r>
            <w:fldChar w:fldCharType="end"/>
          </w:r>
          <w:r>
            <w:rPr>
              <w:rFonts w:eastAsia="宋体"/>
              <w:bCs/>
              <w:szCs w:val="21"/>
              <w:lang w:val="zh-CN"/>
            </w:rPr>
            <w:fldChar w:fldCharType="end"/>
          </w:r>
        </w:p>
        <w:p w14:paraId="485BBB37">
          <w:pPr>
            <w:pStyle w:val="58"/>
            <w:tabs>
              <w:tab w:val="right" w:leader="dot" w:pos="8306"/>
              <w:tab w:val="clear" w:pos="8296"/>
            </w:tabs>
          </w:pPr>
          <w:r>
            <w:rPr>
              <w:rFonts w:eastAsia="宋体"/>
              <w:bCs/>
              <w:szCs w:val="21"/>
              <w:lang w:val="zh-CN"/>
            </w:rPr>
            <w:fldChar w:fldCharType="begin"/>
          </w:r>
          <w:r>
            <w:rPr>
              <w:rFonts w:eastAsia="宋体"/>
              <w:bCs/>
              <w:szCs w:val="21"/>
              <w:lang w:val="zh-CN"/>
            </w:rPr>
            <w:instrText xml:space="preserve"> HYPERLINK \l _Toc10160 </w:instrText>
          </w:r>
          <w:r>
            <w:rPr>
              <w:rFonts w:eastAsia="宋体"/>
              <w:bCs/>
              <w:szCs w:val="21"/>
              <w:lang w:val="zh-CN"/>
            </w:rPr>
            <w:fldChar w:fldCharType="separate"/>
          </w:r>
          <w:r>
            <w:rPr>
              <w:rFonts w:hint="eastAsia"/>
            </w:rPr>
            <w:t>5. 改造项目概况</w:t>
          </w:r>
          <w:r>
            <w:tab/>
          </w:r>
          <w:r>
            <w:fldChar w:fldCharType="begin"/>
          </w:r>
          <w:r>
            <w:instrText xml:space="preserve"> PAGEREF _Toc10160 \h </w:instrText>
          </w:r>
          <w:r>
            <w:fldChar w:fldCharType="separate"/>
          </w:r>
          <w:r>
            <w:t>3</w:t>
          </w:r>
          <w:r>
            <w:fldChar w:fldCharType="end"/>
          </w:r>
          <w:r>
            <w:rPr>
              <w:rFonts w:eastAsia="宋体"/>
              <w:bCs/>
              <w:szCs w:val="21"/>
              <w:lang w:val="zh-CN"/>
            </w:rPr>
            <w:fldChar w:fldCharType="end"/>
          </w:r>
        </w:p>
        <w:p w14:paraId="075A9FD9">
          <w:pPr>
            <w:pStyle w:val="73"/>
            <w:tabs>
              <w:tab w:val="right" w:leader="dot" w:pos="8306"/>
            </w:tabs>
          </w:pPr>
          <w:r>
            <w:rPr>
              <w:rFonts w:eastAsia="宋体"/>
              <w:bCs/>
              <w:szCs w:val="21"/>
              <w:lang w:val="zh-CN"/>
            </w:rPr>
            <w:fldChar w:fldCharType="begin"/>
          </w:r>
          <w:r>
            <w:rPr>
              <w:rFonts w:eastAsia="宋体"/>
              <w:bCs/>
              <w:szCs w:val="21"/>
              <w:lang w:val="zh-CN"/>
            </w:rPr>
            <w:instrText xml:space="preserve"> HYPERLINK \l _Toc18164 </w:instrText>
          </w:r>
          <w:r>
            <w:rPr>
              <w:rFonts w:eastAsia="宋体"/>
              <w:bCs/>
              <w:szCs w:val="21"/>
              <w:lang w:val="zh-CN"/>
            </w:rPr>
            <w:fldChar w:fldCharType="separate"/>
          </w:r>
          <w:r>
            <w:rPr>
              <w:rFonts w:hint="eastAsia"/>
              <w:szCs w:val="24"/>
            </w:rPr>
            <w:t>5.1 项目名称</w:t>
          </w:r>
          <w:r>
            <w:tab/>
          </w:r>
          <w:r>
            <w:fldChar w:fldCharType="begin"/>
          </w:r>
          <w:r>
            <w:instrText xml:space="preserve"> PAGEREF _Toc18164 \h </w:instrText>
          </w:r>
          <w:r>
            <w:fldChar w:fldCharType="separate"/>
          </w:r>
          <w:r>
            <w:t>3</w:t>
          </w:r>
          <w:r>
            <w:fldChar w:fldCharType="end"/>
          </w:r>
          <w:r>
            <w:rPr>
              <w:rFonts w:eastAsia="宋体"/>
              <w:bCs/>
              <w:szCs w:val="21"/>
              <w:lang w:val="zh-CN"/>
            </w:rPr>
            <w:fldChar w:fldCharType="end"/>
          </w:r>
        </w:p>
        <w:p w14:paraId="427A9102">
          <w:pPr>
            <w:pStyle w:val="73"/>
            <w:tabs>
              <w:tab w:val="right" w:leader="dot" w:pos="8306"/>
            </w:tabs>
          </w:pPr>
          <w:r>
            <w:rPr>
              <w:rFonts w:eastAsia="宋体"/>
              <w:bCs/>
              <w:szCs w:val="21"/>
              <w:lang w:val="zh-CN"/>
            </w:rPr>
            <w:fldChar w:fldCharType="begin"/>
          </w:r>
          <w:r>
            <w:rPr>
              <w:rFonts w:eastAsia="宋体"/>
              <w:bCs/>
              <w:szCs w:val="21"/>
              <w:lang w:val="zh-CN"/>
            </w:rPr>
            <w:instrText xml:space="preserve"> HYPERLINK \l _Toc16157 </w:instrText>
          </w:r>
          <w:r>
            <w:rPr>
              <w:rFonts w:eastAsia="宋体"/>
              <w:bCs/>
              <w:szCs w:val="21"/>
              <w:lang w:val="zh-CN"/>
            </w:rPr>
            <w:fldChar w:fldCharType="separate"/>
          </w:r>
          <w:r>
            <w:rPr>
              <w:rFonts w:hint="eastAsia"/>
              <w:szCs w:val="24"/>
            </w:rPr>
            <w:t>5.2 项目内容</w:t>
          </w:r>
          <w:r>
            <w:tab/>
          </w:r>
          <w:r>
            <w:fldChar w:fldCharType="begin"/>
          </w:r>
          <w:r>
            <w:instrText xml:space="preserve"> PAGEREF _Toc16157 \h </w:instrText>
          </w:r>
          <w:r>
            <w:fldChar w:fldCharType="separate"/>
          </w:r>
          <w:r>
            <w:t>3</w:t>
          </w:r>
          <w:r>
            <w:fldChar w:fldCharType="end"/>
          </w:r>
          <w:r>
            <w:rPr>
              <w:rFonts w:eastAsia="宋体"/>
              <w:bCs/>
              <w:szCs w:val="21"/>
              <w:lang w:val="zh-CN"/>
            </w:rPr>
            <w:fldChar w:fldCharType="end"/>
          </w:r>
        </w:p>
        <w:p w14:paraId="4DD2F30D">
          <w:pPr>
            <w:pStyle w:val="73"/>
            <w:tabs>
              <w:tab w:val="right" w:leader="dot" w:pos="8306"/>
            </w:tabs>
          </w:pPr>
          <w:r>
            <w:rPr>
              <w:rFonts w:eastAsia="宋体"/>
              <w:bCs/>
              <w:szCs w:val="21"/>
              <w:lang w:val="zh-CN"/>
            </w:rPr>
            <w:fldChar w:fldCharType="begin"/>
          </w:r>
          <w:r>
            <w:rPr>
              <w:rFonts w:eastAsia="宋体"/>
              <w:bCs/>
              <w:szCs w:val="21"/>
              <w:lang w:val="zh-CN"/>
            </w:rPr>
            <w:instrText xml:space="preserve"> HYPERLINK \l _Toc755 </w:instrText>
          </w:r>
          <w:r>
            <w:rPr>
              <w:rFonts w:eastAsia="宋体"/>
              <w:bCs/>
              <w:szCs w:val="21"/>
              <w:lang w:val="zh-CN"/>
            </w:rPr>
            <w:fldChar w:fldCharType="separate"/>
          </w:r>
          <w:r>
            <w:rPr>
              <w:rFonts w:hint="eastAsia"/>
              <w:szCs w:val="24"/>
            </w:rPr>
            <w:t xml:space="preserve">5.3 </w:t>
          </w:r>
          <w:r>
            <w:rPr>
              <w:szCs w:val="24"/>
            </w:rPr>
            <w:t>项目平面布局、建设规模及工艺技术指标</w:t>
          </w:r>
          <w:r>
            <w:tab/>
          </w:r>
          <w:r>
            <w:fldChar w:fldCharType="begin"/>
          </w:r>
          <w:r>
            <w:instrText xml:space="preserve"> PAGEREF _Toc755 \h </w:instrText>
          </w:r>
          <w:r>
            <w:fldChar w:fldCharType="separate"/>
          </w:r>
          <w:r>
            <w:t>3</w:t>
          </w:r>
          <w:r>
            <w:fldChar w:fldCharType="end"/>
          </w:r>
          <w:r>
            <w:rPr>
              <w:rFonts w:eastAsia="宋体"/>
              <w:bCs/>
              <w:szCs w:val="21"/>
              <w:lang w:val="zh-CN"/>
            </w:rPr>
            <w:fldChar w:fldCharType="end"/>
          </w:r>
        </w:p>
        <w:p w14:paraId="5F12309C">
          <w:pPr>
            <w:pStyle w:val="58"/>
            <w:tabs>
              <w:tab w:val="right" w:leader="dot" w:pos="8306"/>
              <w:tab w:val="clear" w:pos="8296"/>
            </w:tabs>
          </w:pPr>
          <w:r>
            <w:rPr>
              <w:rFonts w:eastAsia="宋体"/>
              <w:bCs/>
              <w:szCs w:val="21"/>
              <w:lang w:val="zh-CN"/>
            </w:rPr>
            <w:fldChar w:fldCharType="begin"/>
          </w:r>
          <w:r>
            <w:rPr>
              <w:rFonts w:eastAsia="宋体"/>
              <w:bCs/>
              <w:szCs w:val="21"/>
              <w:lang w:val="zh-CN"/>
            </w:rPr>
            <w:instrText xml:space="preserve"> HYPERLINK \l _Toc26613 </w:instrText>
          </w:r>
          <w:r>
            <w:rPr>
              <w:rFonts w:eastAsia="宋体"/>
              <w:bCs/>
              <w:szCs w:val="21"/>
              <w:lang w:val="zh-CN"/>
            </w:rPr>
            <w:fldChar w:fldCharType="separate"/>
          </w:r>
          <w:r>
            <w:rPr>
              <w:rFonts w:hint="eastAsia" w:eastAsia="宋体"/>
              <w:bCs/>
              <w:szCs w:val="28"/>
              <w:lang w:eastAsia="zh-CN"/>
            </w:rPr>
            <w:t>6. 工艺比选</w:t>
          </w:r>
          <w:r>
            <w:tab/>
          </w:r>
          <w:r>
            <w:fldChar w:fldCharType="begin"/>
          </w:r>
          <w:r>
            <w:instrText xml:space="preserve"> PAGEREF _Toc26613 \h </w:instrText>
          </w:r>
          <w:r>
            <w:fldChar w:fldCharType="separate"/>
          </w:r>
          <w:r>
            <w:t>3</w:t>
          </w:r>
          <w:r>
            <w:fldChar w:fldCharType="end"/>
          </w:r>
          <w:r>
            <w:rPr>
              <w:rFonts w:eastAsia="宋体"/>
              <w:bCs/>
              <w:szCs w:val="21"/>
              <w:lang w:val="zh-CN"/>
            </w:rPr>
            <w:fldChar w:fldCharType="end"/>
          </w:r>
        </w:p>
        <w:p w14:paraId="560DF315">
          <w:pPr>
            <w:pStyle w:val="73"/>
            <w:tabs>
              <w:tab w:val="right" w:leader="dot" w:pos="8306"/>
            </w:tabs>
          </w:pPr>
          <w:r>
            <w:rPr>
              <w:rFonts w:eastAsia="宋体"/>
              <w:bCs/>
              <w:szCs w:val="21"/>
              <w:lang w:val="zh-CN"/>
            </w:rPr>
            <w:fldChar w:fldCharType="begin"/>
          </w:r>
          <w:r>
            <w:rPr>
              <w:rFonts w:eastAsia="宋体"/>
              <w:bCs/>
              <w:szCs w:val="21"/>
              <w:lang w:val="zh-CN"/>
            </w:rPr>
            <w:instrText xml:space="preserve"> HYPERLINK \l _Toc18195 </w:instrText>
          </w:r>
          <w:r>
            <w:rPr>
              <w:rFonts w:eastAsia="宋体"/>
              <w:bCs/>
              <w:szCs w:val="21"/>
              <w:lang w:val="zh-CN"/>
            </w:rPr>
            <w:fldChar w:fldCharType="separate"/>
          </w:r>
          <w:r>
            <w:rPr>
              <w:rFonts w:hint="eastAsia"/>
              <w:szCs w:val="24"/>
            </w:rPr>
            <w:t>6.1 常规工艺介绍</w:t>
          </w:r>
          <w:r>
            <w:tab/>
          </w:r>
          <w:r>
            <w:fldChar w:fldCharType="begin"/>
          </w:r>
          <w:r>
            <w:instrText xml:space="preserve"> PAGEREF _Toc18195 \h </w:instrText>
          </w:r>
          <w:r>
            <w:fldChar w:fldCharType="separate"/>
          </w:r>
          <w:r>
            <w:t>3</w:t>
          </w:r>
          <w:r>
            <w:fldChar w:fldCharType="end"/>
          </w:r>
          <w:r>
            <w:rPr>
              <w:rFonts w:eastAsia="宋体"/>
              <w:bCs/>
              <w:szCs w:val="21"/>
              <w:lang w:val="zh-CN"/>
            </w:rPr>
            <w:fldChar w:fldCharType="end"/>
          </w:r>
        </w:p>
        <w:p w14:paraId="6256D24E">
          <w:pPr>
            <w:pStyle w:val="73"/>
            <w:tabs>
              <w:tab w:val="right" w:leader="dot" w:pos="8306"/>
            </w:tabs>
          </w:pPr>
          <w:r>
            <w:rPr>
              <w:rFonts w:eastAsia="宋体"/>
              <w:bCs/>
              <w:szCs w:val="21"/>
              <w:lang w:val="zh-CN"/>
            </w:rPr>
            <w:fldChar w:fldCharType="begin"/>
          </w:r>
          <w:r>
            <w:rPr>
              <w:rFonts w:eastAsia="宋体"/>
              <w:bCs/>
              <w:szCs w:val="21"/>
              <w:lang w:val="zh-CN"/>
            </w:rPr>
            <w:instrText xml:space="preserve"> HYPERLINK \l _Toc24638 </w:instrText>
          </w:r>
          <w:r>
            <w:rPr>
              <w:rFonts w:eastAsia="宋体"/>
              <w:bCs/>
              <w:szCs w:val="21"/>
              <w:lang w:val="zh-CN"/>
            </w:rPr>
            <w:fldChar w:fldCharType="separate"/>
          </w:r>
          <w:r>
            <w:rPr>
              <w:rFonts w:hint="eastAsia"/>
              <w:szCs w:val="24"/>
            </w:rPr>
            <w:t>6.2 工艺选型</w:t>
          </w:r>
          <w:r>
            <w:tab/>
          </w:r>
          <w:r>
            <w:fldChar w:fldCharType="begin"/>
          </w:r>
          <w:r>
            <w:instrText xml:space="preserve"> PAGEREF _Toc24638 \h </w:instrText>
          </w:r>
          <w:r>
            <w:fldChar w:fldCharType="separate"/>
          </w:r>
          <w:r>
            <w:t>4</w:t>
          </w:r>
          <w:r>
            <w:fldChar w:fldCharType="end"/>
          </w:r>
          <w:r>
            <w:rPr>
              <w:rFonts w:eastAsia="宋体"/>
              <w:bCs/>
              <w:szCs w:val="21"/>
              <w:lang w:val="zh-CN"/>
            </w:rPr>
            <w:fldChar w:fldCharType="end"/>
          </w:r>
        </w:p>
        <w:p w14:paraId="784954EF">
          <w:pPr>
            <w:pStyle w:val="58"/>
            <w:tabs>
              <w:tab w:val="right" w:leader="dot" w:pos="8306"/>
              <w:tab w:val="clear" w:pos="8296"/>
            </w:tabs>
          </w:pPr>
          <w:r>
            <w:rPr>
              <w:rFonts w:eastAsia="宋体"/>
              <w:bCs/>
              <w:szCs w:val="21"/>
              <w:lang w:val="zh-CN"/>
            </w:rPr>
            <w:fldChar w:fldCharType="begin"/>
          </w:r>
          <w:r>
            <w:rPr>
              <w:rFonts w:eastAsia="宋体"/>
              <w:bCs/>
              <w:szCs w:val="21"/>
              <w:lang w:val="zh-CN"/>
            </w:rPr>
            <w:instrText xml:space="preserve"> HYPERLINK \l _Toc3674 </w:instrText>
          </w:r>
          <w:r>
            <w:rPr>
              <w:rFonts w:eastAsia="宋体"/>
              <w:bCs/>
              <w:szCs w:val="21"/>
              <w:lang w:val="zh-CN"/>
            </w:rPr>
            <w:fldChar w:fldCharType="separate"/>
          </w:r>
          <w:r>
            <w:rPr>
              <w:rFonts w:hint="eastAsia"/>
            </w:rPr>
            <w:t>7. 设备介绍</w:t>
          </w:r>
          <w:r>
            <w:tab/>
          </w:r>
          <w:r>
            <w:fldChar w:fldCharType="begin"/>
          </w:r>
          <w:r>
            <w:instrText xml:space="preserve"> PAGEREF _Toc3674 \h </w:instrText>
          </w:r>
          <w:r>
            <w:fldChar w:fldCharType="separate"/>
          </w:r>
          <w:r>
            <w:t>4</w:t>
          </w:r>
          <w:r>
            <w:fldChar w:fldCharType="end"/>
          </w:r>
          <w:r>
            <w:rPr>
              <w:rFonts w:eastAsia="宋体"/>
              <w:bCs/>
              <w:szCs w:val="21"/>
              <w:lang w:val="zh-CN"/>
            </w:rPr>
            <w:fldChar w:fldCharType="end"/>
          </w:r>
        </w:p>
        <w:p w14:paraId="10B11C55">
          <w:pPr>
            <w:pStyle w:val="58"/>
            <w:tabs>
              <w:tab w:val="right" w:leader="dot" w:pos="8306"/>
              <w:tab w:val="clear" w:pos="8296"/>
            </w:tabs>
          </w:pPr>
          <w:r>
            <w:rPr>
              <w:rFonts w:eastAsia="宋体"/>
              <w:bCs/>
              <w:szCs w:val="21"/>
              <w:lang w:val="zh-CN"/>
            </w:rPr>
            <w:fldChar w:fldCharType="begin"/>
          </w:r>
          <w:r>
            <w:rPr>
              <w:rFonts w:eastAsia="宋体"/>
              <w:bCs/>
              <w:szCs w:val="21"/>
              <w:lang w:val="zh-CN"/>
            </w:rPr>
            <w:instrText xml:space="preserve"> HYPERLINK \l _Toc32664 </w:instrText>
          </w:r>
          <w:r>
            <w:rPr>
              <w:rFonts w:eastAsia="宋体"/>
              <w:bCs/>
              <w:szCs w:val="21"/>
              <w:lang w:val="zh-CN"/>
            </w:rPr>
            <w:fldChar w:fldCharType="separate"/>
          </w:r>
          <w:r>
            <w:rPr>
              <w:rFonts w:hint="eastAsia" w:eastAsia="宋体"/>
              <w:bCs/>
              <w:szCs w:val="28"/>
              <w:lang w:eastAsia="zh-CN"/>
            </w:rPr>
            <w:t>8. 实施方案</w:t>
          </w:r>
          <w:r>
            <w:tab/>
          </w:r>
          <w:r>
            <w:fldChar w:fldCharType="begin"/>
          </w:r>
          <w:r>
            <w:instrText xml:space="preserve"> PAGEREF _Toc32664 \h </w:instrText>
          </w:r>
          <w:r>
            <w:fldChar w:fldCharType="separate"/>
          </w:r>
          <w:r>
            <w:t>4</w:t>
          </w:r>
          <w:r>
            <w:fldChar w:fldCharType="end"/>
          </w:r>
          <w:r>
            <w:rPr>
              <w:rFonts w:eastAsia="宋体"/>
              <w:bCs/>
              <w:szCs w:val="21"/>
              <w:lang w:val="zh-CN"/>
            </w:rPr>
            <w:fldChar w:fldCharType="end"/>
          </w:r>
        </w:p>
        <w:p w14:paraId="495F3293">
          <w:pPr>
            <w:pStyle w:val="58"/>
            <w:tabs>
              <w:tab w:val="right" w:leader="dot" w:pos="8306"/>
              <w:tab w:val="clear" w:pos="8296"/>
            </w:tabs>
          </w:pPr>
          <w:r>
            <w:rPr>
              <w:rFonts w:eastAsia="宋体"/>
              <w:bCs/>
              <w:szCs w:val="21"/>
              <w:lang w:val="zh-CN"/>
            </w:rPr>
            <w:fldChar w:fldCharType="begin"/>
          </w:r>
          <w:r>
            <w:rPr>
              <w:rFonts w:eastAsia="宋体"/>
              <w:bCs/>
              <w:szCs w:val="21"/>
              <w:lang w:val="zh-CN"/>
            </w:rPr>
            <w:instrText xml:space="preserve"> HYPERLINK \l _Toc16345 </w:instrText>
          </w:r>
          <w:r>
            <w:rPr>
              <w:rFonts w:eastAsia="宋体"/>
              <w:bCs/>
              <w:szCs w:val="21"/>
              <w:lang w:val="zh-CN"/>
            </w:rPr>
            <w:fldChar w:fldCharType="separate"/>
          </w:r>
          <w:r>
            <w:rPr>
              <w:rFonts w:hint="eastAsia" w:eastAsia="宋体"/>
              <w:bCs/>
              <w:szCs w:val="28"/>
              <w:lang w:eastAsia="zh-CN"/>
            </w:rPr>
            <w:t>9. 改造后目标（预期效果）</w:t>
          </w:r>
          <w:r>
            <w:tab/>
          </w:r>
          <w:r>
            <w:fldChar w:fldCharType="begin"/>
          </w:r>
          <w:r>
            <w:instrText xml:space="preserve"> PAGEREF _Toc16345 \h </w:instrText>
          </w:r>
          <w:r>
            <w:fldChar w:fldCharType="separate"/>
          </w:r>
          <w:r>
            <w:t>4</w:t>
          </w:r>
          <w:r>
            <w:fldChar w:fldCharType="end"/>
          </w:r>
          <w:r>
            <w:rPr>
              <w:rFonts w:eastAsia="宋体"/>
              <w:bCs/>
              <w:szCs w:val="21"/>
              <w:lang w:val="zh-CN"/>
            </w:rPr>
            <w:fldChar w:fldCharType="end"/>
          </w:r>
        </w:p>
        <w:p w14:paraId="64CC456E">
          <w:pPr>
            <w:pStyle w:val="73"/>
            <w:tabs>
              <w:tab w:val="right" w:leader="dot" w:pos="8306"/>
            </w:tabs>
          </w:pPr>
          <w:r>
            <w:rPr>
              <w:rFonts w:eastAsia="宋体"/>
              <w:bCs/>
              <w:szCs w:val="21"/>
              <w:lang w:val="zh-CN"/>
            </w:rPr>
            <w:fldChar w:fldCharType="begin"/>
          </w:r>
          <w:r>
            <w:rPr>
              <w:rFonts w:eastAsia="宋体"/>
              <w:bCs/>
              <w:szCs w:val="21"/>
              <w:lang w:val="zh-CN"/>
            </w:rPr>
            <w:instrText xml:space="preserve"> HYPERLINK \l _Toc28440 </w:instrText>
          </w:r>
          <w:r>
            <w:rPr>
              <w:rFonts w:eastAsia="宋体"/>
              <w:bCs/>
              <w:szCs w:val="21"/>
              <w:lang w:val="zh-CN"/>
            </w:rPr>
            <w:fldChar w:fldCharType="separate"/>
          </w:r>
          <w:r>
            <w:rPr>
              <w:rFonts w:hint="eastAsia"/>
              <w:szCs w:val="24"/>
            </w:rPr>
            <w:t>9.1 改造后环保减排目标</w:t>
          </w:r>
          <w:r>
            <w:tab/>
          </w:r>
          <w:r>
            <w:fldChar w:fldCharType="begin"/>
          </w:r>
          <w:r>
            <w:instrText xml:space="preserve"> PAGEREF _Toc28440 \h </w:instrText>
          </w:r>
          <w:r>
            <w:fldChar w:fldCharType="separate"/>
          </w:r>
          <w:r>
            <w:t>4</w:t>
          </w:r>
          <w:r>
            <w:fldChar w:fldCharType="end"/>
          </w:r>
          <w:r>
            <w:rPr>
              <w:rFonts w:eastAsia="宋体"/>
              <w:bCs/>
              <w:szCs w:val="21"/>
              <w:lang w:val="zh-CN"/>
            </w:rPr>
            <w:fldChar w:fldCharType="end"/>
          </w:r>
        </w:p>
        <w:p w14:paraId="64AE5B5A">
          <w:pPr>
            <w:pStyle w:val="73"/>
            <w:tabs>
              <w:tab w:val="right" w:leader="dot" w:pos="8306"/>
            </w:tabs>
          </w:pPr>
          <w:r>
            <w:rPr>
              <w:rFonts w:eastAsia="宋体"/>
              <w:bCs/>
              <w:szCs w:val="21"/>
              <w:lang w:val="zh-CN"/>
            </w:rPr>
            <w:fldChar w:fldCharType="begin"/>
          </w:r>
          <w:r>
            <w:rPr>
              <w:rFonts w:eastAsia="宋体"/>
              <w:bCs/>
              <w:szCs w:val="21"/>
              <w:lang w:val="zh-CN"/>
            </w:rPr>
            <w:instrText xml:space="preserve"> HYPERLINK \l _Toc19846 </w:instrText>
          </w:r>
          <w:r>
            <w:rPr>
              <w:rFonts w:eastAsia="宋体"/>
              <w:bCs/>
              <w:szCs w:val="21"/>
              <w:lang w:val="zh-CN"/>
            </w:rPr>
            <w:fldChar w:fldCharType="separate"/>
          </w:r>
          <w:r>
            <w:rPr>
              <w:rFonts w:hint="eastAsia"/>
              <w:szCs w:val="24"/>
            </w:rPr>
            <w:t>9.2 改造后绿色节能目标</w:t>
          </w:r>
          <w:r>
            <w:tab/>
          </w:r>
          <w:r>
            <w:fldChar w:fldCharType="begin"/>
          </w:r>
          <w:r>
            <w:instrText xml:space="preserve"> PAGEREF _Toc19846 \h </w:instrText>
          </w:r>
          <w:r>
            <w:fldChar w:fldCharType="separate"/>
          </w:r>
          <w:r>
            <w:t>4</w:t>
          </w:r>
          <w:r>
            <w:fldChar w:fldCharType="end"/>
          </w:r>
          <w:r>
            <w:rPr>
              <w:rFonts w:eastAsia="宋体"/>
              <w:bCs/>
              <w:szCs w:val="21"/>
              <w:lang w:val="zh-CN"/>
            </w:rPr>
            <w:fldChar w:fldCharType="end"/>
          </w:r>
        </w:p>
        <w:p w14:paraId="405CABB8">
          <w:pPr>
            <w:pStyle w:val="58"/>
            <w:tabs>
              <w:tab w:val="right" w:leader="dot" w:pos="8306"/>
              <w:tab w:val="clear" w:pos="8296"/>
            </w:tabs>
          </w:pPr>
          <w:r>
            <w:rPr>
              <w:rFonts w:eastAsia="宋体"/>
              <w:bCs/>
              <w:szCs w:val="21"/>
              <w:lang w:val="zh-CN"/>
            </w:rPr>
            <w:fldChar w:fldCharType="begin"/>
          </w:r>
          <w:r>
            <w:rPr>
              <w:rFonts w:eastAsia="宋体"/>
              <w:bCs/>
              <w:szCs w:val="21"/>
              <w:lang w:val="zh-CN"/>
            </w:rPr>
            <w:instrText xml:space="preserve"> HYPERLINK \l _Toc31017 </w:instrText>
          </w:r>
          <w:r>
            <w:rPr>
              <w:rFonts w:eastAsia="宋体"/>
              <w:bCs/>
              <w:szCs w:val="21"/>
              <w:lang w:val="zh-CN"/>
            </w:rPr>
            <w:fldChar w:fldCharType="separate"/>
          </w:r>
          <w:r>
            <w:rPr>
              <w:rFonts w:hint="eastAsia" w:eastAsia="宋体"/>
              <w:bCs/>
              <w:szCs w:val="28"/>
              <w:lang w:eastAsia="zh-CN"/>
            </w:rPr>
            <w:t>10. 投资概算</w:t>
          </w:r>
          <w:r>
            <w:tab/>
          </w:r>
          <w:r>
            <w:fldChar w:fldCharType="begin"/>
          </w:r>
          <w:r>
            <w:instrText xml:space="preserve"> PAGEREF _Toc31017 \h </w:instrText>
          </w:r>
          <w:r>
            <w:fldChar w:fldCharType="separate"/>
          </w:r>
          <w:r>
            <w:t>4</w:t>
          </w:r>
          <w:r>
            <w:fldChar w:fldCharType="end"/>
          </w:r>
          <w:r>
            <w:rPr>
              <w:rFonts w:eastAsia="宋体"/>
              <w:bCs/>
              <w:szCs w:val="21"/>
              <w:lang w:val="zh-CN"/>
            </w:rPr>
            <w:fldChar w:fldCharType="end"/>
          </w:r>
        </w:p>
        <w:p w14:paraId="2B58D75C">
          <w:pPr>
            <w:pStyle w:val="58"/>
            <w:tabs>
              <w:tab w:val="right" w:leader="dot" w:pos="8306"/>
              <w:tab w:val="clear" w:pos="8296"/>
            </w:tabs>
          </w:pPr>
          <w:r>
            <w:rPr>
              <w:rFonts w:eastAsia="宋体"/>
              <w:bCs/>
              <w:szCs w:val="21"/>
              <w:lang w:val="zh-CN"/>
            </w:rPr>
            <w:fldChar w:fldCharType="begin"/>
          </w:r>
          <w:r>
            <w:rPr>
              <w:rFonts w:eastAsia="宋体"/>
              <w:bCs/>
              <w:szCs w:val="21"/>
              <w:lang w:val="zh-CN"/>
            </w:rPr>
            <w:instrText xml:space="preserve"> HYPERLINK \l _Toc16173 </w:instrText>
          </w:r>
          <w:r>
            <w:rPr>
              <w:rFonts w:eastAsia="宋体"/>
              <w:bCs/>
              <w:szCs w:val="21"/>
              <w:lang w:val="zh-CN"/>
            </w:rPr>
            <w:fldChar w:fldCharType="separate"/>
          </w:r>
          <w:r>
            <w:rPr>
              <w:rFonts w:hint="eastAsia" w:eastAsia="宋体"/>
              <w:bCs/>
              <w:szCs w:val="28"/>
              <w:lang w:eastAsia="zh-CN"/>
            </w:rPr>
            <w:t>1</w:t>
          </w:r>
          <w:r>
            <w:rPr>
              <w:rFonts w:hint="eastAsia" w:eastAsia="宋体"/>
              <w:bCs/>
              <w:szCs w:val="28"/>
              <w:lang w:val="en-US" w:eastAsia="zh-CN"/>
            </w:rPr>
            <w:t>1</w:t>
          </w:r>
          <w:r>
            <w:rPr>
              <w:rFonts w:hint="eastAsia" w:eastAsia="宋体"/>
              <w:bCs/>
              <w:szCs w:val="28"/>
              <w:lang w:eastAsia="zh-CN"/>
            </w:rPr>
            <w:t xml:space="preserve">. </w:t>
          </w:r>
          <w:r>
            <w:rPr>
              <w:rFonts w:hint="eastAsia" w:eastAsia="宋体"/>
              <w:bCs/>
              <w:szCs w:val="28"/>
              <w:lang w:val="en-US" w:eastAsia="zh-CN"/>
            </w:rPr>
            <w:t>项目建成后运维费用估算</w:t>
          </w:r>
          <w:r>
            <w:tab/>
          </w:r>
          <w:r>
            <w:fldChar w:fldCharType="begin"/>
          </w:r>
          <w:r>
            <w:instrText xml:space="preserve"> PAGEREF _Toc16173 \h </w:instrText>
          </w:r>
          <w:r>
            <w:fldChar w:fldCharType="separate"/>
          </w:r>
          <w:r>
            <w:t>4</w:t>
          </w:r>
          <w:r>
            <w:fldChar w:fldCharType="end"/>
          </w:r>
          <w:r>
            <w:rPr>
              <w:rFonts w:eastAsia="宋体"/>
              <w:bCs/>
              <w:szCs w:val="21"/>
              <w:lang w:val="zh-CN"/>
            </w:rPr>
            <w:fldChar w:fldCharType="end"/>
          </w:r>
        </w:p>
        <w:p w14:paraId="71F3052B">
          <w:pPr>
            <w:pStyle w:val="58"/>
            <w:tabs>
              <w:tab w:val="right" w:leader="dot" w:pos="8306"/>
              <w:tab w:val="clear" w:pos="8296"/>
            </w:tabs>
          </w:pPr>
          <w:r>
            <w:rPr>
              <w:rFonts w:eastAsia="宋体"/>
              <w:bCs/>
              <w:szCs w:val="21"/>
              <w:lang w:val="zh-CN"/>
            </w:rPr>
            <w:fldChar w:fldCharType="begin"/>
          </w:r>
          <w:r>
            <w:rPr>
              <w:rFonts w:eastAsia="宋体"/>
              <w:bCs/>
              <w:szCs w:val="21"/>
              <w:lang w:val="zh-CN"/>
            </w:rPr>
            <w:instrText xml:space="preserve"> HYPERLINK \l _Toc31050 </w:instrText>
          </w:r>
          <w:r>
            <w:rPr>
              <w:rFonts w:eastAsia="宋体"/>
              <w:bCs/>
              <w:szCs w:val="21"/>
              <w:lang w:val="zh-CN"/>
            </w:rPr>
            <w:fldChar w:fldCharType="separate"/>
          </w:r>
          <w:r>
            <w:rPr>
              <w:rFonts w:hint="eastAsia"/>
            </w:rPr>
            <w:t>1</w:t>
          </w:r>
          <w:r>
            <w:rPr>
              <w:rFonts w:hint="eastAsia"/>
              <w:lang w:val="en-US" w:eastAsia="zh-CN"/>
            </w:rPr>
            <w:t>2</w:t>
          </w:r>
          <w:r>
            <w:rPr>
              <w:rFonts w:hint="eastAsia"/>
            </w:rPr>
            <w:t>. 拟申请支持金额</w:t>
          </w:r>
          <w:r>
            <w:tab/>
          </w:r>
          <w:r>
            <w:fldChar w:fldCharType="begin"/>
          </w:r>
          <w:r>
            <w:instrText xml:space="preserve"> PAGEREF _Toc31050 \h </w:instrText>
          </w:r>
          <w:r>
            <w:fldChar w:fldCharType="separate"/>
          </w:r>
          <w:r>
            <w:t>4</w:t>
          </w:r>
          <w:r>
            <w:fldChar w:fldCharType="end"/>
          </w:r>
          <w:r>
            <w:rPr>
              <w:rFonts w:eastAsia="宋体"/>
              <w:bCs/>
              <w:szCs w:val="21"/>
              <w:lang w:val="zh-CN"/>
            </w:rPr>
            <w:fldChar w:fldCharType="end"/>
          </w:r>
        </w:p>
        <w:p w14:paraId="1928C852">
          <w:pPr>
            <w:pStyle w:val="58"/>
            <w:tabs>
              <w:tab w:val="right" w:leader="dot" w:pos="8306"/>
              <w:tab w:val="clear" w:pos="8296"/>
            </w:tabs>
          </w:pPr>
          <w:r>
            <w:rPr>
              <w:rFonts w:eastAsia="宋体"/>
              <w:bCs/>
              <w:szCs w:val="21"/>
              <w:lang w:val="zh-CN"/>
            </w:rPr>
            <w:fldChar w:fldCharType="begin"/>
          </w:r>
          <w:r>
            <w:rPr>
              <w:rFonts w:eastAsia="宋体"/>
              <w:bCs/>
              <w:szCs w:val="21"/>
              <w:lang w:val="zh-CN"/>
            </w:rPr>
            <w:instrText xml:space="preserve"> HYPERLINK \l _Toc12712 </w:instrText>
          </w:r>
          <w:r>
            <w:rPr>
              <w:rFonts w:eastAsia="宋体"/>
              <w:bCs/>
              <w:szCs w:val="21"/>
              <w:lang w:val="zh-CN"/>
            </w:rPr>
            <w:fldChar w:fldCharType="separate"/>
          </w:r>
          <w:r>
            <w:rPr>
              <w:rFonts w:hint="eastAsia"/>
            </w:rPr>
            <w:t>1</w:t>
          </w:r>
          <w:r>
            <w:rPr>
              <w:rFonts w:hint="eastAsia"/>
              <w:lang w:val="en-US" w:eastAsia="zh-CN"/>
            </w:rPr>
            <w:t>3</w:t>
          </w:r>
          <w:r>
            <w:rPr>
              <w:rFonts w:hint="eastAsia"/>
            </w:rPr>
            <w:t xml:space="preserve">. </w:t>
          </w:r>
          <w:r>
            <w:t>项目主要风险及对策</w:t>
          </w:r>
          <w:r>
            <w:tab/>
          </w:r>
          <w:r>
            <w:fldChar w:fldCharType="begin"/>
          </w:r>
          <w:r>
            <w:instrText xml:space="preserve"> PAGEREF _Toc12712 \h </w:instrText>
          </w:r>
          <w:r>
            <w:fldChar w:fldCharType="separate"/>
          </w:r>
          <w:r>
            <w:t>4</w:t>
          </w:r>
          <w:r>
            <w:fldChar w:fldCharType="end"/>
          </w:r>
          <w:r>
            <w:rPr>
              <w:rFonts w:eastAsia="宋体"/>
              <w:bCs/>
              <w:szCs w:val="21"/>
              <w:lang w:val="zh-CN"/>
            </w:rPr>
            <w:fldChar w:fldCharType="end"/>
          </w:r>
        </w:p>
        <w:p w14:paraId="609C6352">
          <w:pPr>
            <w:pStyle w:val="58"/>
            <w:tabs>
              <w:tab w:val="right" w:leader="dot" w:pos="8306"/>
              <w:tab w:val="clear" w:pos="8296"/>
            </w:tabs>
          </w:pPr>
          <w:r>
            <w:rPr>
              <w:rFonts w:eastAsia="宋体"/>
              <w:bCs/>
              <w:szCs w:val="21"/>
              <w:lang w:val="zh-CN"/>
            </w:rPr>
            <w:fldChar w:fldCharType="begin"/>
          </w:r>
          <w:r>
            <w:rPr>
              <w:rFonts w:eastAsia="宋体"/>
              <w:bCs/>
              <w:szCs w:val="21"/>
              <w:lang w:val="zh-CN"/>
            </w:rPr>
            <w:instrText xml:space="preserve"> HYPERLINK \l _Toc29408 </w:instrText>
          </w:r>
          <w:r>
            <w:rPr>
              <w:rFonts w:eastAsia="宋体"/>
              <w:bCs/>
              <w:szCs w:val="21"/>
              <w:lang w:val="zh-CN"/>
            </w:rPr>
            <w:fldChar w:fldCharType="separate"/>
          </w:r>
          <w:r>
            <w:rPr>
              <w:rFonts w:hint="eastAsia"/>
            </w:rPr>
            <w:t>1</w:t>
          </w:r>
          <w:r>
            <w:rPr>
              <w:rFonts w:hint="eastAsia"/>
              <w:lang w:val="en-US" w:eastAsia="zh-CN"/>
            </w:rPr>
            <w:t>4</w:t>
          </w:r>
          <w:r>
            <w:rPr>
              <w:rFonts w:hint="eastAsia"/>
            </w:rPr>
            <w:t xml:space="preserve">. </w:t>
          </w:r>
          <w:r>
            <w:t>项目结论及建议</w:t>
          </w:r>
          <w:r>
            <w:tab/>
          </w:r>
          <w:r>
            <w:fldChar w:fldCharType="begin"/>
          </w:r>
          <w:r>
            <w:instrText xml:space="preserve"> PAGEREF _Toc29408 \h </w:instrText>
          </w:r>
          <w:r>
            <w:fldChar w:fldCharType="separate"/>
          </w:r>
          <w:r>
            <w:t>4</w:t>
          </w:r>
          <w:r>
            <w:fldChar w:fldCharType="end"/>
          </w:r>
          <w:r>
            <w:rPr>
              <w:rFonts w:eastAsia="宋体"/>
              <w:bCs/>
              <w:szCs w:val="21"/>
              <w:lang w:val="zh-CN"/>
            </w:rPr>
            <w:fldChar w:fldCharType="end"/>
          </w:r>
        </w:p>
        <w:p w14:paraId="5482CEAB">
          <w:pPr>
            <w:adjustRightInd w:val="0"/>
            <w:snapToGrid w:val="0"/>
            <w:spacing w:line="360" w:lineRule="auto"/>
          </w:pPr>
          <w:r>
            <w:rPr>
              <w:rFonts w:eastAsia="宋体"/>
              <w:bCs/>
              <w:szCs w:val="21"/>
              <w:lang w:val="zh-CN"/>
            </w:rPr>
            <w:fldChar w:fldCharType="end"/>
          </w:r>
        </w:p>
      </w:sdtContent>
    </w:sdt>
    <w:p w14:paraId="07DD2575">
      <w:pPr>
        <w:spacing w:line="400" w:lineRule="exact"/>
        <w:rPr>
          <w:rFonts w:eastAsiaTheme="minorEastAsia"/>
          <w:lang w:eastAsia="zh-CN"/>
        </w:rPr>
      </w:pPr>
    </w:p>
    <w:p w14:paraId="50EB56AA">
      <w:pPr>
        <w:spacing w:line="400" w:lineRule="exact"/>
        <w:rPr>
          <w:rFonts w:eastAsiaTheme="minorEastAsia"/>
          <w:lang w:eastAsia="zh-CN"/>
        </w:rPr>
        <w:sectPr>
          <w:footerReference r:id="rId4" w:type="default"/>
          <w:type w:val="continuous"/>
          <w:pgSz w:w="11906" w:h="16838"/>
          <w:pgMar w:top="1440" w:right="1800" w:bottom="1440" w:left="1800" w:header="851" w:footer="992" w:gutter="0"/>
          <w:pgNumType w:fmt="upperRoman" w:start="1"/>
          <w:cols w:space="720" w:num="1"/>
          <w:docGrid w:type="lines" w:linePitch="312" w:charSpace="0"/>
        </w:sectPr>
      </w:pPr>
    </w:p>
    <w:p w14:paraId="2B0C116F">
      <w:pPr>
        <w:pStyle w:val="1746"/>
        <w:numPr>
          <w:ilvl w:val="0"/>
          <w:numId w:val="12"/>
        </w:numPr>
      </w:pPr>
      <w:bookmarkStart w:id="4" w:name="_Toc21040"/>
      <w:bookmarkStart w:id="5" w:name="_Toc171435418"/>
      <w:r>
        <w:rPr>
          <w:rFonts w:hint="eastAsia"/>
        </w:rPr>
        <w:t>项目背景</w:t>
      </w:r>
      <w:bookmarkEnd w:id="4"/>
    </w:p>
    <w:p w14:paraId="44453996">
      <w:pPr>
        <w:pStyle w:val="1746"/>
      </w:pPr>
      <w:bookmarkStart w:id="6" w:name="_Toc30089"/>
      <w:r>
        <w:rPr>
          <w:rFonts w:hint="eastAsia"/>
        </w:rPr>
        <w:t>2. 企业基本情况</w:t>
      </w:r>
      <w:bookmarkEnd w:id="5"/>
      <w:bookmarkEnd w:id="6"/>
    </w:p>
    <w:p w14:paraId="2EBF0091">
      <w:pPr>
        <w:pStyle w:val="1748"/>
        <w:rPr>
          <w:rFonts w:hint="eastAsia"/>
          <w:sz w:val="24"/>
          <w:szCs w:val="24"/>
        </w:rPr>
      </w:pPr>
      <w:bookmarkStart w:id="7" w:name="_Toc170915337"/>
      <w:bookmarkStart w:id="8" w:name="_Toc171435419"/>
      <w:bookmarkStart w:id="9" w:name="_Toc31683"/>
      <w:r>
        <w:rPr>
          <w:rFonts w:hint="eastAsia"/>
          <w:sz w:val="24"/>
          <w:szCs w:val="24"/>
        </w:rPr>
        <w:t>2.1 企业基本信息</w:t>
      </w:r>
      <w:bookmarkEnd w:id="7"/>
      <w:bookmarkEnd w:id="8"/>
      <w:bookmarkEnd w:id="9"/>
    </w:p>
    <w:p w14:paraId="6D5BC966">
      <w:pPr>
        <w:pStyle w:val="1750"/>
        <w:ind w:firstLine="480"/>
        <w:rPr>
          <w:rStyle w:val="963"/>
          <w:rFonts w:hint="eastAsia" w:ascii="Times New Roman" w:hAnsi="Times New Roman" w:eastAsia="宋体" w:cs="Times New Roman"/>
          <w:kern w:val="2"/>
          <w:sz w:val="24"/>
          <w:lang w:val="en-US" w:eastAsia="zh-CN" w:bidi="ar-SA"/>
        </w:rPr>
      </w:pPr>
      <w:r>
        <w:rPr>
          <w:rStyle w:val="963"/>
          <w:rFonts w:hint="eastAsia" w:ascii="Times New Roman" w:hAnsi="Times New Roman" w:eastAsia="宋体" w:cs="Times New Roman"/>
          <w:kern w:val="2"/>
          <w:sz w:val="24"/>
          <w:lang w:val="en-US" w:eastAsia="zh-CN" w:bidi="ar-SA"/>
        </w:rPr>
        <w:t>包括但不限于企业基本信息、环评批复及主要建设内容、企业资质等内容。</w:t>
      </w:r>
    </w:p>
    <w:p w14:paraId="1708AD87">
      <w:pPr>
        <w:pStyle w:val="1748"/>
        <w:rPr>
          <w:rFonts w:hint="eastAsia"/>
          <w:sz w:val="24"/>
          <w:szCs w:val="24"/>
        </w:rPr>
      </w:pPr>
      <w:bookmarkStart w:id="10" w:name="_Toc171435420"/>
      <w:bookmarkStart w:id="11" w:name="_Toc31734"/>
      <w:r>
        <w:rPr>
          <w:rFonts w:hint="eastAsia"/>
          <w:sz w:val="24"/>
          <w:szCs w:val="24"/>
        </w:rPr>
        <w:t>2.2 企业历次</w:t>
      </w:r>
      <w:bookmarkStart w:id="12" w:name="OLE_LINK1"/>
      <w:r>
        <w:rPr>
          <w:rFonts w:hint="eastAsia"/>
          <w:sz w:val="24"/>
          <w:szCs w:val="24"/>
        </w:rPr>
        <w:t>环评批复文号及主要建设内容</w:t>
      </w:r>
      <w:bookmarkEnd w:id="10"/>
      <w:bookmarkEnd w:id="11"/>
      <w:bookmarkEnd w:id="12"/>
    </w:p>
    <w:p w14:paraId="3FE66932">
      <w:pPr>
        <w:pStyle w:val="1748"/>
        <w:rPr>
          <w:rFonts w:hint="eastAsia"/>
          <w:sz w:val="24"/>
          <w:szCs w:val="24"/>
        </w:rPr>
      </w:pPr>
      <w:bookmarkStart w:id="13" w:name="_Toc171435421"/>
      <w:bookmarkStart w:id="14" w:name="_Toc170915338"/>
      <w:bookmarkStart w:id="15" w:name="_Toc22444"/>
      <w:r>
        <w:rPr>
          <w:rFonts w:hint="eastAsia"/>
          <w:sz w:val="24"/>
          <w:szCs w:val="24"/>
        </w:rPr>
        <w:t>2.3 企业资质</w:t>
      </w:r>
      <w:bookmarkEnd w:id="13"/>
      <w:bookmarkEnd w:id="14"/>
      <w:bookmarkEnd w:id="15"/>
    </w:p>
    <w:p w14:paraId="13A98FA7">
      <w:pPr>
        <w:pStyle w:val="1748"/>
        <w:rPr>
          <w:rFonts w:hint="eastAsia"/>
          <w:sz w:val="24"/>
          <w:szCs w:val="24"/>
        </w:rPr>
      </w:pPr>
      <w:bookmarkStart w:id="16" w:name="_Toc170915339"/>
      <w:bookmarkStart w:id="17" w:name="_Toc171435422"/>
      <w:bookmarkStart w:id="18" w:name="_Toc12494"/>
      <w:r>
        <w:rPr>
          <w:rFonts w:hint="eastAsia"/>
          <w:sz w:val="24"/>
          <w:szCs w:val="24"/>
        </w:rPr>
        <w:t>2.4 企业生产经营情况</w:t>
      </w:r>
      <w:bookmarkEnd w:id="16"/>
      <w:bookmarkEnd w:id="17"/>
      <w:bookmarkEnd w:id="18"/>
    </w:p>
    <w:p w14:paraId="64F9AE0F">
      <w:pPr>
        <w:pStyle w:val="1748"/>
        <w:rPr>
          <w:rFonts w:hint="eastAsia"/>
          <w:sz w:val="24"/>
          <w:szCs w:val="24"/>
        </w:rPr>
      </w:pPr>
      <w:bookmarkStart w:id="19" w:name="_Toc171435423"/>
      <w:bookmarkStart w:id="20" w:name="_Toc7435"/>
      <w:r>
        <w:rPr>
          <w:rFonts w:hint="eastAsia"/>
          <w:sz w:val="24"/>
          <w:szCs w:val="24"/>
        </w:rPr>
        <w:t>2.5 企业生产产品产量、工艺流程及产污环节</w:t>
      </w:r>
      <w:bookmarkEnd w:id="19"/>
      <w:bookmarkEnd w:id="20"/>
    </w:p>
    <w:p w14:paraId="52D69B4A">
      <w:pPr>
        <w:pStyle w:val="1746"/>
      </w:pPr>
      <w:bookmarkStart w:id="21" w:name="_Toc171435425"/>
      <w:bookmarkStart w:id="22" w:name="_Toc31770"/>
      <w:r>
        <w:rPr>
          <w:rFonts w:hint="eastAsia"/>
        </w:rPr>
        <w:t>3. 现行标准及产排污现状</w:t>
      </w:r>
      <w:bookmarkEnd w:id="21"/>
      <w:bookmarkEnd w:id="22"/>
    </w:p>
    <w:p w14:paraId="0A9C4065">
      <w:pPr>
        <w:pStyle w:val="1748"/>
        <w:rPr>
          <w:rFonts w:hint="eastAsia"/>
          <w:sz w:val="24"/>
          <w:szCs w:val="24"/>
        </w:rPr>
      </w:pPr>
      <w:bookmarkStart w:id="23" w:name="_Toc171435426"/>
      <w:bookmarkStart w:id="24" w:name="_Toc5000"/>
      <w:r>
        <w:rPr>
          <w:rFonts w:hint="eastAsia"/>
          <w:sz w:val="24"/>
          <w:szCs w:val="24"/>
        </w:rPr>
        <w:t>3.1 现行排放标准</w:t>
      </w:r>
      <w:bookmarkEnd w:id="23"/>
      <w:bookmarkEnd w:id="24"/>
    </w:p>
    <w:p w14:paraId="639A414C">
      <w:pPr>
        <w:pStyle w:val="1748"/>
        <w:rPr>
          <w:rFonts w:hint="eastAsia"/>
          <w:sz w:val="24"/>
          <w:szCs w:val="24"/>
        </w:rPr>
      </w:pPr>
      <w:bookmarkStart w:id="25" w:name="_Toc171435430"/>
      <w:bookmarkStart w:id="26" w:name="_Toc4000"/>
      <w:bookmarkStart w:id="27" w:name="_Toc171435427"/>
      <w:r>
        <w:rPr>
          <w:rFonts w:hint="eastAsia"/>
          <w:sz w:val="24"/>
          <w:szCs w:val="24"/>
        </w:rPr>
        <w:t>3.2 产排污现状</w:t>
      </w:r>
      <w:bookmarkEnd w:id="25"/>
      <w:bookmarkEnd w:id="26"/>
    </w:p>
    <w:p w14:paraId="2FC7DD00">
      <w:pPr>
        <w:pStyle w:val="480"/>
        <w:spacing w:line="360" w:lineRule="auto"/>
        <w:ind w:left="0" w:firstLine="480" w:firstLineChars="200"/>
        <w:rPr>
          <w:rStyle w:val="963"/>
          <w:rFonts w:ascii="Times New Roman" w:hAnsi="Times New Roman" w:cs="Times New Roman"/>
          <w:sz w:val="24"/>
        </w:rPr>
      </w:pPr>
      <w:bookmarkStart w:id="28" w:name="OLE_LINK2"/>
      <w:r>
        <w:rPr>
          <w:rStyle w:val="963"/>
          <w:rFonts w:ascii="Times New Roman" w:hAnsi="Times New Roman" w:cs="Times New Roman"/>
          <w:sz w:val="24"/>
        </w:rPr>
        <w:t>以VOCs为例，</w:t>
      </w:r>
      <w:bookmarkStart w:id="29" w:name="OLE_LINK3"/>
      <w:r>
        <w:rPr>
          <w:rFonts w:ascii="Times New Roman" w:hAnsi="Times New Roman"/>
          <w:szCs w:val="24"/>
        </w:rPr>
        <w:t>该章节</w:t>
      </w:r>
      <w:r>
        <w:rPr>
          <w:rStyle w:val="963"/>
          <w:rFonts w:ascii="Times New Roman" w:hAnsi="Times New Roman" w:cs="Times New Roman"/>
          <w:sz w:val="24"/>
        </w:rPr>
        <w:t>包括但不限于以下要点：</w:t>
      </w:r>
      <w:bookmarkEnd w:id="29"/>
      <w:r>
        <w:rPr>
          <w:rStyle w:val="963"/>
          <w:rFonts w:ascii="Times New Roman" w:hAnsi="Times New Roman" w:cs="Times New Roman"/>
          <w:sz w:val="24"/>
        </w:rPr>
        <w:t>（1）原辅料构成及VOCs含量；（2）</w:t>
      </w:r>
      <w:r>
        <w:rPr>
          <w:rStyle w:val="963"/>
          <w:rFonts w:hint="eastAsia" w:ascii="Times New Roman" w:hAnsi="Times New Roman" w:cs="Times New Roman"/>
          <w:sz w:val="24"/>
        </w:rPr>
        <w:t>VOCs产排节点</w:t>
      </w:r>
      <w:r>
        <w:rPr>
          <w:rStyle w:val="963"/>
          <w:rFonts w:ascii="Times New Roman" w:hAnsi="Times New Roman" w:cs="Times New Roman"/>
          <w:sz w:val="24"/>
        </w:rPr>
        <w:t>以及工艺流程图；（3）VOCs原始产生量</w:t>
      </w:r>
      <w:r>
        <w:rPr>
          <w:rStyle w:val="963"/>
          <w:rFonts w:hint="eastAsia" w:ascii="Times New Roman" w:hAnsi="Times New Roman" w:cs="Times New Roman"/>
          <w:sz w:val="24"/>
        </w:rPr>
        <w:t>等。</w:t>
      </w:r>
    </w:p>
    <w:bookmarkEnd w:id="28"/>
    <w:p w14:paraId="2176120F">
      <w:pPr>
        <w:pStyle w:val="1748"/>
        <w:rPr>
          <w:rFonts w:hint="eastAsia"/>
          <w:sz w:val="24"/>
          <w:szCs w:val="24"/>
        </w:rPr>
      </w:pPr>
      <w:bookmarkStart w:id="30" w:name="_Toc29603"/>
      <w:r>
        <w:rPr>
          <w:rFonts w:hint="eastAsia"/>
          <w:sz w:val="24"/>
          <w:szCs w:val="24"/>
        </w:rPr>
        <w:t xml:space="preserve">3.3 </w:t>
      </w:r>
      <w:bookmarkEnd w:id="27"/>
      <w:r>
        <w:rPr>
          <w:rFonts w:hint="eastAsia"/>
          <w:sz w:val="24"/>
          <w:szCs w:val="24"/>
        </w:rPr>
        <w:t>治理现状</w:t>
      </w:r>
      <w:bookmarkEnd w:id="30"/>
    </w:p>
    <w:p w14:paraId="4CE3C8CB">
      <w:pPr>
        <w:pStyle w:val="480"/>
        <w:spacing w:line="360" w:lineRule="auto"/>
        <w:ind w:left="0" w:firstLine="480" w:firstLineChars="200"/>
        <w:rPr>
          <w:rStyle w:val="963"/>
          <w:rFonts w:ascii="Times New Roman" w:hAnsi="Times New Roman" w:cs="Times New Roman"/>
          <w:sz w:val="24"/>
        </w:rPr>
      </w:pPr>
      <w:r>
        <w:rPr>
          <w:rStyle w:val="963"/>
          <w:rFonts w:hint="eastAsia" w:ascii="Times New Roman" w:hAnsi="Times New Roman" w:cs="Times New Roman"/>
          <w:sz w:val="24"/>
        </w:rPr>
        <w:t>以VOCs为例，</w:t>
      </w:r>
      <w:bookmarkStart w:id="31" w:name="OLE_LINK4"/>
      <w:r>
        <w:rPr>
          <w:rStyle w:val="963"/>
          <w:rFonts w:hint="eastAsia" w:ascii="Times New Roman" w:hAnsi="Times New Roman" w:cs="Times New Roman"/>
          <w:sz w:val="24"/>
        </w:rPr>
        <w:t>该章节</w:t>
      </w:r>
      <w:bookmarkEnd w:id="31"/>
      <w:r>
        <w:rPr>
          <w:rFonts w:ascii="Times New Roman" w:hAnsi="Times New Roman"/>
          <w:szCs w:val="24"/>
        </w:rPr>
        <w:t>包括但不限于以下要点：</w:t>
      </w:r>
      <w:r>
        <w:rPr>
          <w:rStyle w:val="963"/>
          <w:rFonts w:hint="eastAsia" w:ascii="Times New Roman" w:hAnsi="Times New Roman" w:cs="Times New Roman"/>
          <w:sz w:val="24"/>
        </w:rPr>
        <w:t>（</w:t>
      </w:r>
      <w:r>
        <w:rPr>
          <w:rStyle w:val="963"/>
          <w:rFonts w:ascii="Times New Roman" w:hAnsi="Times New Roman" w:cs="Times New Roman"/>
          <w:sz w:val="24"/>
        </w:rPr>
        <w:t>1</w:t>
      </w:r>
      <w:r>
        <w:rPr>
          <w:rStyle w:val="963"/>
          <w:rFonts w:hint="eastAsia" w:ascii="Times New Roman" w:hAnsi="Times New Roman" w:cs="Times New Roman"/>
          <w:sz w:val="24"/>
        </w:rPr>
        <w:t>）当前采用的治理手段；（</w:t>
      </w:r>
      <w:r>
        <w:rPr>
          <w:rStyle w:val="963"/>
          <w:rFonts w:ascii="Times New Roman" w:hAnsi="Times New Roman" w:cs="Times New Roman"/>
          <w:sz w:val="24"/>
        </w:rPr>
        <w:t>2</w:t>
      </w:r>
      <w:r>
        <w:rPr>
          <w:rStyle w:val="963"/>
          <w:rFonts w:hint="eastAsia" w:ascii="Times New Roman" w:hAnsi="Times New Roman" w:cs="Times New Roman"/>
          <w:sz w:val="24"/>
        </w:rPr>
        <w:t>）当前</w:t>
      </w:r>
      <w:r>
        <w:rPr>
          <w:rStyle w:val="963"/>
          <w:rFonts w:ascii="Times New Roman" w:hAnsi="Times New Roman" w:cs="Times New Roman"/>
          <w:sz w:val="24"/>
        </w:rPr>
        <w:t>VOC</w:t>
      </w:r>
      <w:r>
        <w:rPr>
          <w:rStyle w:val="963"/>
          <w:rFonts w:hint="eastAsia" w:ascii="Times New Roman" w:hAnsi="Times New Roman" w:cs="Times New Roman"/>
          <w:sz w:val="24"/>
        </w:rPr>
        <w:t>s排放浓度，是否达标等。</w:t>
      </w:r>
    </w:p>
    <w:p w14:paraId="5BD159E9">
      <w:pPr>
        <w:pStyle w:val="1746"/>
      </w:pPr>
      <w:bookmarkStart w:id="32" w:name="_Toc8291"/>
      <w:bookmarkStart w:id="33" w:name="_Toc171435431"/>
      <w:r>
        <w:rPr>
          <w:rFonts w:hint="eastAsia"/>
        </w:rPr>
        <w:t>4. 改造目的和必要性</w:t>
      </w:r>
      <w:bookmarkEnd w:id="32"/>
    </w:p>
    <w:p w14:paraId="097338E2">
      <w:pPr>
        <w:pStyle w:val="1748"/>
        <w:rPr>
          <w:rFonts w:hint="eastAsia"/>
          <w:sz w:val="24"/>
          <w:szCs w:val="24"/>
        </w:rPr>
      </w:pPr>
      <w:bookmarkStart w:id="34" w:name="_Toc171435441"/>
      <w:bookmarkStart w:id="35" w:name="_Toc10933"/>
      <w:r>
        <w:rPr>
          <w:rFonts w:hint="eastAsia"/>
          <w:sz w:val="24"/>
          <w:szCs w:val="24"/>
        </w:rPr>
        <w:t>4.1 改造目的</w:t>
      </w:r>
      <w:bookmarkEnd w:id="34"/>
      <w:bookmarkEnd w:id="35"/>
    </w:p>
    <w:p w14:paraId="2459E588">
      <w:pPr>
        <w:pStyle w:val="1748"/>
        <w:rPr>
          <w:rFonts w:hint="eastAsia"/>
          <w:sz w:val="24"/>
          <w:szCs w:val="24"/>
        </w:rPr>
      </w:pPr>
      <w:bookmarkStart w:id="36" w:name="_Toc171435442"/>
      <w:bookmarkStart w:id="37" w:name="_Toc18745"/>
      <w:r>
        <w:rPr>
          <w:rFonts w:hint="eastAsia"/>
          <w:sz w:val="24"/>
          <w:szCs w:val="24"/>
        </w:rPr>
        <w:t>4.2 必要性</w:t>
      </w:r>
      <w:bookmarkEnd w:id="36"/>
      <w:bookmarkEnd w:id="37"/>
    </w:p>
    <w:p w14:paraId="1C6A9871">
      <w:pPr>
        <w:pStyle w:val="1746"/>
      </w:pPr>
      <w:bookmarkStart w:id="38" w:name="_Toc10160"/>
      <w:r>
        <w:rPr>
          <w:rFonts w:hint="eastAsia"/>
        </w:rPr>
        <w:t>5. 改造项目概况</w:t>
      </w:r>
      <w:bookmarkEnd w:id="33"/>
      <w:bookmarkEnd w:id="38"/>
    </w:p>
    <w:p w14:paraId="7F65CF13">
      <w:pPr>
        <w:pStyle w:val="1748"/>
        <w:rPr>
          <w:rFonts w:hint="eastAsia"/>
          <w:sz w:val="24"/>
          <w:szCs w:val="24"/>
        </w:rPr>
      </w:pPr>
      <w:bookmarkStart w:id="39" w:name="_Toc171435432"/>
      <w:bookmarkStart w:id="40" w:name="_Toc18164"/>
      <w:r>
        <w:rPr>
          <w:rFonts w:hint="eastAsia"/>
          <w:sz w:val="24"/>
          <w:szCs w:val="24"/>
        </w:rPr>
        <w:t>5.1 项目名称</w:t>
      </w:r>
      <w:bookmarkEnd w:id="39"/>
      <w:bookmarkEnd w:id="40"/>
    </w:p>
    <w:p w14:paraId="3FA69D5B">
      <w:pPr>
        <w:pStyle w:val="1748"/>
        <w:rPr>
          <w:rFonts w:hint="eastAsia"/>
          <w:sz w:val="24"/>
          <w:szCs w:val="24"/>
        </w:rPr>
      </w:pPr>
      <w:bookmarkStart w:id="41" w:name="_Toc171435433"/>
      <w:bookmarkStart w:id="42" w:name="_Toc16157"/>
      <w:r>
        <w:rPr>
          <w:rFonts w:hint="eastAsia"/>
          <w:sz w:val="24"/>
          <w:szCs w:val="24"/>
        </w:rPr>
        <w:t>5.2 项目内容</w:t>
      </w:r>
      <w:bookmarkEnd w:id="41"/>
      <w:bookmarkEnd w:id="42"/>
    </w:p>
    <w:p w14:paraId="75EF8898">
      <w:pPr>
        <w:pStyle w:val="1748"/>
        <w:rPr>
          <w:rFonts w:hint="eastAsia"/>
          <w:sz w:val="24"/>
          <w:szCs w:val="24"/>
        </w:rPr>
      </w:pPr>
      <w:bookmarkStart w:id="43" w:name="_Toc171435435"/>
      <w:bookmarkStart w:id="44" w:name="_Toc755"/>
      <w:r>
        <w:rPr>
          <w:rFonts w:hint="eastAsia"/>
          <w:sz w:val="24"/>
          <w:szCs w:val="24"/>
        </w:rPr>
        <w:t xml:space="preserve">5.3 </w:t>
      </w:r>
      <w:r>
        <w:rPr>
          <w:sz w:val="24"/>
          <w:szCs w:val="24"/>
        </w:rPr>
        <w:t>项目平面布局、建设规模及工艺技术指标</w:t>
      </w:r>
      <w:bookmarkEnd w:id="43"/>
      <w:bookmarkEnd w:id="44"/>
    </w:p>
    <w:bookmarkEnd w:id="1"/>
    <w:bookmarkEnd w:id="2"/>
    <w:bookmarkEnd w:id="3"/>
    <w:p w14:paraId="39FEF6FE">
      <w:pPr>
        <w:spacing w:line="360" w:lineRule="auto"/>
        <w:jc w:val="both"/>
        <w:outlineLvl w:val="0"/>
        <w:rPr>
          <w:rStyle w:val="963"/>
          <w:rFonts w:ascii="Times New Roman" w:hAnsi="Times New Roman" w:eastAsia="宋体" w:cs="Times New Roman"/>
          <w:b/>
          <w:bCs/>
          <w:color w:val="000000"/>
          <w:szCs w:val="28"/>
          <w:lang w:eastAsia="zh-CN"/>
        </w:rPr>
      </w:pPr>
      <w:bookmarkStart w:id="45" w:name="_Toc171435443"/>
      <w:bookmarkStart w:id="46" w:name="_Toc26613"/>
      <w:bookmarkStart w:id="47" w:name="_Toc171435453"/>
      <w:r>
        <w:rPr>
          <w:rFonts w:hint="eastAsia" w:eastAsia="宋体"/>
          <w:b/>
          <w:bCs/>
          <w:color w:val="000000"/>
          <w:szCs w:val="28"/>
          <w:lang w:eastAsia="zh-CN"/>
        </w:rPr>
        <w:t>6. 工艺比选</w:t>
      </w:r>
      <w:bookmarkEnd w:id="45"/>
      <w:bookmarkEnd w:id="46"/>
    </w:p>
    <w:p w14:paraId="0556420C">
      <w:pPr>
        <w:pStyle w:val="1748"/>
        <w:rPr>
          <w:rFonts w:hint="eastAsia"/>
          <w:sz w:val="24"/>
          <w:szCs w:val="24"/>
        </w:rPr>
      </w:pPr>
      <w:bookmarkStart w:id="48" w:name="_Toc171435444"/>
      <w:bookmarkStart w:id="49" w:name="_Toc18195"/>
      <w:r>
        <w:rPr>
          <w:rFonts w:hint="eastAsia"/>
          <w:sz w:val="24"/>
          <w:szCs w:val="24"/>
        </w:rPr>
        <w:t>6.1 常规工艺介绍</w:t>
      </w:r>
      <w:bookmarkEnd w:id="48"/>
      <w:bookmarkEnd w:id="49"/>
    </w:p>
    <w:p w14:paraId="59307CAE">
      <w:pPr>
        <w:pStyle w:val="480"/>
        <w:spacing w:line="360" w:lineRule="auto"/>
        <w:ind w:left="0" w:firstLine="480" w:firstLineChars="200"/>
        <w:rPr>
          <w:rFonts w:ascii="Times New Roman" w:hAnsi="Times New Roman"/>
          <w:szCs w:val="24"/>
        </w:rPr>
      </w:pPr>
      <w:r>
        <w:rPr>
          <w:rFonts w:ascii="Times New Roman" w:hAnsi="Times New Roman"/>
        </w:rPr>
        <w:t>以VOCs为例，该章节阐述燃烧法（RTO、TO、RCO等）、生物法、吸收法等，明确各自特点，结合企业工况、VOCs排放的主要特征，如是否连续生产、风量大小、VOCs浓度、VOCs种类和活性等，匹配合适技术。</w:t>
      </w:r>
    </w:p>
    <w:p w14:paraId="342C1380">
      <w:pPr>
        <w:pStyle w:val="1748"/>
        <w:rPr>
          <w:rFonts w:hint="eastAsia"/>
          <w:sz w:val="24"/>
          <w:szCs w:val="24"/>
        </w:rPr>
      </w:pPr>
      <w:bookmarkStart w:id="50" w:name="_Toc171435445"/>
      <w:bookmarkStart w:id="51" w:name="_Toc24638"/>
      <w:r>
        <w:rPr>
          <w:rFonts w:hint="eastAsia"/>
          <w:sz w:val="24"/>
          <w:szCs w:val="24"/>
        </w:rPr>
        <w:t>6.2 工艺选型</w:t>
      </w:r>
      <w:bookmarkEnd w:id="50"/>
      <w:bookmarkEnd w:id="51"/>
    </w:p>
    <w:p w14:paraId="1703E052">
      <w:pPr>
        <w:pStyle w:val="1746"/>
      </w:pPr>
      <w:bookmarkStart w:id="52" w:name="_Toc3674"/>
      <w:r>
        <w:rPr>
          <w:rFonts w:hint="eastAsia"/>
        </w:rPr>
        <w:t>7. 设备介绍</w:t>
      </w:r>
      <w:bookmarkEnd w:id="47"/>
      <w:bookmarkEnd w:id="52"/>
    </w:p>
    <w:p w14:paraId="40C549C0">
      <w:pPr>
        <w:spacing w:line="600" w:lineRule="atLeast"/>
        <w:jc w:val="both"/>
        <w:outlineLvl w:val="0"/>
        <w:rPr>
          <w:rFonts w:eastAsia="宋体"/>
          <w:b/>
          <w:bCs/>
          <w:color w:val="000000"/>
          <w:szCs w:val="28"/>
          <w:lang w:eastAsia="zh-CN"/>
        </w:rPr>
      </w:pPr>
      <w:bookmarkStart w:id="53" w:name="_Toc171435468"/>
      <w:bookmarkStart w:id="54" w:name="_Toc32664"/>
      <w:r>
        <w:rPr>
          <w:rFonts w:hint="eastAsia" w:eastAsia="宋体"/>
          <w:b/>
          <w:bCs/>
          <w:color w:val="000000"/>
          <w:szCs w:val="28"/>
          <w:lang w:eastAsia="zh-CN"/>
        </w:rPr>
        <w:t>8. 实施方案</w:t>
      </w:r>
      <w:bookmarkEnd w:id="53"/>
      <w:bookmarkEnd w:id="54"/>
    </w:p>
    <w:p w14:paraId="346B6EB9">
      <w:pPr>
        <w:pStyle w:val="480"/>
        <w:spacing w:line="360" w:lineRule="auto"/>
        <w:ind w:left="0" w:firstLine="480" w:firstLineChars="200"/>
        <w:rPr>
          <w:rFonts w:ascii="Times New Roman" w:hAnsi="Times New Roman"/>
        </w:rPr>
      </w:pPr>
      <w:r>
        <w:rPr>
          <w:rFonts w:hint="eastAsia" w:ascii="Times New Roman" w:hAnsi="Times New Roman"/>
        </w:rPr>
        <w:t>包括但不限于工艺方案、改造清单、设备布置及效果图、实施周期、公用设施需求及运行费用估算等内容。</w:t>
      </w:r>
    </w:p>
    <w:p w14:paraId="6D521CF5">
      <w:pPr>
        <w:spacing w:line="600" w:lineRule="atLeast"/>
        <w:jc w:val="both"/>
        <w:outlineLvl w:val="0"/>
        <w:rPr>
          <w:rFonts w:eastAsia="宋体"/>
          <w:b/>
          <w:bCs/>
          <w:color w:val="000000"/>
          <w:szCs w:val="28"/>
          <w:lang w:eastAsia="zh-CN"/>
        </w:rPr>
      </w:pPr>
      <w:bookmarkStart w:id="55" w:name="_Toc171435481"/>
      <w:bookmarkStart w:id="56" w:name="_Toc16345"/>
      <w:r>
        <w:rPr>
          <w:rFonts w:hint="eastAsia" w:eastAsia="宋体"/>
          <w:b/>
          <w:bCs/>
          <w:color w:val="000000"/>
          <w:szCs w:val="28"/>
          <w:lang w:eastAsia="zh-CN"/>
        </w:rPr>
        <w:t>9. 改造后目标（预期效果）</w:t>
      </w:r>
      <w:bookmarkEnd w:id="55"/>
      <w:bookmarkEnd w:id="56"/>
    </w:p>
    <w:p w14:paraId="4AFF7DE3">
      <w:pPr>
        <w:pStyle w:val="1748"/>
        <w:rPr>
          <w:rFonts w:hint="eastAsia"/>
          <w:sz w:val="24"/>
          <w:szCs w:val="24"/>
        </w:rPr>
      </w:pPr>
      <w:bookmarkStart w:id="57" w:name="_Toc171435482"/>
      <w:bookmarkStart w:id="58" w:name="_Toc28440"/>
      <w:r>
        <w:rPr>
          <w:rFonts w:hint="eastAsia"/>
          <w:sz w:val="24"/>
          <w:szCs w:val="24"/>
        </w:rPr>
        <w:t>9.1</w:t>
      </w:r>
      <w:bookmarkStart w:id="59" w:name="_Hlk170436699"/>
      <w:r>
        <w:rPr>
          <w:rFonts w:hint="eastAsia"/>
          <w:sz w:val="24"/>
          <w:szCs w:val="24"/>
        </w:rPr>
        <w:t xml:space="preserve"> 改造后环保减排目标</w:t>
      </w:r>
      <w:bookmarkEnd w:id="57"/>
      <w:bookmarkEnd w:id="58"/>
    </w:p>
    <w:p w14:paraId="760E25DA">
      <w:pPr>
        <w:pStyle w:val="1748"/>
        <w:rPr>
          <w:rFonts w:hint="eastAsia"/>
          <w:sz w:val="24"/>
          <w:szCs w:val="24"/>
        </w:rPr>
      </w:pPr>
      <w:bookmarkStart w:id="60" w:name="_Toc171435483"/>
      <w:bookmarkStart w:id="61" w:name="_Toc19846"/>
      <w:r>
        <w:rPr>
          <w:rFonts w:hint="eastAsia"/>
          <w:sz w:val="24"/>
          <w:szCs w:val="24"/>
        </w:rPr>
        <w:t>9.2 改造后绿色节能目标</w:t>
      </w:r>
      <w:bookmarkEnd w:id="60"/>
      <w:bookmarkEnd w:id="61"/>
    </w:p>
    <w:bookmarkEnd w:id="59"/>
    <w:p w14:paraId="17CF1C1A">
      <w:pPr>
        <w:spacing w:line="600" w:lineRule="atLeast"/>
        <w:jc w:val="both"/>
        <w:outlineLvl w:val="0"/>
        <w:rPr>
          <w:rFonts w:eastAsia="宋体"/>
          <w:b/>
          <w:bCs/>
          <w:color w:val="000000"/>
          <w:szCs w:val="28"/>
          <w:lang w:eastAsia="zh-CN"/>
        </w:rPr>
      </w:pPr>
      <w:bookmarkStart w:id="62" w:name="_Toc171435484"/>
      <w:bookmarkStart w:id="63" w:name="_Toc31017"/>
      <w:r>
        <w:rPr>
          <w:rFonts w:hint="eastAsia" w:eastAsia="宋体"/>
          <w:b/>
          <w:bCs/>
          <w:color w:val="000000"/>
          <w:szCs w:val="28"/>
          <w:lang w:eastAsia="zh-CN"/>
        </w:rPr>
        <w:t>10. 投资</w:t>
      </w:r>
      <w:bookmarkEnd w:id="62"/>
      <w:r>
        <w:rPr>
          <w:rFonts w:hint="eastAsia" w:eastAsia="宋体"/>
          <w:b/>
          <w:bCs/>
          <w:color w:val="000000"/>
          <w:szCs w:val="28"/>
          <w:lang w:eastAsia="zh-CN"/>
        </w:rPr>
        <w:t>概算</w:t>
      </w:r>
      <w:bookmarkEnd w:id="63"/>
    </w:p>
    <w:p w14:paraId="3DCF8382">
      <w:pPr>
        <w:pStyle w:val="480"/>
        <w:spacing w:line="360" w:lineRule="auto"/>
        <w:ind w:left="0" w:firstLine="480" w:firstLineChars="200"/>
        <w:rPr>
          <w:rFonts w:hint="eastAsia" w:ascii="Times New Roman" w:hAnsi="Times New Roman"/>
        </w:rPr>
      </w:pPr>
      <w:r>
        <w:rPr>
          <w:rFonts w:hint="eastAsia" w:ascii="Times New Roman" w:hAnsi="Times New Roman"/>
        </w:rPr>
        <w:t>详细列出固定资产投资（如设备购置、土建工程、安装调试）及其他配套费用。要求细致到财务水平。</w:t>
      </w:r>
    </w:p>
    <w:p w14:paraId="0B19372C">
      <w:pPr>
        <w:spacing w:line="600" w:lineRule="atLeast"/>
        <w:jc w:val="both"/>
        <w:outlineLvl w:val="0"/>
        <w:rPr>
          <w:rFonts w:hint="default" w:ascii="Times New Roman" w:hAnsi="Times New Roman" w:eastAsia="宋体"/>
          <w:lang w:val="en-US" w:eastAsia="zh-CN"/>
        </w:rPr>
      </w:pPr>
      <w:bookmarkStart w:id="64" w:name="_Toc16173"/>
      <w:r>
        <w:rPr>
          <w:rFonts w:hint="eastAsia" w:eastAsia="宋体"/>
          <w:b/>
          <w:bCs/>
          <w:color w:val="000000"/>
          <w:szCs w:val="28"/>
          <w:lang w:eastAsia="zh-CN"/>
        </w:rPr>
        <w:t>1</w:t>
      </w:r>
      <w:r>
        <w:rPr>
          <w:rFonts w:hint="eastAsia" w:eastAsia="宋体"/>
          <w:b/>
          <w:bCs/>
          <w:color w:val="000000"/>
          <w:szCs w:val="28"/>
          <w:lang w:val="en-US" w:eastAsia="zh-CN"/>
        </w:rPr>
        <w:t>1</w:t>
      </w:r>
      <w:r>
        <w:rPr>
          <w:rFonts w:hint="eastAsia" w:eastAsia="宋体"/>
          <w:b/>
          <w:bCs/>
          <w:color w:val="000000"/>
          <w:szCs w:val="28"/>
          <w:lang w:eastAsia="zh-CN"/>
        </w:rPr>
        <w:t xml:space="preserve">. </w:t>
      </w:r>
      <w:r>
        <w:rPr>
          <w:rFonts w:hint="eastAsia" w:eastAsia="宋体"/>
          <w:b/>
          <w:bCs/>
          <w:color w:val="000000"/>
          <w:szCs w:val="28"/>
          <w:lang w:val="en-US" w:eastAsia="zh-CN"/>
        </w:rPr>
        <w:t>项目建成后运维费用估算</w:t>
      </w:r>
      <w:bookmarkEnd w:id="64"/>
    </w:p>
    <w:p w14:paraId="5CF4DB94">
      <w:pPr>
        <w:pStyle w:val="1746"/>
      </w:pPr>
      <w:bookmarkStart w:id="65" w:name="_Toc171435485"/>
      <w:bookmarkStart w:id="66" w:name="_Toc31050"/>
      <w:r>
        <w:rPr>
          <w:rFonts w:hint="eastAsia"/>
        </w:rPr>
        <w:t>1</w:t>
      </w:r>
      <w:r>
        <w:rPr>
          <w:rFonts w:hint="eastAsia"/>
          <w:lang w:val="en-US" w:eastAsia="zh-CN"/>
        </w:rPr>
        <w:t>2</w:t>
      </w:r>
      <w:r>
        <w:rPr>
          <w:rFonts w:hint="eastAsia"/>
        </w:rPr>
        <w:t>. 拟申请支持金额</w:t>
      </w:r>
      <w:bookmarkEnd w:id="65"/>
      <w:bookmarkEnd w:id="66"/>
    </w:p>
    <w:p w14:paraId="55967346">
      <w:pPr>
        <w:pStyle w:val="1746"/>
      </w:pPr>
      <w:bookmarkStart w:id="67" w:name="_Toc171435486"/>
      <w:bookmarkStart w:id="68" w:name="_Toc12712"/>
      <w:r>
        <w:rPr>
          <w:rFonts w:hint="eastAsia"/>
        </w:rPr>
        <w:t>1</w:t>
      </w:r>
      <w:r>
        <w:rPr>
          <w:rFonts w:hint="eastAsia"/>
          <w:lang w:val="en-US" w:eastAsia="zh-CN"/>
        </w:rPr>
        <w:t>3</w:t>
      </w:r>
      <w:r>
        <w:rPr>
          <w:rFonts w:hint="eastAsia"/>
        </w:rPr>
        <w:t xml:space="preserve">. </w:t>
      </w:r>
      <w:r>
        <w:t>项目主要风险及对策</w:t>
      </w:r>
      <w:bookmarkEnd w:id="67"/>
      <w:bookmarkEnd w:id="68"/>
    </w:p>
    <w:p w14:paraId="31B48415">
      <w:pPr>
        <w:pStyle w:val="1746"/>
      </w:pPr>
      <w:bookmarkStart w:id="69" w:name="_Toc171435487"/>
      <w:bookmarkStart w:id="70" w:name="_Toc29408"/>
      <w:r>
        <w:rPr>
          <w:rFonts w:hint="eastAsia"/>
        </w:rPr>
        <w:t>1</w:t>
      </w:r>
      <w:r>
        <w:rPr>
          <w:rFonts w:hint="eastAsia"/>
          <w:lang w:val="en-US" w:eastAsia="zh-CN"/>
        </w:rPr>
        <w:t>4</w:t>
      </w:r>
      <w:r>
        <w:rPr>
          <w:rFonts w:hint="eastAsia"/>
        </w:rPr>
        <w:t xml:space="preserve">. </w:t>
      </w:r>
      <w:r>
        <w:t>项目结论及建议</w:t>
      </w:r>
      <w:bookmarkEnd w:id="69"/>
      <w:bookmarkEnd w:id="70"/>
    </w:p>
    <w:sectPr>
      <w:headerReference r:id="rId5"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swiss"/>
    <w:pitch w:val="default"/>
    <w:sig w:usb0="00000000" w:usb1="00000000" w:usb2="0000003F" w:usb3="00000000" w:csb0="603F01FF" w:csb1="FFFF0000"/>
  </w:font>
  <w:font w:name="宋体-18030">
    <w:altName w:val="华文仿宋"/>
    <w:panose1 w:val="00000000000000000000"/>
    <w:charset w:val="86"/>
    <w:family w:val="modern"/>
    <w:pitch w:val="default"/>
    <w:sig w:usb0="00000000" w:usb1="00000000" w:usb2="000A005E" w:usb3="00000000" w:csb0="00040001" w:csb1="00000000"/>
  </w:font>
  <w:font w:name="华文仿宋">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badi MT Condensed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宋体">
    <w:panose1 w:val="02010600030101010101"/>
    <w:charset w:val="86"/>
    <w:family w:val="auto"/>
    <w:pitch w:val="default"/>
    <w:sig w:usb0="00000203" w:usb1="288F0000" w:usb2="0000000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方正小标宋简体">
    <w:panose1 w:val="03000509000000000000"/>
    <w:charset w:val="86"/>
    <w:family w:val="script"/>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FFont-Family"/>
    <w:panose1 w:val="00000000000000000000"/>
    <w:charset w:val="00"/>
    <w:family w:val="auto"/>
    <w:pitch w:val="default"/>
    <w:sig w:usb0="00000000" w:usb1="00000000" w:usb2="00000000" w:usb3="00000000" w:csb0="00000000" w:csb1="00000000"/>
  </w:font>
  <w:font w:name="方正隶变简体">
    <w:altName w:val="宋体"/>
    <w:panose1 w:val="00000000000000000000"/>
    <w:charset w:val="86"/>
    <w:family w:val="auto"/>
    <w:pitch w:val="default"/>
    <w:sig w:usb0="00000000" w:usb1="00000000" w:usb2="0000001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FFont-Family">
    <w:panose1 w:val="02000509000000000000"/>
    <w:charset w:val="00"/>
    <w:family w:val="auto"/>
    <w:pitch w:val="default"/>
    <w:sig w:usb0="00000001" w:usb1="00000000" w:usb2="00000000" w:usb3="00000000" w:csb0="00000001" w:csb1="00000000"/>
  </w:font>
  <w:font w:name="方正仿宋_GB2312">
    <w:panose1 w:val="02000000000000000000"/>
    <w:charset w:val="86"/>
    <w:family w:val="auto"/>
    <w:pitch w:val="default"/>
    <w:sig w:usb0="A00002BF" w:usb1="184F6CFA" w:usb2="00000012" w:usb3="00000000" w:csb0="00040001" w:csb1="00000000"/>
  </w:font>
  <w:font w:name="汉仪旗黑-75S">
    <w:panose1 w:val="00020600040101010101"/>
    <w:charset w:val="86"/>
    <w:family w:val="auto"/>
    <w:pitch w:val="default"/>
    <w:sig w:usb0="A00002BF" w:usb1="3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AA760">
    <w:pPr>
      <w:pStyle w:val="54"/>
      <w:jc w:val="center"/>
      <w:rPr>
        <w:rFonts w:eastAsia="宋体"/>
        <w:sz w:val="20"/>
        <w:lang w:eastAsia="zh-CN"/>
      </w:rPr>
    </w:pPr>
  </w:p>
  <w:p w14:paraId="3AE40709">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C5CB9">
    <w:pPr>
      <w:pStyle w:val="54"/>
      <w:jc w:val="center"/>
      <w:rPr>
        <w:rFonts w:eastAsia="宋体"/>
        <w:sz w:val="20"/>
        <w:lang w:eastAsia="zh-CN"/>
      </w:rPr>
    </w:pPr>
    <w:r>
      <w:rPr>
        <w:rFonts w:hint="eastAsia" w:ascii="宋体" w:hAnsi="宋体" w:eastAsia="宋体"/>
        <w:sz w:val="20"/>
        <w:lang w:eastAsia="zh-CN"/>
      </w:rPr>
      <w:t>-</w:t>
    </w:r>
    <w:r>
      <w:rPr>
        <w:sz w:val="20"/>
      </w:rPr>
      <w:fldChar w:fldCharType="begin"/>
    </w:r>
    <w:r>
      <w:rPr>
        <w:sz w:val="20"/>
      </w:rPr>
      <w:instrText xml:space="preserve"> PAGE   \* MERGEFORMAT </w:instrText>
    </w:r>
    <w:r>
      <w:rPr>
        <w:sz w:val="20"/>
      </w:rPr>
      <w:fldChar w:fldCharType="separate"/>
    </w:r>
    <w:r>
      <w:rPr>
        <w:sz w:val="20"/>
        <w:lang w:val="zh-CN"/>
      </w:rPr>
      <w:t>III</w:t>
    </w:r>
    <w:r>
      <w:rPr>
        <w:sz w:val="20"/>
        <w:lang w:val="zh-CN"/>
      </w:rPr>
      <w:fldChar w:fldCharType="end"/>
    </w:r>
    <w:r>
      <w:rPr>
        <w:rFonts w:hint="eastAsia" w:ascii="宋体" w:hAnsi="宋体" w:eastAsia="宋体"/>
        <w:sz w:val="20"/>
        <w:lang w:eastAsia="zh-CN"/>
      </w:rPr>
      <w:t>-</w:t>
    </w:r>
  </w:p>
  <w:p w14:paraId="6A5E18D2">
    <w:pPr>
      <w:pStyle w:val="5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A479C">
    <w:pPr>
      <w:pStyle w:val="56"/>
      <w:pBdr>
        <w:bottom w:val="none" w:color="auto" w:sz="0" w:space="0"/>
      </w:pBdr>
      <w:spacing w:before="120" w:after="12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D"/>
    <w:multiLevelType w:val="singleLevel"/>
    <w:tmpl w:val="FFFFFF7D"/>
    <w:lvl w:ilvl="0" w:tentative="0">
      <w:start w:val="1"/>
      <w:numFmt w:val="decimal"/>
      <w:pStyle w:val="64"/>
      <w:lvlText w:val="%1."/>
      <w:lvlJc w:val="left"/>
      <w:pPr>
        <w:tabs>
          <w:tab w:val="left" w:pos="1620"/>
        </w:tabs>
        <w:ind w:left="1620" w:hanging="360"/>
      </w:pPr>
    </w:lvl>
  </w:abstractNum>
  <w:abstractNum w:abstractNumId="1">
    <w:nsid w:val="FFFFFF7E"/>
    <w:multiLevelType w:val="singleLevel"/>
    <w:tmpl w:val="FFFFFF7E"/>
    <w:lvl w:ilvl="0" w:tentative="0">
      <w:start w:val="1"/>
      <w:numFmt w:val="decimal"/>
      <w:pStyle w:val="14"/>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23"/>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5"/>
      <w:lvlText w:val=""/>
      <w:lvlJc w:val="left"/>
      <w:pPr>
        <w:tabs>
          <w:tab w:val="left" w:pos="1200"/>
        </w:tabs>
        <w:ind w:left="1200" w:hanging="360"/>
      </w:pPr>
      <w:rPr>
        <w:rFonts w:hint="default" w:ascii="Wingdings" w:hAnsi="Wingdings"/>
      </w:rPr>
    </w:lvl>
  </w:abstractNum>
  <w:abstractNum w:abstractNumId="6">
    <w:nsid w:val="FFFFFF83"/>
    <w:multiLevelType w:val="singleLevel"/>
    <w:tmpl w:val="FFFFFF83"/>
    <w:lvl w:ilvl="0" w:tentative="0">
      <w:start w:val="1"/>
      <w:numFmt w:val="bullet"/>
      <w:pStyle w:val="35"/>
      <w:lvlText w:val=""/>
      <w:lvlJc w:val="left"/>
      <w:pPr>
        <w:tabs>
          <w:tab w:val="left" w:pos="780"/>
        </w:tabs>
        <w:ind w:left="780" w:hanging="360"/>
      </w:pPr>
      <w:rPr>
        <w:rFonts w:hint="default" w:ascii="Wingdings" w:hAnsi="Wingdings"/>
      </w:rPr>
    </w:lvl>
  </w:abstractNum>
  <w:abstractNum w:abstractNumId="7">
    <w:nsid w:val="FFFFFF89"/>
    <w:multiLevelType w:val="singleLevel"/>
    <w:tmpl w:val="FFFFFF89"/>
    <w:lvl w:ilvl="0" w:tentative="0">
      <w:start w:val="1"/>
      <w:numFmt w:val="bullet"/>
      <w:pStyle w:val="32"/>
      <w:lvlText w:val=""/>
      <w:lvlJc w:val="left"/>
      <w:pPr>
        <w:tabs>
          <w:tab w:val="left" w:pos="360"/>
        </w:tabs>
        <w:ind w:left="360" w:hanging="360"/>
      </w:pPr>
      <w:rPr>
        <w:rFonts w:hint="default" w:ascii="Wingdings" w:hAnsi="Wingdings"/>
      </w:rPr>
    </w:lvl>
  </w:abstractNum>
  <w:abstractNum w:abstractNumId="8">
    <w:nsid w:val="024D7618"/>
    <w:multiLevelType w:val="singleLevel"/>
    <w:tmpl w:val="024D7618"/>
    <w:lvl w:ilvl="0" w:tentative="0">
      <w:start w:val="2"/>
      <w:numFmt w:val="japaneseCounting"/>
      <w:pStyle w:val="964"/>
      <w:lvlText w:val="第%1节"/>
      <w:lvlJc w:val="left"/>
      <w:pPr>
        <w:tabs>
          <w:tab w:val="left" w:pos="1710"/>
        </w:tabs>
        <w:ind w:left="1710" w:hanging="1710"/>
      </w:pPr>
      <w:rPr>
        <w:rFonts w:hint="eastAsia"/>
      </w:rPr>
    </w:lvl>
  </w:abstractNum>
  <w:abstractNum w:abstractNumId="9">
    <w:nsid w:val="12BF68D4"/>
    <w:multiLevelType w:val="multilevel"/>
    <w:tmpl w:val="12BF68D4"/>
    <w:lvl w:ilvl="0" w:tentative="0">
      <w:start w:val="1"/>
      <w:numFmt w:val="lowerLetter"/>
      <w:pStyle w:val="71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CEA7D48"/>
    <w:multiLevelType w:val="multilevel"/>
    <w:tmpl w:val="1CEA7D48"/>
    <w:lvl w:ilvl="0" w:tentative="0">
      <w:start w:val="1"/>
      <w:numFmt w:val="decimal"/>
      <w:pStyle w:val="39"/>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476E7C83"/>
    <w:multiLevelType w:val="multilevel"/>
    <w:tmpl w:val="476E7C8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4"/>
  </w:num>
  <w:num w:numId="4">
    <w:abstractNumId w:val="7"/>
  </w:num>
  <w:num w:numId="5">
    <w:abstractNumId w:val="6"/>
  </w:num>
  <w:num w:numId="6">
    <w:abstractNumId w:val="10"/>
  </w:num>
  <w:num w:numId="7">
    <w:abstractNumId w:val="5"/>
  </w:num>
  <w:num w:numId="8">
    <w:abstractNumId w:val="3"/>
  </w:num>
  <w:num w:numId="9">
    <w:abstractNumId w:val="0"/>
  </w:num>
  <w:num w:numId="10">
    <w:abstractNumId w:val="9"/>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attachedTemplate r:id="rId1"/>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zY2M3MTU4NmFkODQ3MzA0YWU0MDE4NmE0YWE3ZDgifQ=="/>
  </w:docVars>
  <w:rsids>
    <w:rsidRoot w:val="00006D78"/>
    <w:rsid w:val="00002169"/>
    <w:rsid w:val="000035EA"/>
    <w:rsid w:val="000037A3"/>
    <w:rsid w:val="00006D78"/>
    <w:rsid w:val="00007908"/>
    <w:rsid w:val="00007B41"/>
    <w:rsid w:val="00011C90"/>
    <w:rsid w:val="00014258"/>
    <w:rsid w:val="00016338"/>
    <w:rsid w:val="000208A8"/>
    <w:rsid w:val="00020FAF"/>
    <w:rsid w:val="00022661"/>
    <w:rsid w:val="000232DD"/>
    <w:rsid w:val="00024302"/>
    <w:rsid w:val="000271C4"/>
    <w:rsid w:val="00027A7A"/>
    <w:rsid w:val="00030728"/>
    <w:rsid w:val="0003235A"/>
    <w:rsid w:val="0003280F"/>
    <w:rsid w:val="000331DA"/>
    <w:rsid w:val="000332B7"/>
    <w:rsid w:val="00034504"/>
    <w:rsid w:val="00037586"/>
    <w:rsid w:val="00042966"/>
    <w:rsid w:val="000440A0"/>
    <w:rsid w:val="0004604B"/>
    <w:rsid w:val="000479DE"/>
    <w:rsid w:val="0005176B"/>
    <w:rsid w:val="00053FAB"/>
    <w:rsid w:val="00054F15"/>
    <w:rsid w:val="000550B4"/>
    <w:rsid w:val="00055BB8"/>
    <w:rsid w:val="000574CF"/>
    <w:rsid w:val="00057C2B"/>
    <w:rsid w:val="000629F6"/>
    <w:rsid w:val="0006783E"/>
    <w:rsid w:val="000710AC"/>
    <w:rsid w:val="000717F3"/>
    <w:rsid w:val="00071C83"/>
    <w:rsid w:val="00071F97"/>
    <w:rsid w:val="0007340F"/>
    <w:rsid w:val="00073FEE"/>
    <w:rsid w:val="000748F0"/>
    <w:rsid w:val="00074940"/>
    <w:rsid w:val="00074DCA"/>
    <w:rsid w:val="00076342"/>
    <w:rsid w:val="00077168"/>
    <w:rsid w:val="000771C6"/>
    <w:rsid w:val="000772C5"/>
    <w:rsid w:val="000801AB"/>
    <w:rsid w:val="000801EA"/>
    <w:rsid w:val="00080DA6"/>
    <w:rsid w:val="00081BA8"/>
    <w:rsid w:val="00082DB4"/>
    <w:rsid w:val="00082F92"/>
    <w:rsid w:val="00082FC5"/>
    <w:rsid w:val="0008336D"/>
    <w:rsid w:val="00084888"/>
    <w:rsid w:val="000849AD"/>
    <w:rsid w:val="00084A8E"/>
    <w:rsid w:val="00084C04"/>
    <w:rsid w:val="0008711E"/>
    <w:rsid w:val="00095022"/>
    <w:rsid w:val="0009757D"/>
    <w:rsid w:val="000979E7"/>
    <w:rsid w:val="000A080F"/>
    <w:rsid w:val="000A1A51"/>
    <w:rsid w:val="000A251D"/>
    <w:rsid w:val="000A43A7"/>
    <w:rsid w:val="000A5B12"/>
    <w:rsid w:val="000A6400"/>
    <w:rsid w:val="000A6AB2"/>
    <w:rsid w:val="000B0BF6"/>
    <w:rsid w:val="000B0FFE"/>
    <w:rsid w:val="000B4F11"/>
    <w:rsid w:val="000B762F"/>
    <w:rsid w:val="000C0569"/>
    <w:rsid w:val="000C3E7F"/>
    <w:rsid w:val="000C48B7"/>
    <w:rsid w:val="000C757A"/>
    <w:rsid w:val="000D02F8"/>
    <w:rsid w:val="000D3262"/>
    <w:rsid w:val="000D3594"/>
    <w:rsid w:val="000D3C70"/>
    <w:rsid w:val="000D59FB"/>
    <w:rsid w:val="000D5CFD"/>
    <w:rsid w:val="000D6A8B"/>
    <w:rsid w:val="000E1C2D"/>
    <w:rsid w:val="000E1C62"/>
    <w:rsid w:val="000E2C5C"/>
    <w:rsid w:val="000E2CFC"/>
    <w:rsid w:val="000E437D"/>
    <w:rsid w:val="000E653B"/>
    <w:rsid w:val="000E6BE7"/>
    <w:rsid w:val="000E71C3"/>
    <w:rsid w:val="000F654D"/>
    <w:rsid w:val="001034BA"/>
    <w:rsid w:val="001037C1"/>
    <w:rsid w:val="001039DB"/>
    <w:rsid w:val="0010454F"/>
    <w:rsid w:val="00105750"/>
    <w:rsid w:val="00105788"/>
    <w:rsid w:val="00110655"/>
    <w:rsid w:val="00110AD8"/>
    <w:rsid w:val="00110F11"/>
    <w:rsid w:val="00111652"/>
    <w:rsid w:val="00115672"/>
    <w:rsid w:val="00115CB5"/>
    <w:rsid w:val="00117ACC"/>
    <w:rsid w:val="00120C1F"/>
    <w:rsid w:val="00121035"/>
    <w:rsid w:val="00121D89"/>
    <w:rsid w:val="00121E36"/>
    <w:rsid w:val="00122094"/>
    <w:rsid w:val="00122AFE"/>
    <w:rsid w:val="00122C03"/>
    <w:rsid w:val="00123028"/>
    <w:rsid w:val="001242C6"/>
    <w:rsid w:val="0012492E"/>
    <w:rsid w:val="001253BF"/>
    <w:rsid w:val="001271A9"/>
    <w:rsid w:val="001307E0"/>
    <w:rsid w:val="00131783"/>
    <w:rsid w:val="00131B9C"/>
    <w:rsid w:val="00132FEB"/>
    <w:rsid w:val="00136F61"/>
    <w:rsid w:val="00140D29"/>
    <w:rsid w:val="00141242"/>
    <w:rsid w:val="001439AD"/>
    <w:rsid w:val="00144EC8"/>
    <w:rsid w:val="0014670E"/>
    <w:rsid w:val="0014678F"/>
    <w:rsid w:val="00146809"/>
    <w:rsid w:val="00147F2E"/>
    <w:rsid w:val="00153B16"/>
    <w:rsid w:val="0015439A"/>
    <w:rsid w:val="00155079"/>
    <w:rsid w:val="00156C17"/>
    <w:rsid w:val="0015735E"/>
    <w:rsid w:val="0016286C"/>
    <w:rsid w:val="00162F7B"/>
    <w:rsid w:val="0016368A"/>
    <w:rsid w:val="0016607E"/>
    <w:rsid w:val="00166C65"/>
    <w:rsid w:val="00171C31"/>
    <w:rsid w:val="001747B6"/>
    <w:rsid w:val="00175CF8"/>
    <w:rsid w:val="00176B9A"/>
    <w:rsid w:val="00176EC4"/>
    <w:rsid w:val="00177F37"/>
    <w:rsid w:val="00180141"/>
    <w:rsid w:val="00181B06"/>
    <w:rsid w:val="00181E15"/>
    <w:rsid w:val="001842FE"/>
    <w:rsid w:val="0018592D"/>
    <w:rsid w:val="00185F85"/>
    <w:rsid w:val="001865D0"/>
    <w:rsid w:val="00190D49"/>
    <w:rsid w:val="00191979"/>
    <w:rsid w:val="00192BD0"/>
    <w:rsid w:val="00192BF0"/>
    <w:rsid w:val="0019345A"/>
    <w:rsid w:val="0019373C"/>
    <w:rsid w:val="00193A1E"/>
    <w:rsid w:val="001A0796"/>
    <w:rsid w:val="001A1066"/>
    <w:rsid w:val="001A1D96"/>
    <w:rsid w:val="001A5395"/>
    <w:rsid w:val="001A6C93"/>
    <w:rsid w:val="001B1C40"/>
    <w:rsid w:val="001B1F26"/>
    <w:rsid w:val="001B24AF"/>
    <w:rsid w:val="001B420D"/>
    <w:rsid w:val="001B4D85"/>
    <w:rsid w:val="001B54C3"/>
    <w:rsid w:val="001C05BA"/>
    <w:rsid w:val="001C0D0B"/>
    <w:rsid w:val="001C0DDE"/>
    <w:rsid w:val="001C1A76"/>
    <w:rsid w:val="001C25DB"/>
    <w:rsid w:val="001C2ABF"/>
    <w:rsid w:val="001C4420"/>
    <w:rsid w:val="001C64EC"/>
    <w:rsid w:val="001C7E5D"/>
    <w:rsid w:val="001D159A"/>
    <w:rsid w:val="001D2B4C"/>
    <w:rsid w:val="001D3533"/>
    <w:rsid w:val="001D3569"/>
    <w:rsid w:val="001D591F"/>
    <w:rsid w:val="001D6D3F"/>
    <w:rsid w:val="001D77D5"/>
    <w:rsid w:val="001D7934"/>
    <w:rsid w:val="001E11DD"/>
    <w:rsid w:val="001E1354"/>
    <w:rsid w:val="001E15A0"/>
    <w:rsid w:val="001E21A8"/>
    <w:rsid w:val="001E260C"/>
    <w:rsid w:val="001E4BDA"/>
    <w:rsid w:val="001E6137"/>
    <w:rsid w:val="001E785F"/>
    <w:rsid w:val="001E7A06"/>
    <w:rsid w:val="001F17C7"/>
    <w:rsid w:val="001F33F1"/>
    <w:rsid w:val="001F679B"/>
    <w:rsid w:val="002009E2"/>
    <w:rsid w:val="002014F0"/>
    <w:rsid w:val="00201820"/>
    <w:rsid w:val="00201C3F"/>
    <w:rsid w:val="00203A3D"/>
    <w:rsid w:val="002061B0"/>
    <w:rsid w:val="00207503"/>
    <w:rsid w:val="00210595"/>
    <w:rsid w:val="00210BEF"/>
    <w:rsid w:val="00211709"/>
    <w:rsid w:val="0021216D"/>
    <w:rsid w:val="002144C9"/>
    <w:rsid w:val="00214BD0"/>
    <w:rsid w:val="002152D0"/>
    <w:rsid w:val="002170EB"/>
    <w:rsid w:val="002206F9"/>
    <w:rsid w:val="002211C9"/>
    <w:rsid w:val="00224144"/>
    <w:rsid w:val="00224A0F"/>
    <w:rsid w:val="00225FFC"/>
    <w:rsid w:val="00233311"/>
    <w:rsid w:val="00233453"/>
    <w:rsid w:val="0023430B"/>
    <w:rsid w:val="00235FE2"/>
    <w:rsid w:val="00236561"/>
    <w:rsid w:val="0023679A"/>
    <w:rsid w:val="00237127"/>
    <w:rsid w:val="00240AD8"/>
    <w:rsid w:val="00241BEB"/>
    <w:rsid w:val="002462E9"/>
    <w:rsid w:val="00250B9B"/>
    <w:rsid w:val="00257898"/>
    <w:rsid w:val="00266D93"/>
    <w:rsid w:val="00270D46"/>
    <w:rsid w:val="00271F4E"/>
    <w:rsid w:val="00274AE9"/>
    <w:rsid w:val="00275237"/>
    <w:rsid w:val="00286114"/>
    <w:rsid w:val="00287E55"/>
    <w:rsid w:val="002901F8"/>
    <w:rsid w:val="0029082C"/>
    <w:rsid w:val="0029134A"/>
    <w:rsid w:val="00293906"/>
    <w:rsid w:val="00293C9F"/>
    <w:rsid w:val="0029572B"/>
    <w:rsid w:val="002A1C95"/>
    <w:rsid w:val="002A230C"/>
    <w:rsid w:val="002A2935"/>
    <w:rsid w:val="002A5202"/>
    <w:rsid w:val="002A587C"/>
    <w:rsid w:val="002A61D5"/>
    <w:rsid w:val="002A7CD0"/>
    <w:rsid w:val="002B31ED"/>
    <w:rsid w:val="002B6908"/>
    <w:rsid w:val="002B6CA9"/>
    <w:rsid w:val="002B71AF"/>
    <w:rsid w:val="002C22E2"/>
    <w:rsid w:val="002C4FE4"/>
    <w:rsid w:val="002C6C7F"/>
    <w:rsid w:val="002C7922"/>
    <w:rsid w:val="002C7AF6"/>
    <w:rsid w:val="002D0DEF"/>
    <w:rsid w:val="002D4574"/>
    <w:rsid w:val="002D487F"/>
    <w:rsid w:val="002D4D24"/>
    <w:rsid w:val="002D5667"/>
    <w:rsid w:val="002D71F4"/>
    <w:rsid w:val="002D7E7D"/>
    <w:rsid w:val="002E09FE"/>
    <w:rsid w:val="002E25C9"/>
    <w:rsid w:val="002E2D11"/>
    <w:rsid w:val="002E2FC3"/>
    <w:rsid w:val="002E31A7"/>
    <w:rsid w:val="002E3337"/>
    <w:rsid w:val="002E5C54"/>
    <w:rsid w:val="002E6A25"/>
    <w:rsid w:val="002F0D24"/>
    <w:rsid w:val="002F1CCB"/>
    <w:rsid w:val="002F41FC"/>
    <w:rsid w:val="002F4C7F"/>
    <w:rsid w:val="002F553C"/>
    <w:rsid w:val="003008A0"/>
    <w:rsid w:val="00301717"/>
    <w:rsid w:val="00302CC5"/>
    <w:rsid w:val="00307F85"/>
    <w:rsid w:val="00313A47"/>
    <w:rsid w:val="00315183"/>
    <w:rsid w:val="003164FA"/>
    <w:rsid w:val="00327DE7"/>
    <w:rsid w:val="00331C4D"/>
    <w:rsid w:val="00333383"/>
    <w:rsid w:val="003337C4"/>
    <w:rsid w:val="00333D87"/>
    <w:rsid w:val="0033735B"/>
    <w:rsid w:val="003373D6"/>
    <w:rsid w:val="003425FA"/>
    <w:rsid w:val="003458F1"/>
    <w:rsid w:val="00346116"/>
    <w:rsid w:val="003506C5"/>
    <w:rsid w:val="00352284"/>
    <w:rsid w:val="003558B9"/>
    <w:rsid w:val="00356061"/>
    <w:rsid w:val="00356C91"/>
    <w:rsid w:val="003611C8"/>
    <w:rsid w:val="003611D0"/>
    <w:rsid w:val="003629D9"/>
    <w:rsid w:val="003633EC"/>
    <w:rsid w:val="003634A7"/>
    <w:rsid w:val="00363836"/>
    <w:rsid w:val="0036598D"/>
    <w:rsid w:val="00365EF2"/>
    <w:rsid w:val="00365F2E"/>
    <w:rsid w:val="0036785D"/>
    <w:rsid w:val="00372CCE"/>
    <w:rsid w:val="00373D40"/>
    <w:rsid w:val="00374FB2"/>
    <w:rsid w:val="00375D37"/>
    <w:rsid w:val="003810B7"/>
    <w:rsid w:val="00385E3B"/>
    <w:rsid w:val="0038683D"/>
    <w:rsid w:val="0038799F"/>
    <w:rsid w:val="00393DA6"/>
    <w:rsid w:val="003973D5"/>
    <w:rsid w:val="003A0113"/>
    <w:rsid w:val="003A0A34"/>
    <w:rsid w:val="003A2482"/>
    <w:rsid w:val="003A2788"/>
    <w:rsid w:val="003A2E7D"/>
    <w:rsid w:val="003A4628"/>
    <w:rsid w:val="003A4D27"/>
    <w:rsid w:val="003A524A"/>
    <w:rsid w:val="003A55C9"/>
    <w:rsid w:val="003A73C2"/>
    <w:rsid w:val="003B0578"/>
    <w:rsid w:val="003B0919"/>
    <w:rsid w:val="003B0AF6"/>
    <w:rsid w:val="003B0CD0"/>
    <w:rsid w:val="003B397B"/>
    <w:rsid w:val="003B3F3D"/>
    <w:rsid w:val="003B424A"/>
    <w:rsid w:val="003B4745"/>
    <w:rsid w:val="003B5251"/>
    <w:rsid w:val="003B5AF4"/>
    <w:rsid w:val="003B63E9"/>
    <w:rsid w:val="003C0D8D"/>
    <w:rsid w:val="003C107C"/>
    <w:rsid w:val="003C125F"/>
    <w:rsid w:val="003C16A5"/>
    <w:rsid w:val="003C23BE"/>
    <w:rsid w:val="003C28B1"/>
    <w:rsid w:val="003C53E5"/>
    <w:rsid w:val="003C6C37"/>
    <w:rsid w:val="003C748F"/>
    <w:rsid w:val="003C7C2A"/>
    <w:rsid w:val="003D2B36"/>
    <w:rsid w:val="003D2DE4"/>
    <w:rsid w:val="003D311A"/>
    <w:rsid w:val="003D3700"/>
    <w:rsid w:val="003D5CA4"/>
    <w:rsid w:val="003E0B3A"/>
    <w:rsid w:val="003E1120"/>
    <w:rsid w:val="003E20CC"/>
    <w:rsid w:val="003E35B3"/>
    <w:rsid w:val="003E44F1"/>
    <w:rsid w:val="003E4969"/>
    <w:rsid w:val="003E5245"/>
    <w:rsid w:val="003E63C6"/>
    <w:rsid w:val="003E642A"/>
    <w:rsid w:val="003E674F"/>
    <w:rsid w:val="003F0E09"/>
    <w:rsid w:val="003F15C5"/>
    <w:rsid w:val="003F2152"/>
    <w:rsid w:val="003F26F0"/>
    <w:rsid w:val="003F6F64"/>
    <w:rsid w:val="003F74D9"/>
    <w:rsid w:val="00402EF5"/>
    <w:rsid w:val="004063AF"/>
    <w:rsid w:val="004073B3"/>
    <w:rsid w:val="004123B7"/>
    <w:rsid w:val="00413FD5"/>
    <w:rsid w:val="00415DAB"/>
    <w:rsid w:val="0041732D"/>
    <w:rsid w:val="00420359"/>
    <w:rsid w:val="00420621"/>
    <w:rsid w:val="004215F1"/>
    <w:rsid w:val="00425E14"/>
    <w:rsid w:val="00427B41"/>
    <w:rsid w:val="00427C4A"/>
    <w:rsid w:val="00430A8B"/>
    <w:rsid w:val="00433A70"/>
    <w:rsid w:val="00434708"/>
    <w:rsid w:val="00436142"/>
    <w:rsid w:val="00436EAA"/>
    <w:rsid w:val="004379D7"/>
    <w:rsid w:val="00437FBA"/>
    <w:rsid w:val="00440D50"/>
    <w:rsid w:val="00440D83"/>
    <w:rsid w:val="00442416"/>
    <w:rsid w:val="00443556"/>
    <w:rsid w:val="00443B37"/>
    <w:rsid w:val="0044472F"/>
    <w:rsid w:val="00446057"/>
    <w:rsid w:val="00446E46"/>
    <w:rsid w:val="00450778"/>
    <w:rsid w:val="00451F17"/>
    <w:rsid w:val="00453226"/>
    <w:rsid w:val="004539CA"/>
    <w:rsid w:val="0045456B"/>
    <w:rsid w:val="00463166"/>
    <w:rsid w:val="00463F33"/>
    <w:rsid w:val="00465078"/>
    <w:rsid w:val="0046742F"/>
    <w:rsid w:val="004675EC"/>
    <w:rsid w:val="00467695"/>
    <w:rsid w:val="00472134"/>
    <w:rsid w:val="004734D5"/>
    <w:rsid w:val="004737A5"/>
    <w:rsid w:val="00476646"/>
    <w:rsid w:val="00476F68"/>
    <w:rsid w:val="0047760C"/>
    <w:rsid w:val="00477760"/>
    <w:rsid w:val="00477849"/>
    <w:rsid w:val="004802B3"/>
    <w:rsid w:val="004811A5"/>
    <w:rsid w:val="004821ED"/>
    <w:rsid w:val="004825F7"/>
    <w:rsid w:val="00483B7F"/>
    <w:rsid w:val="004845D5"/>
    <w:rsid w:val="00486912"/>
    <w:rsid w:val="00486F5D"/>
    <w:rsid w:val="00486F74"/>
    <w:rsid w:val="00487C14"/>
    <w:rsid w:val="00490959"/>
    <w:rsid w:val="00490C9F"/>
    <w:rsid w:val="00490ECC"/>
    <w:rsid w:val="00492E62"/>
    <w:rsid w:val="00494828"/>
    <w:rsid w:val="004A47CD"/>
    <w:rsid w:val="004A5925"/>
    <w:rsid w:val="004A6DFF"/>
    <w:rsid w:val="004B0304"/>
    <w:rsid w:val="004B13DE"/>
    <w:rsid w:val="004B2FB9"/>
    <w:rsid w:val="004B3BE3"/>
    <w:rsid w:val="004B633B"/>
    <w:rsid w:val="004B775B"/>
    <w:rsid w:val="004C1807"/>
    <w:rsid w:val="004C1BBE"/>
    <w:rsid w:val="004C35EA"/>
    <w:rsid w:val="004C4459"/>
    <w:rsid w:val="004C61C0"/>
    <w:rsid w:val="004D12D4"/>
    <w:rsid w:val="004D2FBC"/>
    <w:rsid w:val="004D3719"/>
    <w:rsid w:val="004D3F31"/>
    <w:rsid w:val="004D446A"/>
    <w:rsid w:val="004D64B3"/>
    <w:rsid w:val="004D7CD1"/>
    <w:rsid w:val="004E04F9"/>
    <w:rsid w:val="004E14BA"/>
    <w:rsid w:val="004E4140"/>
    <w:rsid w:val="004E4311"/>
    <w:rsid w:val="004E5737"/>
    <w:rsid w:val="004E5FBA"/>
    <w:rsid w:val="004F2619"/>
    <w:rsid w:val="004F26C7"/>
    <w:rsid w:val="004F280B"/>
    <w:rsid w:val="004F36B6"/>
    <w:rsid w:val="004F380F"/>
    <w:rsid w:val="004F3989"/>
    <w:rsid w:val="004F500D"/>
    <w:rsid w:val="004F6817"/>
    <w:rsid w:val="004F70E4"/>
    <w:rsid w:val="005018DD"/>
    <w:rsid w:val="005027DB"/>
    <w:rsid w:val="0050589A"/>
    <w:rsid w:val="00507D4A"/>
    <w:rsid w:val="005114DD"/>
    <w:rsid w:val="00511EA6"/>
    <w:rsid w:val="005129BE"/>
    <w:rsid w:val="00513A7B"/>
    <w:rsid w:val="00515D0E"/>
    <w:rsid w:val="005219E4"/>
    <w:rsid w:val="00522428"/>
    <w:rsid w:val="00522441"/>
    <w:rsid w:val="00523BDA"/>
    <w:rsid w:val="00524FF5"/>
    <w:rsid w:val="005263CB"/>
    <w:rsid w:val="00526E4E"/>
    <w:rsid w:val="00527CEA"/>
    <w:rsid w:val="00530421"/>
    <w:rsid w:val="00531FEF"/>
    <w:rsid w:val="0054024F"/>
    <w:rsid w:val="005403B4"/>
    <w:rsid w:val="00541810"/>
    <w:rsid w:val="00544AB1"/>
    <w:rsid w:val="00546C02"/>
    <w:rsid w:val="005503E4"/>
    <w:rsid w:val="00550ED4"/>
    <w:rsid w:val="005512F7"/>
    <w:rsid w:val="00552369"/>
    <w:rsid w:val="00552FE3"/>
    <w:rsid w:val="005532A6"/>
    <w:rsid w:val="005534DE"/>
    <w:rsid w:val="00554AC5"/>
    <w:rsid w:val="00557100"/>
    <w:rsid w:val="00557638"/>
    <w:rsid w:val="00561A93"/>
    <w:rsid w:val="00563F5E"/>
    <w:rsid w:val="005654D2"/>
    <w:rsid w:val="00567099"/>
    <w:rsid w:val="00572D54"/>
    <w:rsid w:val="00573C23"/>
    <w:rsid w:val="005740F0"/>
    <w:rsid w:val="00575352"/>
    <w:rsid w:val="00575CA4"/>
    <w:rsid w:val="005770AF"/>
    <w:rsid w:val="00583CED"/>
    <w:rsid w:val="00586036"/>
    <w:rsid w:val="005922AA"/>
    <w:rsid w:val="005931DB"/>
    <w:rsid w:val="005936EF"/>
    <w:rsid w:val="00594CEA"/>
    <w:rsid w:val="00594E5D"/>
    <w:rsid w:val="00595AC1"/>
    <w:rsid w:val="00596317"/>
    <w:rsid w:val="00596FF4"/>
    <w:rsid w:val="005A104F"/>
    <w:rsid w:val="005A1C32"/>
    <w:rsid w:val="005A1E97"/>
    <w:rsid w:val="005A2B91"/>
    <w:rsid w:val="005A33DF"/>
    <w:rsid w:val="005A3B1F"/>
    <w:rsid w:val="005A3FE3"/>
    <w:rsid w:val="005A6AA3"/>
    <w:rsid w:val="005A6D97"/>
    <w:rsid w:val="005A7DE5"/>
    <w:rsid w:val="005B139A"/>
    <w:rsid w:val="005B2CCA"/>
    <w:rsid w:val="005B3DC3"/>
    <w:rsid w:val="005B48A4"/>
    <w:rsid w:val="005B59E0"/>
    <w:rsid w:val="005B6329"/>
    <w:rsid w:val="005B7411"/>
    <w:rsid w:val="005C1BBA"/>
    <w:rsid w:val="005C3689"/>
    <w:rsid w:val="005C4FC9"/>
    <w:rsid w:val="005C7284"/>
    <w:rsid w:val="005D1B88"/>
    <w:rsid w:val="005D22E6"/>
    <w:rsid w:val="005D3A97"/>
    <w:rsid w:val="005D3DFB"/>
    <w:rsid w:val="005D45F9"/>
    <w:rsid w:val="005D4A8F"/>
    <w:rsid w:val="005D70B1"/>
    <w:rsid w:val="005D7465"/>
    <w:rsid w:val="005E1B50"/>
    <w:rsid w:val="005E21E4"/>
    <w:rsid w:val="005E518E"/>
    <w:rsid w:val="005E575A"/>
    <w:rsid w:val="005F4A8B"/>
    <w:rsid w:val="005F4C5E"/>
    <w:rsid w:val="005F55A3"/>
    <w:rsid w:val="005F711A"/>
    <w:rsid w:val="00600E58"/>
    <w:rsid w:val="00604269"/>
    <w:rsid w:val="00604290"/>
    <w:rsid w:val="00604886"/>
    <w:rsid w:val="00604AE2"/>
    <w:rsid w:val="00604E84"/>
    <w:rsid w:val="006051AF"/>
    <w:rsid w:val="00605607"/>
    <w:rsid w:val="006070B8"/>
    <w:rsid w:val="00607AD6"/>
    <w:rsid w:val="006102F9"/>
    <w:rsid w:val="006106AD"/>
    <w:rsid w:val="006112AE"/>
    <w:rsid w:val="006112F9"/>
    <w:rsid w:val="006113A6"/>
    <w:rsid w:val="006128F9"/>
    <w:rsid w:val="00612A8F"/>
    <w:rsid w:val="006133A1"/>
    <w:rsid w:val="0061585D"/>
    <w:rsid w:val="00616A11"/>
    <w:rsid w:val="00620277"/>
    <w:rsid w:val="006218E0"/>
    <w:rsid w:val="00622F88"/>
    <w:rsid w:val="0062337B"/>
    <w:rsid w:val="0062391B"/>
    <w:rsid w:val="00623A41"/>
    <w:rsid w:val="00623E0F"/>
    <w:rsid w:val="00627659"/>
    <w:rsid w:val="00627B18"/>
    <w:rsid w:val="00631FF6"/>
    <w:rsid w:val="00632CF1"/>
    <w:rsid w:val="00633A54"/>
    <w:rsid w:val="00633EC9"/>
    <w:rsid w:val="006349CF"/>
    <w:rsid w:val="00635D56"/>
    <w:rsid w:val="006403CB"/>
    <w:rsid w:val="00642D90"/>
    <w:rsid w:val="006462A6"/>
    <w:rsid w:val="00646564"/>
    <w:rsid w:val="00650F01"/>
    <w:rsid w:val="006514C9"/>
    <w:rsid w:val="006520C2"/>
    <w:rsid w:val="00653835"/>
    <w:rsid w:val="00653D5A"/>
    <w:rsid w:val="00654D72"/>
    <w:rsid w:val="00656F5B"/>
    <w:rsid w:val="006572FC"/>
    <w:rsid w:val="00660270"/>
    <w:rsid w:val="006602F8"/>
    <w:rsid w:val="00660C31"/>
    <w:rsid w:val="00661F00"/>
    <w:rsid w:val="00661FEB"/>
    <w:rsid w:val="006676A3"/>
    <w:rsid w:val="0067294F"/>
    <w:rsid w:val="00672ADE"/>
    <w:rsid w:val="006742A6"/>
    <w:rsid w:val="00676DC2"/>
    <w:rsid w:val="006774B2"/>
    <w:rsid w:val="006809E3"/>
    <w:rsid w:val="00681401"/>
    <w:rsid w:val="006835AE"/>
    <w:rsid w:val="00683F4D"/>
    <w:rsid w:val="00684037"/>
    <w:rsid w:val="00684167"/>
    <w:rsid w:val="006859B1"/>
    <w:rsid w:val="00685B7A"/>
    <w:rsid w:val="00691699"/>
    <w:rsid w:val="006916C6"/>
    <w:rsid w:val="00695763"/>
    <w:rsid w:val="0069597A"/>
    <w:rsid w:val="00696F8F"/>
    <w:rsid w:val="00697690"/>
    <w:rsid w:val="006A4225"/>
    <w:rsid w:val="006A4DC8"/>
    <w:rsid w:val="006A7FF4"/>
    <w:rsid w:val="006B01F8"/>
    <w:rsid w:val="006B1375"/>
    <w:rsid w:val="006B3759"/>
    <w:rsid w:val="006B447F"/>
    <w:rsid w:val="006B51F3"/>
    <w:rsid w:val="006C0F9F"/>
    <w:rsid w:val="006C21E1"/>
    <w:rsid w:val="006C2D7A"/>
    <w:rsid w:val="006C38A5"/>
    <w:rsid w:val="006C4DC1"/>
    <w:rsid w:val="006C5765"/>
    <w:rsid w:val="006C7BE9"/>
    <w:rsid w:val="006D1B13"/>
    <w:rsid w:val="006D1F4C"/>
    <w:rsid w:val="006D30D9"/>
    <w:rsid w:val="006D40A9"/>
    <w:rsid w:val="006E3B5E"/>
    <w:rsid w:val="006E6E20"/>
    <w:rsid w:val="006E75BF"/>
    <w:rsid w:val="006F41C0"/>
    <w:rsid w:val="006F78F1"/>
    <w:rsid w:val="00701D36"/>
    <w:rsid w:val="007027FB"/>
    <w:rsid w:val="00702977"/>
    <w:rsid w:val="0070304E"/>
    <w:rsid w:val="00703761"/>
    <w:rsid w:val="00705379"/>
    <w:rsid w:val="00705F4E"/>
    <w:rsid w:val="0070645B"/>
    <w:rsid w:val="007128C4"/>
    <w:rsid w:val="00714454"/>
    <w:rsid w:val="00715629"/>
    <w:rsid w:val="00715B69"/>
    <w:rsid w:val="00716A0D"/>
    <w:rsid w:val="00720AC6"/>
    <w:rsid w:val="00723D3C"/>
    <w:rsid w:val="0072503A"/>
    <w:rsid w:val="00725641"/>
    <w:rsid w:val="00725CF8"/>
    <w:rsid w:val="0072664E"/>
    <w:rsid w:val="00727CB0"/>
    <w:rsid w:val="007306A3"/>
    <w:rsid w:val="0073177E"/>
    <w:rsid w:val="00732AFF"/>
    <w:rsid w:val="00733600"/>
    <w:rsid w:val="007378E2"/>
    <w:rsid w:val="00737F51"/>
    <w:rsid w:val="007409F3"/>
    <w:rsid w:val="00742F8D"/>
    <w:rsid w:val="0074328D"/>
    <w:rsid w:val="00744E89"/>
    <w:rsid w:val="00750081"/>
    <w:rsid w:val="0075053D"/>
    <w:rsid w:val="007576B0"/>
    <w:rsid w:val="007613C5"/>
    <w:rsid w:val="007644FF"/>
    <w:rsid w:val="00765C5D"/>
    <w:rsid w:val="0076777C"/>
    <w:rsid w:val="00767C59"/>
    <w:rsid w:val="00771C75"/>
    <w:rsid w:val="00771F9B"/>
    <w:rsid w:val="007729E0"/>
    <w:rsid w:val="00773D4F"/>
    <w:rsid w:val="00773EE5"/>
    <w:rsid w:val="00775CDC"/>
    <w:rsid w:val="00781351"/>
    <w:rsid w:val="0078287D"/>
    <w:rsid w:val="00782B65"/>
    <w:rsid w:val="0078577E"/>
    <w:rsid w:val="00791D9F"/>
    <w:rsid w:val="007946DE"/>
    <w:rsid w:val="00794A1C"/>
    <w:rsid w:val="00794B4E"/>
    <w:rsid w:val="00795201"/>
    <w:rsid w:val="00797332"/>
    <w:rsid w:val="007A0DA3"/>
    <w:rsid w:val="007A459A"/>
    <w:rsid w:val="007A4781"/>
    <w:rsid w:val="007A4F08"/>
    <w:rsid w:val="007A5923"/>
    <w:rsid w:val="007B069B"/>
    <w:rsid w:val="007B371E"/>
    <w:rsid w:val="007B382E"/>
    <w:rsid w:val="007B4BDF"/>
    <w:rsid w:val="007B7A14"/>
    <w:rsid w:val="007C12D7"/>
    <w:rsid w:val="007C1654"/>
    <w:rsid w:val="007C1B6E"/>
    <w:rsid w:val="007C21FB"/>
    <w:rsid w:val="007C3DF0"/>
    <w:rsid w:val="007C3F85"/>
    <w:rsid w:val="007C4FF1"/>
    <w:rsid w:val="007C7DCD"/>
    <w:rsid w:val="007D0971"/>
    <w:rsid w:val="007D2A7A"/>
    <w:rsid w:val="007D52B7"/>
    <w:rsid w:val="007D7069"/>
    <w:rsid w:val="007E0202"/>
    <w:rsid w:val="007E46D6"/>
    <w:rsid w:val="007E4AD9"/>
    <w:rsid w:val="007E5415"/>
    <w:rsid w:val="007E6510"/>
    <w:rsid w:val="007F000D"/>
    <w:rsid w:val="007F27E6"/>
    <w:rsid w:val="007F2BDD"/>
    <w:rsid w:val="007F2CAA"/>
    <w:rsid w:val="007F3AB1"/>
    <w:rsid w:val="007F6BF8"/>
    <w:rsid w:val="007F7FEA"/>
    <w:rsid w:val="00800089"/>
    <w:rsid w:val="0080134E"/>
    <w:rsid w:val="00802420"/>
    <w:rsid w:val="0080374F"/>
    <w:rsid w:val="008049EE"/>
    <w:rsid w:val="0080558E"/>
    <w:rsid w:val="008070EF"/>
    <w:rsid w:val="00807742"/>
    <w:rsid w:val="00810160"/>
    <w:rsid w:val="008154FE"/>
    <w:rsid w:val="0082028C"/>
    <w:rsid w:val="00820DC9"/>
    <w:rsid w:val="00821190"/>
    <w:rsid w:val="00821331"/>
    <w:rsid w:val="00822674"/>
    <w:rsid w:val="0082398B"/>
    <w:rsid w:val="00823CA7"/>
    <w:rsid w:val="00825213"/>
    <w:rsid w:val="00827A5F"/>
    <w:rsid w:val="00830958"/>
    <w:rsid w:val="00831E2A"/>
    <w:rsid w:val="00834B6E"/>
    <w:rsid w:val="0083556D"/>
    <w:rsid w:val="00835CB8"/>
    <w:rsid w:val="00841C20"/>
    <w:rsid w:val="008430C9"/>
    <w:rsid w:val="00846AF6"/>
    <w:rsid w:val="00851B9B"/>
    <w:rsid w:val="00853928"/>
    <w:rsid w:val="00853AC7"/>
    <w:rsid w:val="00853E18"/>
    <w:rsid w:val="0085446B"/>
    <w:rsid w:val="00857C7A"/>
    <w:rsid w:val="00862464"/>
    <w:rsid w:val="00862833"/>
    <w:rsid w:val="00871535"/>
    <w:rsid w:val="00871DFA"/>
    <w:rsid w:val="008749BF"/>
    <w:rsid w:val="00875E41"/>
    <w:rsid w:val="00876788"/>
    <w:rsid w:val="0088311F"/>
    <w:rsid w:val="00883A1C"/>
    <w:rsid w:val="00886A25"/>
    <w:rsid w:val="00887D1D"/>
    <w:rsid w:val="00890358"/>
    <w:rsid w:val="00891467"/>
    <w:rsid w:val="00891829"/>
    <w:rsid w:val="0089227D"/>
    <w:rsid w:val="008924C3"/>
    <w:rsid w:val="00892A86"/>
    <w:rsid w:val="00894337"/>
    <w:rsid w:val="00895788"/>
    <w:rsid w:val="00896827"/>
    <w:rsid w:val="00896BCC"/>
    <w:rsid w:val="008A0954"/>
    <w:rsid w:val="008A114D"/>
    <w:rsid w:val="008A4D58"/>
    <w:rsid w:val="008A73FD"/>
    <w:rsid w:val="008A7AFF"/>
    <w:rsid w:val="008B0934"/>
    <w:rsid w:val="008B0AC3"/>
    <w:rsid w:val="008B0F7F"/>
    <w:rsid w:val="008B15CE"/>
    <w:rsid w:val="008B31C4"/>
    <w:rsid w:val="008B3338"/>
    <w:rsid w:val="008B69C4"/>
    <w:rsid w:val="008B6ED7"/>
    <w:rsid w:val="008C2161"/>
    <w:rsid w:val="008C246C"/>
    <w:rsid w:val="008C3118"/>
    <w:rsid w:val="008C3C84"/>
    <w:rsid w:val="008C6AE5"/>
    <w:rsid w:val="008C712D"/>
    <w:rsid w:val="008C7CEF"/>
    <w:rsid w:val="008D1598"/>
    <w:rsid w:val="008D4917"/>
    <w:rsid w:val="008D74B8"/>
    <w:rsid w:val="008E0371"/>
    <w:rsid w:val="008E498E"/>
    <w:rsid w:val="008E6E49"/>
    <w:rsid w:val="008E7B80"/>
    <w:rsid w:val="008E7BA2"/>
    <w:rsid w:val="008F1EE0"/>
    <w:rsid w:val="008F4F8E"/>
    <w:rsid w:val="008F6F64"/>
    <w:rsid w:val="00901491"/>
    <w:rsid w:val="00901D63"/>
    <w:rsid w:val="0090251E"/>
    <w:rsid w:val="009041D2"/>
    <w:rsid w:val="009044C4"/>
    <w:rsid w:val="0090479E"/>
    <w:rsid w:val="00907154"/>
    <w:rsid w:val="009077EE"/>
    <w:rsid w:val="00910E3E"/>
    <w:rsid w:val="00911C24"/>
    <w:rsid w:val="009123AD"/>
    <w:rsid w:val="00913B34"/>
    <w:rsid w:val="009155F9"/>
    <w:rsid w:val="0091678C"/>
    <w:rsid w:val="00917ECA"/>
    <w:rsid w:val="00921E10"/>
    <w:rsid w:val="009230E6"/>
    <w:rsid w:val="00925255"/>
    <w:rsid w:val="0092652B"/>
    <w:rsid w:val="00926DF8"/>
    <w:rsid w:val="00930E32"/>
    <w:rsid w:val="009314FE"/>
    <w:rsid w:val="00931EF3"/>
    <w:rsid w:val="00932915"/>
    <w:rsid w:val="0093447F"/>
    <w:rsid w:val="00934669"/>
    <w:rsid w:val="009346A0"/>
    <w:rsid w:val="00935B94"/>
    <w:rsid w:val="009369D0"/>
    <w:rsid w:val="00941DA7"/>
    <w:rsid w:val="0094256E"/>
    <w:rsid w:val="00942721"/>
    <w:rsid w:val="00943621"/>
    <w:rsid w:val="00943710"/>
    <w:rsid w:val="00946943"/>
    <w:rsid w:val="00947699"/>
    <w:rsid w:val="00950C9B"/>
    <w:rsid w:val="00952B2D"/>
    <w:rsid w:val="0095332D"/>
    <w:rsid w:val="00953A4C"/>
    <w:rsid w:val="00954CE5"/>
    <w:rsid w:val="0095633F"/>
    <w:rsid w:val="0095792F"/>
    <w:rsid w:val="009604E9"/>
    <w:rsid w:val="00961A57"/>
    <w:rsid w:val="00962E5B"/>
    <w:rsid w:val="00964F38"/>
    <w:rsid w:val="009664DC"/>
    <w:rsid w:val="0097382F"/>
    <w:rsid w:val="00974A1D"/>
    <w:rsid w:val="00974BDA"/>
    <w:rsid w:val="00975918"/>
    <w:rsid w:val="00975C95"/>
    <w:rsid w:val="009761B3"/>
    <w:rsid w:val="009779F0"/>
    <w:rsid w:val="00982B03"/>
    <w:rsid w:val="00982EC7"/>
    <w:rsid w:val="0098324B"/>
    <w:rsid w:val="00984DD6"/>
    <w:rsid w:val="0098573A"/>
    <w:rsid w:val="00993560"/>
    <w:rsid w:val="00993D31"/>
    <w:rsid w:val="0099476C"/>
    <w:rsid w:val="00995013"/>
    <w:rsid w:val="00995E1B"/>
    <w:rsid w:val="009A146B"/>
    <w:rsid w:val="009A1ABA"/>
    <w:rsid w:val="009A33A4"/>
    <w:rsid w:val="009A4298"/>
    <w:rsid w:val="009A6A93"/>
    <w:rsid w:val="009A747B"/>
    <w:rsid w:val="009A76BB"/>
    <w:rsid w:val="009A79FB"/>
    <w:rsid w:val="009B2210"/>
    <w:rsid w:val="009B2D3E"/>
    <w:rsid w:val="009B448C"/>
    <w:rsid w:val="009B66CF"/>
    <w:rsid w:val="009B6F92"/>
    <w:rsid w:val="009C040E"/>
    <w:rsid w:val="009C1677"/>
    <w:rsid w:val="009C3A17"/>
    <w:rsid w:val="009C4FE2"/>
    <w:rsid w:val="009C6CF8"/>
    <w:rsid w:val="009D09AD"/>
    <w:rsid w:val="009D432B"/>
    <w:rsid w:val="009D43CB"/>
    <w:rsid w:val="009D55A8"/>
    <w:rsid w:val="009D62F8"/>
    <w:rsid w:val="009E07CB"/>
    <w:rsid w:val="009E1E2C"/>
    <w:rsid w:val="009E1F08"/>
    <w:rsid w:val="009E241C"/>
    <w:rsid w:val="009E33DF"/>
    <w:rsid w:val="009E3D70"/>
    <w:rsid w:val="009E3EA1"/>
    <w:rsid w:val="009E61E9"/>
    <w:rsid w:val="009E6ECD"/>
    <w:rsid w:val="009E7406"/>
    <w:rsid w:val="009E7759"/>
    <w:rsid w:val="009E79D7"/>
    <w:rsid w:val="009F41A7"/>
    <w:rsid w:val="009F4FA6"/>
    <w:rsid w:val="009F55EB"/>
    <w:rsid w:val="009F5D51"/>
    <w:rsid w:val="009F682E"/>
    <w:rsid w:val="009F71F9"/>
    <w:rsid w:val="00A00AF5"/>
    <w:rsid w:val="00A00D49"/>
    <w:rsid w:val="00A0110E"/>
    <w:rsid w:val="00A01B9A"/>
    <w:rsid w:val="00A02E5A"/>
    <w:rsid w:val="00A03523"/>
    <w:rsid w:val="00A03B67"/>
    <w:rsid w:val="00A05C11"/>
    <w:rsid w:val="00A05EAB"/>
    <w:rsid w:val="00A06D77"/>
    <w:rsid w:val="00A07BBB"/>
    <w:rsid w:val="00A10102"/>
    <w:rsid w:val="00A11F1E"/>
    <w:rsid w:val="00A129D3"/>
    <w:rsid w:val="00A12EE8"/>
    <w:rsid w:val="00A14322"/>
    <w:rsid w:val="00A1450E"/>
    <w:rsid w:val="00A14768"/>
    <w:rsid w:val="00A17E51"/>
    <w:rsid w:val="00A2045A"/>
    <w:rsid w:val="00A20843"/>
    <w:rsid w:val="00A20A81"/>
    <w:rsid w:val="00A25680"/>
    <w:rsid w:val="00A265CF"/>
    <w:rsid w:val="00A30172"/>
    <w:rsid w:val="00A30678"/>
    <w:rsid w:val="00A32BEE"/>
    <w:rsid w:val="00A331AF"/>
    <w:rsid w:val="00A33A24"/>
    <w:rsid w:val="00A33D13"/>
    <w:rsid w:val="00A352BF"/>
    <w:rsid w:val="00A35B88"/>
    <w:rsid w:val="00A35ED1"/>
    <w:rsid w:val="00A37D97"/>
    <w:rsid w:val="00A40F9C"/>
    <w:rsid w:val="00A42BB7"/>
    <w:rsid w:val="00A42D8D"/>
    <w:rsid w:val="00A4313D"/>
    <w:rsid w:val="00A43F12"/>
    <w:rsid w:val="00A45FA6"/>
    <w:rsid w:val="00A46390"/>
    <w:rsid w:val="00A52BC9"/>
    <w:rsid w:val="00A56C9B"/>
    <w:rsid w:val="00A62F76"/>
    <w:rsid w:val="00A6437F"/>
    <w:rsid w:val="00A64A1C"/>
    <w:rsid w:val="00A70A6A"/>
    <w:rsid w:val="00A71D10"/>
    <w:rsid w:val="00A720FD"/>
    <w:rsid w:val="00A74037"/>
    <w:rsid w:val="00A74B00"/>
    <w:rsid w:val="00A74BF3"/>
    <w:rsid w:val="00A808AA"/>
    <w:rsid w:val="00A82021"/>
    <w:rsid w:val="00A82FAD"/>
    <w:rsid w:val="00A83C8B"/>
    <w:rsid w:val="00A84383"/>
    <w:rsid w:val="00A8487D"/>
    <w:rsid w:val="00A85DBC"/>
    <w:rsid w:val="00A90BFE"/>
    <w:rsid w:val="00A925A4"/>
    <w:rsid w:val="00A9364F"/>
    <w:rsid w:val="00A95511"/>
    <w:rsid w:val="00A9673D"/>
    <w:rsid w:val="00A97E47"/>
    <w:rsid w:val="00AA074F"/>
    <w:rsid w:val="00AA28F2"/>
    <w:rsid w:val="00AA3F4F"/>
    <w:rsid w:val="00AA42DC"/>
    <w:rsid w:val="00AA4A72"/>
    <w:rsid w:val="00AA4C7C"/>
    <w:rsid w:val="00AA6899"/>
    <w:rsid w:val="00AA6ADA"/>
    <w:rsid w:val="00AB05C9"/>
    <w:rsid w:val="00AB061A"/>
    <w:rsid w:val="00AB1184"/>
    <w:rsid w:val="00AB2BD5"/>
    <w:rsid w:val="00AB306D"/>
    <w:rsid w:val="00AB3D6F"/>
    <w:rsid w:val="00AB49FD"/>
    <w:rsid w:val="00AC311D"/>
    <w:rsid w:val="00AC3E18"/>
    <w:rsid w:val="00AC596A"/>
    <w:rsid w:val="00AC59ED"/>
    <w:rsid w:val="00AC76C3"/>
    <w:rsid w:val="00AD0850"/>
    <w:rsid w:val="00AD0CD8"/>
    <w:rsid w:val="00AD19FD"/>
    <w:rsid w:val="00AD28FA"/>
    <w:rsid w:val="00AD3313"/>
    <w:rsid w:val="00AD377B"/>
    <w:rsid w:val="00AD669B"/>
    <w:rsid w:val="00AD7431"/>
    <w:rsid w:val="00AE6D26"/>
    <w:rsid w:val="00AF1211"/>
    <w:rsid w:val="00AF5AC0"/>
    <w:rsid w:val="00AF7012"/>
    <w:rsid w:val="00AF7F05"/>
    <w:rsid w:val="00B03533"/>
    <w:rsid w:val="00B03B49"/>
    <w:rsid w:val="00B06055"/>
    <w:rsid w:val="00B06F93"/>
    <w:rsid w:val="00B11464"/>
    <w:rsid w:val="00B11FEB"/>
    <w:rsid w:val="00B14559"/>
    <w:rsid w:val="00B15041"/>
    <w:rsid w:val="00B1792D"/>
    <w:rsid w:val="00B20A7F"/>
    <w:rsid w:val="00B2153E"/>
    <w:rsid w:val="00B22BE5"/>
    <w:rsid w:val="00B24B38"/>
    <w:rsid w:val="00B2625A"/>
    <w:rsid w:val="00B308F2"/>
    <w:rsid w:val="00B3212F"/>
    <w:rsid w:val="00B3432D"/>
    <w:rsid w:val="00B36E45"/>
    <w:rsid w:val="00B37312"/>
    <w:rsid w:val="00B3734C"/>
    <w:rsid w:val="00B40BBC"/>
    <w:rsid w:val="00B413E6"/>
    <w:rsid w:val="00B4333D"/>
    <w:rsid w:val="00B44506"/>
    <w:rsid w:val="00B44B94"/>
    <w:rsid w:val="00B45176"/>
    <w:rsid w:val="00B468A4"/>
    <w:rsid w:val="00B46C48"/>
    <w:rsid w:val="00B47828"/>
    <w:rsid w:val="00B47879"/>
    <w:rsid w:val="00B51791"/>
    <w:rsid w:val="00B51AD9"/>
    <w:rsid w:val="00B55917"/>
    <w:rsid w:val="00B57C5A"/>
    <w:rsid w:val="00B60B42"/>
    <w:rsid w:val="00B62D64"/>
    <w:rsid w:val="00B63050"/>
    <w:rsid w:val="00B64333"/>
    <w:rsid w:val="00B653EA"/>
    <w:rsid w:val="00B66258"/>
    <w:rsid w:val="00B66A6B"/>
    <w:rsid w:val="00B673F8"/>
    <w:rsid w:val="00B704E9"/>
    <w:rsid w:val="00B711A9"/>
    <w:rsid w:val="00B724FB"/>
    <w:rsid w:val="00B7403A"/>
    <w:rsid w:val="00B80CB1"/>
    <w:rsid w:val="00B82FCD"/>
    <w:rsid w:val="00B85324"/>
    <w:rsid w:val="00B863D1"/>
    <w:rsid w:val="00B918D8"/>
    <w:rsid w:val="00B978CA"/>
    <w:rsid w:val="00BA0543"/>
    <w:rsid w:val="00BA3605"/>
    <w:rsid w:val="00BA436F"/>
    <w:rsid w:val="00BA4A3C"/>
    <w:rsid w:val="00BA64F7"/>
    <w:rsid w:val="00BA6560"/>
    <w:rsid w:val="00BB2D3B"/>
    <w:rsid w:val="00BB37C1"/>
    <w:rsid w:val="00BB3A32"/>
    <w:rsid w:val="00BB3D27"/>
    <w:rsid w:val="00BB43BF"/>
    <w:rsid w:val="00BB4BDA"/>
    <w:rsid w:val="00BB71F6"/>
    <w:rsid w:val="00BB7676"/>
    <w:rsid w:val="00BB7EC3"/>
    <w:rsid w:val="00BC1D01"/>
    <w:rsid w:val="00BD0B62"/>
    <w:rsid w:val="00BD1265"/>
    <w:rsid w:val="00BD3986"/>
    <w:rsid w:val="00BD4391"/>
    <w:rsid w:val="00BD5B2E"/>
    <w:rsid w:val="00BD6AC7"/>
    <w:rsid w:val="00BD7131"/>
    <w:rsid w:val="00BE34A0"/>
    <w:rsid w:val="00BE67D8"/>
    <w:rsid w:val="00BE70BB"/>
    <w:rsid w:val="00BE70F5"/>
    <w:rsid w:val="00BE7671"/>
    <w:rsid w:val="00BF174F"/>
    <w:rsid w:val="00BF1CCD"/>
    <w:rsid w:val="00BF1E35"/>
    <w:rsid w:val="00BF2F06"/>
    <w:rsid w:val="00BF559E"/>
    <w:rsid w:val="00C031D1"/>
    <w:rsid w:val="00C0425B"/>
    <w:rsid w:val="00C051CF"/>
    <w:rsid w:val="00C057D5"/>
    <w:rsid w:val="00C05F8B"/>
    <w:rsid w:val="00C06DE0"/>
    <w:rsid w:val="00C07E64"/>
    <w:rsid w:val="00C1066A"/>
    <w:rsid w:val="00C117E4"/>
    <w:rsid w:val="00C11B84"/>
    <w:rsid w:val="00C12F5E"/>
    <w:rsid w:val="00C14F65"/>
    <w:rsid w:val="00C15368"/>
    <w:rsid w:val="00C163A7"/>
    <w:rsid w:val="00C1671D"/>
    <w:rsid w:val="00C173B7"/>
    <w:rsid w:val="00C1774C"/>
    <w:rsid w:val="00C177EE"/>
    <w:rsid w:val="00C201E2"/>
    <w:rsid w:val="00C215B0"/>
    <w:rsid w:val="00C21D87"/>
    <w:rsid w:val="00C233AE"/>
    <w:rsid w:val="00C23BC4"/>
    <w:rsid w:val="00C2466F"/>
    <w:rsid w:val="00C3045C"/>
    <w:rsid w:val="00C30D18"/>
    <w:rsid w:val="00C311F1"/>
    <w:rsid w:val="00C31CAB"/>
    <w:rsid w:val="00C34E1F"/>
    <w:rsid w:val="00C362D8"/>
    <w:rsid w:val="00C37992"/>
    <w:rsid w:val="00C42695"/>
    <w:rsid w:val="00C42ACD"/>
    <w:rsid w:val="00C44280"/>
    <w:rsid w:val="00C4449F"/>
    <w:rsid w:val="00C44765"/>
    <w:rsid w:val="00C447CC"/>
    <w:rsid w:val="00C4519B"/>
    <w:rsid w:val="00C45D07"/>
    <w:rsid w:val="00C47569"/>
    <w:rsid w:val="00C508B5"/>
    <w:rsid w:val="00C51972"/>
    <w:rsid w:val="00C54016"/>
    <w:rsid w:val="00C5406E"/>
    <w:rsid w:val="00C55326"/>
    <w:rsid w:val="00C55629"/>
    <w:rsid w:val="00C55B2E"/>
    <w:rsid w:val="00C55CD7"/>
    <w:rsid w:val="00C56F6F"/>
    <w:rsid w:val="00C60A72"/>
    <w:rsid w:val="00C60E9F"/>
    <w:rsid w:val="00C66796"/>
    <w:rsid w:val="00C66E45"/>
    <w:rsid w:val="00C6751B"/>
    <w:rsid w:val="00C71A31"/>
    <w:rsid w:val="00C72415"/>
    <w:rsid w:val="00C73DCC"/>
    <w:rsid w:val="00C74D53"/>
    <w:rsid w:val="00C74E2B"/>
    <w:rsid w:val="00C81623"/>
    <w:rsid w:val="00C8162D"/>
    <w:rsid w:val="00C816DA"/>
    <w:rsid w:val="00C839BE"/>
    <w:rsid w:val="00C8446A"/>
    <w:rsid w:val="00C87803"/>
    <w:rsid w:val="00C87A90"/>
    <w:rsid w:val="00C9035C"/>
    <w:rsid w:val="00C92392"/>
    <w:rsid w:val="00C92EBD"/>
    <w:rsid w:val="00C93579"/>
    <w:rsid w:val="00C9389B"/>
    <w:rsid w:val="00C94E75"/>
    <w:rsid w:val="00C955B2"/>
    <w:rsid w:val="00C96CA8"/>
    <w:rsid w:val="00CA0E7A"/>
    <w:rsid w:val="00CA1E55"/>
    <w:rsid w:val="00CA25BD"/>
    <w:rsid w:val="00CA2FB6"/>
    <w:rsid w:val="00CA3567"/>
    <w:rsid w:val="00CA376B"/>
    <w:rsid w:val="00CA589B"/>
    <w:rsid w:val="00CA64D7"/>
    <w:rsid w:val="00CA75E4"/>
    <w:rsid w:val="00CB149C"/>
    <w:rsid w:val="00CB3D36"/>
    <w:rsid w:val="00CB5DD6"/>
    <w:rsid w:val="00CB6AF9"/>
    <w:rsid w:val="00CB7E19"/>
    <w:rsid w:val="00CC086F"/>
    <w:rsid w:val="00CC0919"/>
    <w:rsid w:val="00CC2D1E"/>
    <w:rsid w:val="00CC5967"/>
    <w:rsid w:val="00CC7953"/>
    <w:rsid w:val="00CD1179"/>
    <w:rsid w:val="00CD38BF"/>
    <w:rsid w:val="00CD3AAE"/>
    <w:rsid w:val="00CD40BB"/>
    <w:rsid w:val="00CD5E12"/>
    <w:rsid w:val="00CE4A56"/>
    <w:rsid w:val="00CE7029"/>
    <w:rsid w:val="00CF0E22"/>
    <w:rsid w:val="00CF2C74"/>
    <w:rsid w:val="00CF425B"/>
    <w:rsid w:val="00CF529C"/>
    <w:rsid w:val="00CF7375"/>
    <w:rsid w:val="00D00BB1"/>
    <w:rsid w:val="00D015BE"/>
    <w:rsid w:val="00D019D7"/>
    <w:rsid w:val="00D03B05"/>
    <w:rsid w:val="00D106F7"/>
    <w:rsid w:val="00D10CEB"/>
    <w:rsid w:val="00D12A38"/>
    <w:rsid w:val="00D12D62"/>
    <w:rsid w:val="00D1541B"/>
    <w:rsid w:val="00D15E14"/>
    <w:rsid w:val="00D163D4"/>
    <w:rsid w:val="00D16591"/>
    <w:rsid w:val="00D17B4E"/>
    <w:rsid w:val="00D21BA4"/>
    <w:rsid w:val="00D221C8"/>
    <w:rsid w:val="00D237C8"/>
    <w:rsid w:val="00D24B34"/>
    <w:rsid w:val="00D2567B"/>
    <w:rsid w:val="00D26079"/>
    <w:rsid w:val="00D272E0"/>
    <w:rsid w:val="00D30D98"/>
    <w:rsid w:val="00D33135"/>
    <w:rsid w:val="00D33A47"/>
    <w:rsid w:val="00D43494"/>
    <w:rsid w:val="00D4581E"/>
    <w:rsid w:val="00D4606A"/>
    <w:rsid w:val="00D46774"/>
    <w:rsid w:val="00D520FD"/>
    <w:rsid w:val="00D53661"/>
    <w:rsid w:val="00D53B5D"/>
    <w:rsid w:val="00D543D1"/>
    <w:rsid w:val="00D54B99"/>
    <w:rsid w:val="00D55238"/>
    <w:rsid w:val="00D55B64"/>
    <w:rsid w:val="00D620E0"/>
    <w:rsid w:val="00D64176"/>
    <w:rsid w:val="00D65D91"/>
    <w:rsid w:val="00D667D4"/>
    <w:rsid w:val="00D66BD1"/>
    <w:rsid w:val="00D67660"/>
    <w:rsid w:val="00D72420"/>
    <w:rsid w:val="00D73AC8"/>
    <w:rsid w:val="00D76A6E"/>
    <w:rsid w:val="00D770FD"/>
    <w:rsid w:val="00D800FE"/>
    <w:rsid w:val="00D82D03"/>
    <w:rsid w:val="00D8355E"/>
    <w:rsid w:val="00D83DE4"/>
    <w:rsid w:val="00D85EF6"/>
    <w:rsid w:val="00D91BCE"/>
    <w:rsid w:val="00D9241B"/>
    <w:rsid w:val="00D92791"/>
    <w:rsid w:val="00D935C7"/>
    <w:rsid w:val="00D94CA8"/>
    <w:rsid w:val="00D952F1"/>
    <w:rsid w:val="00D95C6C"/>
    <w:rsid w:val="00D9656B"/>
    <w:rsid w:val="00D96AAB"/>
    <w:rsid w:val="00D96CC8"/>
    <w:rsid w:val="00DA0FAB"/>
    <w:rsid w:val="00DA1172"/>
    <w:rsid w:val="00DA29B0"/>
    <w:rsid w:val="00DA3D80"/>
    <w:rsid w:val="00DA3E6C"/>
    <w:rsid w:val="00DA40C7"/>
    <w:rsid w:val="00DA740E"/>
    <w:rsid w:val="00DB0BDC"/>
    <w:rsid w:val="00DB14DA"/>
    <w:rsid w:val="00DB1667"/>
    <w:rsid w:val="00DC341B"/>
    <w:rsid w:val="00DC4508"/>
    <w:rsid w:val="00DC455E"/>
    <w:rsid w:val="00DC4C03"/>
    <w:rsid w:val="00DC51BF"/>
    <w:rsid w:val="00DD1F77"/>
    <w:rsid w:val="00DD2ABB"/>
    <w:rsid w:val="00DD4C65"/>
    <w:rsid w:val="00DD644F"/>
    <w:rsid w:val="00DD6F91"/>
    <w:rsid w:val="00DE16AD"/>
    <w:rsid w:val="00DE1EC7"/>
    <w:rsid w:val="00DE2074"/>
    <w:rsid w:val="00DE3E88"/>
    <w:rsid w:val="00DE419A"/>
    <w:rsid w:val="00DE78ED"/>
    <w:rsid w:val="00DF0663"/>
    <w:rsid w:val="00DF153F"/>
    <w:rsid w:val="00DF1D8D"/>
    <w:rsid w:val="00DF1E79"/>
    <w:rsid w:val="00DF4DC5"/>
    <w:rsid w:val="00DF5631"/>
    <w:rsid w:val="00DF576C"/>
    <w:rsid w:val="00DF62AD"/>
    <w:rsid w:val="00DF6D51"/>
    <w:rsid w:val="00DF7677"/>
    <w:rsid w:val="00DF7B31"/>
    <w:rsid w:val="00E01BFC"/>
    <w:rsid w:val="00E02827"/>
    <w:rsid w:val="00E03CE0"/>
    <w:rsid w:val="00E057F7"/>
    <w:rsid w:val="00E11D54"/>
    <w:rsid w:val="00E13B31"/>
    <w:rsid w:val="00E13C69"/>
    <w:rsid w:val="00E14630"/>
    <w:rsid w:val="00E14C5F"/>
    <w:rsid w:val="00E17432"/>
    <w:rsid w:val="00E1748E"/>
    <w:rsid w:val="00E17735"/>
    <w:rsid w:val="00E20A51"/>
    <w:rsid w:val="00E20B58"/>
    <w:rsid w:val="00E22293"/>
    <w:rsid w:val="00E2377C"/>
    <w:rsid w:val="00E24E9E"/>
    <w:rsid w:val="00E25184"/>
    <w:rsid w:val="00E275E4"/>
    <w:rsid w:val="00E27E0B"/>
    <w:rsid w:val="00E30B5D"/>
    <w:rsid w:val="00E30BEA"/>
    <w:rsid w:val="00E30F5E"/>
    <w:rsid w:val="00E31869"/>
    <w:rsid w:val="00E33012"/>
    <w:rsid w:val="00E33FCC"/>
    <w:rsid w:val="00E36885"/>
    <w:rsid w:val="00E40721"/>
    <w:rsid w:val="00E40E06"/>
    <w:rsid w:val="00E42042"/>
    <w:rsid w:val="00E42C15"/>
    <w:rsid w:val="00E442C4"/>
    <w:rsid w:val="00E470B7"/>
    <w:rsid w:val="00E51EAB"/>
    <w:rsid w:val="00E53975"/>
    <w:rsid w:val="00E546AE"/>
    <w:rsid w:val="00E57104"/>
    <w:rsid w:val="00E60535"/>
    <w:rsid w:val="00E62DF6"/>
    <w:rsid w:val="00E6336B"/>
    <w:rsid w:val="00E64BD7"/>
    <w:rsid w:val="00E655B0"/>
    <w:rsid w:val="00E74B1A"/>
    <w:rsid w:val="00E7655E"/>
    <w:rsid w:val="00E80162"/>
    <w:rsid w:val="00E83F8F"/>
    <w:rsid w:val="00E84DF7"/>
    <w:rsid w:val="00E91458"/>
    <w:rsid w:val="00E9198D"/>
    <w:rsid w:val="00E91ED2"/>
    <w:rsid w:val="00E9357E"/>
    <w:rsid w:val="00E939B4"/>
    <w:rsid w:val="00E96601"/>
    <w:rsid w:val="00E96DA1"/>
    <w:rsid w:val="00E96DFC"/>
    <w:rsid w:val="00E97B23"/>
    <w:rsid w:val="00EA166C"/>
    <w:rsid w:val="00EA4BFF"/>
    <w:rsid w:val="00EA4F15"/>
    <w:rsid w:val="00EA502E"/>
    <w:rsid w:val="00EA5412"/>
    <w:rsid w:val="00EA60E1"/>
    <w:rsid w:val="00EA686A"/>
    <w:rsid w:val="00EB1B74"/>
    <w:rsid w:val="00EB2ACE"/>
    <w:rsid w:val="00EB2BF5"/>
    <w:rsid w:val="00EB46D3"/>
    <w:rsid w:val="00EB52F4"/>
    <w:rsid w:val="00EC1330"/>
    <w:rsid w:val="00EC1ABD"/>
    <w:rsid w:val="00EC52F5"/>
    <w:rsid w:val="00EC730C"/>
    <w:rsid w:val="00EC753D"/>
    <w:rsid w:val="00EC7B84"/>
    <w:rsid w:val="00ED0A64"/>
    <w:rsid w:val="00ED330C"/>
    <w:rsid w:val="00ED40FA"/>
    <w:rsid w:val="00ED71A6"/>
    <w:rsid w:val="00ED7FB6"/>
    <w:rsid w:val="00EE0B2B"/>
    <w:rsid w:val="00EE1A49"/>
    <w:rsid w:val="00EE20EF"/>
    <w:rsid w:val="00EE4C7E"/>
    <w:rsid w:val="00EE571A"/>
    <w:rsid w:val="00EE6091"/>
    <w:rsid w:val="00EE6702"/>
    <w:rsid w:val="00EE71C3"/>
    <w:rsid w:val="00EE7902"/>
    <w:rsid w:val="00EF002B"/>
    <w:rsid w:val="00EF22E7"/>
    <w:rsid w:val="00EF2E8C"/>
    <w:rsid w:val="00EF3823"/>
    <w:rsid w:val="00EF3D94"/>
    <w:rsid w:val="00EF62AB"/>
    <w:rsid w:val="00F00CFC"/>
    <w:rsid w:val="00F01606"/>
    <w:rsid w:val="00F03D6B"/>
    <w:rsid w:val="00F05514"/>
    <w:rsid w:val="00F1063B"/>
    <w:rsid w:val="00F10884"/>
    <w:rsid w:val="00F10B96"/>
    <w:rsid w:val="00F142A5"/>
    <w:rsid w:val="00F1559D"/>
    <w:rsid w:val="00F158A1"/>
    <w:rsid w:val="00F16028"/>
    <w:rsid w:val="00F1607A"/>
    <w:rsid w:val="00F211FF"/>
    <w:rsid w:val="00F21E26"/>
    <w:rsid w:val="00F22CC0"/>
    <w:rsid w:val="00F23027"/>
    <w:rsid w:val="00F23B3D"/>
    <w:rsid w:val="00F23C16"/>
    <w:rsid w:val="00F24C11"/>
    <w:rsid w:val="00F25D12"/>
    <w:rsid w:val="00F33C9C"/>
    <w:rsid w:val="00F341C6"/>
    <w:rsid w:val="00F34EFD"/>
    <w:rsid w:val="00F3532D"/>
    <w:rsid w:val="00F35E91"/>
    <w:rsid w:val="00F36A9C"/>
    <w:rsid w:val="00F36B8E"/>
    <w:rsid w:val="00F37BB0"/>
    <w:rsid w:val="00F415CD"/>
    <w:rsid w:val="00F43AC7"/>
    <w:rsid w:val="00F43B03"/>
    <w:rsid w:val="00F46825"/>
    <w:rsid w:val="00F47628"/>
    <w:rsid w:val="00F504A2"/>
    <w:rsid w:val="00F52761"/>
    <w:rsid w:val="00F52D67"/>
    <w:rsid w:val="00F54279"/>
    <w:rsid w:val="00F554C1"/>
    <w:rsid w:val="00F557EB"/>
    <w:rsid w:val="00F565D9"/>
    <w:rsid w:val="00F621E9"/>
    <w:rsid w:val="00F624F9"/>
    <w:rsid w:val="00F62E8C"/>
    <w:rsid w:val="00F64433"/>
    <w:rsid w:val="00F64557"/>
    <w:rsid w:val="00F67045"/>
    <w:rsid w:val="00F74BE1"/>
    <w:rsid w:val="00F77D1E"/>
    <w:rsid w:val="00F80AA7"/>
    <w:rsid w:val="00F811BB"/>
    <w:rsid w:val="00F81253"/>
    <w:rsid w:val="00F82761"/>
    <w:rsid w:val="00F83C24"/>
    <w:rsid w:val="00F83F11"/>
    <w:rsid w:val="00F86A4B"/>
    <w:rsid w:val="00F86C60"/>
    <w:rsid w:val="00F87149"/>
    <w:rsid w:val="00F9148E"/>
    <w:rsid w:val="00F92488"/>
    <w:rsid w:val="00F92ACE"/>
    <w:rsid w:val="00F94F87"/>
    <w:rsid w:val="00F97906"/>
    <w:rsid w:val="00FA108B"/>
    <w:rsid w:val="00FA290C"/>
    <w:rsid w:val="00FA3E8E"/>
    <w:rsid w:val="00FA4E1E"/>
    <w:rsid w:val="00FA51B0"/>
    <w:rsid w:val="00FA55AB"/>
    <w:rsid w:val="00FA55F5"/>
    <w:rsid w:val="00FA58F4"/>
    <w:rsid w:val="00FA7BF3"/>
    <w:rsid w:val="00FB0376"/>
    <w:rsid w:val="00FB3681"/>
    <w:rsid w:val="00FB41F5"/>
    <w:rsid w:val="00FB4EF1"/>
    <w:rsid w:val="00FB54C8"/>
    <w:rsid w:val="00FB56F5"/>
    <w:rsid w:val="00FB5EAD"/>
    <w:rsid w:val="00FB720D"/>
    <w:rsid w:val="00FC16F5"/>
    <w:rsid w:val="00FC1AE4"/>
    <w:rsid w:val="00FC2CA0"/>
    <w:rsid w:val="00FC33FC"/>
    <w:rsid w:val="00FD1B27"/>
    <w:rsid w:val="00FD366F"/>
    <w:rsid w:val="00FD38D2"/>
    <w:rsid w:val="00FD3E54"/>
    <w:rsid w:val="00FD57DE"/>
    <w:rsid w:val="00FD695B"/>
    <w:rsid w:val="00FD75C4"/>
    <w:rsid w:val="00FE780F"/>
    <w:rsid w:val="00FE7E66"/>
    <w:rsid w:val="00FF0C67"/>
    <w:rsid w:val="00FF1DB0"/>
    <w:rsid w:val="00FF380E"/>
    <w:rsid w:val="00FF5CDB"/>
    <w:rsid w:val="00FF7B68"/>
    <w:rsid w:val="045269D2"/>
    <w:rsid w:val="0A8D7D4E"/>
    <w:rsid w:val="214952C4"/>
    <w:rsid w:val="21E807BD"/>
    <w:rsid w:val="21F56043"/>
    <w:rsid w:val="312D2861"/>
    <w:rsid w:val="31394EF0"/>
    <w:rsid w:val="32787AC5"/>
    <w:rsid w:val="3B7947C5"/>
    <w:rsid w:val="3BC83CA3"/>
    <w:rsid w:val="486663C0"/>
    <w:rsid w:val="4C004792"/>
    <w:rsid w:val="50DA7DD7"/>
    <w:rsid w:val="53D86438"/>
    <w:rsid w:val="5A2D37D1"/>
    <w:rsid w:val="5C1271EF"/>
    <w:rsid w:val="61764FDC"/>
    <w:rsid w:val="6B9A16B0"/>
    <w:rsid w:val="6C2B31D8"/>
    <w:rsid w:val="7BC3231F"/>
    <w:rsid w:val="7F251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iPriority="0" w:semiHidden="0" w:name="endnote reference"/>
    <w:lsdException w:qFormat="1" w:uiPriority="99" w:semiHidden="0" w:name="endnote text"/>
    <w:lsdException w:qFormat="1" w:unhideWhenUsed="0" w:uiPriority="99" w:semiHidden="0" w:name="table of authorities"/>
    <w:lsdException w:uiPriority="99"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qFormat="1"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iPriority="99"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0"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DFKai-SB" w:cs="Times New Roman"/>
      <w:kern w:val="2"/>
      <w:sz w:val="28"/>
      <w:lang w:val="en-US" w:eastAsia="zh-TW" w:bidi="ar-SA"/>
    </w:rPr>
  </w:style>
  <w:style w:type="paragraph" w:styleId="2">
    <w:name w:val="heading 1"/>
    <w:basedOn w:val="1"/>
    <w:next w:val="1"/>
    <w:link w:val="151"/>
    <w:qFormat/>
    <w:uiPriority w:val="0"/>
    <w:pPr>
      <w:keepNext/>
      <w:tabs>
        <w:tab w:val="left" w:pos="780"/>
      </w:tabs>
      <w:spacing w:line="400" w:lineRule="exact"/>
      <w:ind w:left="780" w:hanging="360"/>
      <w:jc w:val="center"/>
      <w:outlineLvl w:val="0"/>
    </w:pPr>
    <w:rPr>
      <w:rFonts w:ascii="仿宋_GB2312" w:eastAsia="仿宋_GB2312"/>
      <w:bCs/>
      <w:color w:val="000000"/>
      <w:szCs w:val="28"/>
    </w:rPr>
  </w:style>
  <w:style w:type="paragraph" w:styleId="3">
    <w:name w:val="heading 2"/>
    <w:basedOn w:val="1"/>
    <w:next w:val="1"/>
    <w:link w:val="152"/>
    <w:qFormat/>
    <w:uiPriority w:val="0"/>
    <w:pPr>
      <w:keepNext/>
      <w:keepLines/>
      <w:tabs>
        <w:tab w:val="left" w:pos="780"/>
      </w:tabs>
      <w:spacing w:before="260" w:after="260" w:line="416" w:lineRule="auto"/>
      <w:ind w:left="780" w:hanging="360"/>
      <w:outlineLvl w:val="1"/>
    </w:pPr>
    <w:rPr>
      <w:rFonts w:ascii="Cambria" w:hAnsi="Cambria" w:eastAsia="宋体"/>
      <w:b/>
      <w:bCs/>
      <w:sz w:val="32"/>
      <w:szCs w:val="32"/>
    </w:rPr>
  </w:style>
  <w:style w:type="paragraph" w:styleId="4">
    <w:name w:val="heading 3"/>
    <w:basedOn w:val="1"/>
    <w:next w:val="1"/>
    <w:link w:val="153"/>
    <w:qFormat/>
    <w:uiPriority w:val="9"/>
    <w:pPr>
      <w:keepNext/>
      <w:keepLines/>
      <w:tabs>
        <w:tab w:val="left" w:pos="780"/>
      </w:tabs>
      <w:spacing w:before="260" w:after="260" w:line="416" w:lineRule="auto"/>
      <w:ind w:left="780" w:hanging="360"/>
      <w:outlineLvl w:val="2"/>
    </w:pPr>
    <w:rPr>
      <w:b/>
      <w:bCs/>
      <w:sz w:val="32"/>
      <w:szCs w:val="32"/>
    </w:rPr>
  </w:style>
  <w:style w:type="paragraph" w:styleId="5">
    <w:name w:val="heading 4"/>
    <w:basedOn w:val="1"/>
    <w:next w:val="1"/>
    <w:link w:val="154"/>
    <w:qFormat/>
    <w:uiPriority w:val="0"/>
    <w:pPr>
      <w:keepNext/>
      <w:keepLines/>
      <w:tabs>
        <w:tab w:val="left" w:pos="780"/>
        <w:tab w:val="left" w:pos="1080"/>
      </w:tabs>
      <w:spacing w:beforeLines="50" w:afterLines="50" w:line="480" w:lineRule="exact"/>
      <w:ind w:left="864" w:hanging="144"/>
      <w:jc w:val="both"/>
      <w:outlineLvl w:val="3"/>
    </w:pPr>
    <w:rPr>
      <w:rFonts w:eastAsia="宋体"/>
      <w:color w:val="000000"/>
      <w:sz w:val="24"/>
    </w:rPr>
  </w:style>
  <w:style w:type="paragraph" w:styleId="6">
    <w:name w:val="heading 5"/>
    <w:basedOn w:val="1"/>
    <w:next w:val="1"/>
    <w:link w:val="155"/>
    <w:qFormat/>
    <w:uiPriority w:val="0"/>
    <w:pPr>
      <w:keepNext/>
      <w:keepLines/>
      <w:tabs>
        <w:tab w:val="left" w:pos="780"/>
        <w:tab w:val="left" w:pos="1080"/>
      </w:tabs>
      <w:spacing w:beforeLines="50" w:afterLines="50" w:line="480" w:lineRule="exact"/>
      <w:ind w:left="1008" w:hanging="432"/>
      <w:jc w:val="both"/>
      <w:outlineLvl w:val="4"/>
    </w:pPr>
    <w:rPr>
      <w:rFonts w:eastAsia="宋体"/>
      <w:color w:val="000000"/>
      <w:sz w:val="24"/>
    </w:rPr>
  </w:style>
  <w:style w:type="paragraph" w:styleId="7">
    <w:name w:val="heading 6"/>
    <w:basedOn w:val="1"/>
    <w:next w:val="1"/>
    <w:link w:val="156"/>
    <w:qFormat/>
    <w:uiPriority w:val="9"/>
    <w:pPr>
      <w:keepNext/>
      <w:keepLines/>
      <w:tabs>
        <w:tab w:val="left" w:pos="780"/>
        <w:tab w:val="left" w:pos="1440"/>
      </w:tabs>
      <w:spacing w:beforeLines="50" w:afterLines="50" w:line="480" w:lineRule="exact"/>
      <w:ind w:left="1152" w:hanging="432"/>
      <w:jc w:val="both"/>
      <w:outlineLvl w:val="5"/>
    </w:pPr>
    <w:rPr>
      <w:rFonts w:eastAsia="宋体"/>
      <w:b/>
      <w:sz w:val="24"/>
    </w:rPr>
  </w:style>
  <w:style w:type="paragraph" w:styleId="8">
    <w:name w:val="heading 7"/>
    <w:basedOn w:val="1"/>
    <w:next w:val="9"/>
    <w:link w:val="157"/>
    <w:qFormat/>
    <w:uiPriority w:val="9"/>
    <w:pPr>
      <w:keepNext/>
      <w:keepLines/>
      <w:tabs>
        <w:tab w:val="left" w:pos="780"/>
        <w:tab w:val="left" w:pos="1440"/>
      </w:tabs>
      <w:spacing w:before="240" w:after="64" w:line="320" w:lineRule="atLeast"/>
      <w:ind w:left="1296" w:hanging="288"/>
      <w:jc w:val="both"/>
      <w:outlineLvl w:val="6"/>
    </w:pPr>
    <w:rPr>
      <w:rFonts w:eastAsia="宋体"/>
      <w:b/>
      <w:sz w:val="24"/>
    </w:rPr>
  </w:style>
  <w:style w:type="paragraph" w:styleId="10">
    <w:name w:val="heading 8"/>
    <w:basedOn w:val="1"/>
    <w:next w:val="9"/>
    <w:link w:val="159"/>
    <w:qFormat/>
    <w:uiPriority w:val="9"/>
    <w:pPr>
      <w:keepNext/>
      <w:keepLines/>
      <w:tabs>
        <w:tab w:val="left" w:pos="780"/>
        <w:tab w:val="left" w:pos="1800"/>
      </w:tabs>
      <w:spacing w:before="240" w:after="64" w:line="320" w:lineRule="atLeast"/>
      <w:ind w:left="1440" w:hanging="432"/>
      <w:jc w:val="both"/>
      <w:outlineLvl w:val="7"/>
    </w:pPr>
    <w:rPr>
      <w:rFonts w:ascii="Arial" w:hAnsi="Arial" w:eastAsia="黑体"/>
      <w:sz w:val="24"/>
    </w:rPr>
  </w:style>
  <w:style w:type="paragraph" w:styleId="11">
    <w:name w:val="heading 9"/>
    <w:basedOn w:val="1"/>
    <w:next w:val="9"/>
    <w:link w:val="160"/>
    <w:qFormat/>
    <w:uiPriority w:val="9"/>
    <w:pPr>
      <w:keepNext/>
      <w:keepLines/>
      <w:tabs>
        <w:tab w:val="left" w:pos="780"/>
        <w:tab w:val="left" w:pos="2160"/>
      </w:tabs>
      <w:spacing w:before="240" w:after="64" w:line="320" w:lineRule="atLeast"/>
      <w:ind w:left="1584" w:hanging="144"/>
      <w:jc w:val="both"/>
      <w:outlineLvl w:val="8"/>
    </w:pPr>
    <w:rPr>
      <w:rFonts w:ascii="Arial" w:hAnsi="Arial" w:eastAsia="黑体"/>
      <w:sz w:val="21"/>
    </w:rPr>
  </w:style>
  <w:style w:type="character" w:default="1" w:styleId="134">
    <w:name w:val="Default Paragraph Font"/>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58"/>
    <w:qFormat/>
    <w:uiPriority w:val="0"/>
    <w:pPr>
      <w:spacing w:beforeLines="50" w:afterLines="50" w:line="480" w:lineRule="exact"/>
      <w:ind w:firstLine="420" w:firstLineChars="200"/>
      <w:jc w:val="both"/>
    </w:pPr>
    <w:rPr>
      <w:rFonts w:eastAsia="宋体"/>
      <w:sz w:val="24"/>
    </w:rPr>
  </w:style>
  <w:style w:type="paragraph" w:styleId="12">
    <w:name w:val="List 3"/>
    <w:basedOn w:val="1"/>
    <w:qFormat/>
    <w:uiPriority w:val="0"/>
    <w:pPr>
      <w:adjustRightInd w:val="0"/>
      <w:spacing w:line="440" w:lineRule="atLeast"/>
      <w:ind w:left="1260" w:hanging="420"/>
      <w:textAlignment w:val="baseline"/>
    </w:pPr>
    <w:rPr>
      <w:rFonts w:ascii="楷体" w:eastAsia="楷体"/>
      <w:kern w:val="0"/>
      <w:szCs w:val="24"/>
      <w:lang w:eastAsia="zh-CN"/>
    </w:rPr>
  </w:style>
  <w:style w:type="paragraph" w:styleId="13">
    <w:name w:val="toc 7"/>
    <w:basedOn w:val="1"/>
    <w:next w:val="1"/>
    <w:unhideWhenUsed/>
    <w:qFormat/>
    <w:uiPriority w:val="39"/>
    <w:pPr>
      <w:ind w:left="2520" w:leftChars="1200"/>
      <w:jc w:val="both"/>
    </w:pPr>
    <w:rPr>
      <w:rFonts w:ascii="Calibri" w:hAnsi="Calibri" w:eastAsia="宋体"/>
      <w:sz w:val="21"/>
      <w:szCs w:val="22"/>
      <w:lang w:eastAsia="zh-CN"/>
    </w:rPr>
  </w:style>
  <w:style w:type="paragraph" w:styleId="14">
    <w:name w:val="List Number 2"/>
    <w:basedOn w:val="1"/>
    <w:qFormat/>
    <w:uiPriority w:val="0"/>
    <w:pPr>
      <w:numPr>
        <w:ilvl w:val="0"/>
        <w:numId w:val="1"/>
      </w:numPr>
      <w:tabs>
        <w:tab w:val="left" w:pos="420"/>
        <w:tab w:val="left" w:pos="780"/>
      </w:tabs>
      <w:ind w:left="170" w:hanging="170"/>
      <w:jc w:val="both"/>
    </w:pPr>
    <w:rPr>
      <w:rFonts w:eastAsia="宋体"/>
      <w:sz w:val="24"/>
      <w:szCs w:val="24"/>
      <w:lang w:eastAsia="zh-CN"/>
    </w:rPr>
  </w:style>
  <w:style w:type="paragraph" w:styleId="15">
    <w:name w:val="table of authorities"/>
    <w:basedOn w:val="1"/>
    <w:next w:val="1"/>
    <w:qFormat/>
    <w:uiPriority w:val="99"/>
    <w:pPr>
      <w:ind w:left="420" w:leftChars="200"/>
      <w:jc w:val="both"/>
    </w:pPr>
    <w:rPr>
      <w:rFonts w:ascii="华文中宋" w:hAnsi="华文中宋" w:eastAsia="华文中宋"/>
      <w:kern w:val="0"/>
      <w:sz w:val="24"/>
      <w:szCs w:val="21"/>
      <w:lang w:eastAsia="zh-CN"/>
    </w:rPr>
  </w:style>
  <w:style w:type="paragraph" w:styleId="16">
    <w:name w:val="Note Heading"/>
    <w:basedOn w:val="1"/>
    <w:next w:val="1"/>
    <w:link w:val="161"/>
    <w:unhideWhenUsed/>
    <w:qFormat/>
    <w:uiPriority w:val="0"/>
    <w:pPr>
      <w:spacing w:beforeLines="50" w:afterLines="50" w:line="480" w:lineRule="exact"/>
      <w:jc w:val="center"/>
    </w:pPr>
    <w:rPr>
      <w:rFonts w:eastAsia="宋体"/>
      <w:sz w:val="24"/>
    </w:rPr>
  </w:style>
  <w:style w:type="paragraph" w:styleId="17">
    <w:name w:val="List Bullet 4"/>
    <w:basedOn w:val="1"/>
    <w:qFormat/>
    <w:uiPriority w:val="0"/>
    <w:pPr>
      <w:numPr>
        <w:ilvl w:val="0"/>
        <w:numId w:val="2"/>
      </w:numPr>
      <w:tabs>
        <w:tab w:val="left" w:pos="1620"/>
      </w:tabs>
      <w:jc w:val="both"/>
    </w:pPr>
    <w:rPr>
      <w:rFonts w:eastAsia="宋体"/>
      <w:sz w:val="24"/>
      <w:szCs w:val="24"/>
      <w:lang w:eastAsia="zh-CN"/>
    </w:rPr>
  </w:style>
  <w:style w:type="paragraph" w:styleId="18">
    <w:name w:val="index 8"/>
    <w:basedOn w:val="1"/>
    <w:next w:val="1"/>
    <w:qFormat/>
    <w:uiPriority w:val="99"/>
    <w:pPr>
      <w:keepNext/>
      <w:ind w:left="1400" w:leftChars="1400" w:firstLine="200" w:firstLineChars="200"/>
      <w:jc w:val="both"/>
    </w:pPr>
    <w:rPr>
      <w:rFonts w:eastAsia="宋体"/>
      <w:szCs w:val="24"/>
      <w:lang w:eastAsia="zh-CN"/>
    </w:rPr>
  </w:style>
  <w:style w:type="paragraph" w:styleId="19">
    <w:name w:val="E-mail Signature"/>
    <w:basedOn w:val="1"/>
    <w:link w:val="162"/>
    <w:qFormat/>
    <w:uiPriority w:val="0"/>
    <w:pPr>
      <w:jc w:val="both"/>
    </w:pPr>
    <w:rPr>
      <w:rFonts w:ascii="Calibri" w:hAnsi="Calibri" w:eastAsia="宋体"/>
      <w:kern w:val="0"/>
      <w:sz w:val="24"/>
      <w:szCs w:val="24"/>
    </w:rPr>
  </w:style>
  <w:style w:type="paragraph" w:styleId="20">
    <w:name w:val="List Number"/>
    <w:basedOn w:val="1"/>
    <w:qFormat/>
    <w:uiPriority w:val="0"/>
    <w:pPr>
      <w:tabs>
        <w:tab w:val="left" w:pos="720"/>
      </w:tabs>
      <w:ind w:left="720" w:hanging="720"/>
      <w:jc w:val="both"/>
    </w:pPr>
    <w:rPr>
      <w:rFonts w:eastAsia="宋体"/>
      <w:szCs w:val="24"/>
      <w:lang w:eastAsia="zh-CN"/>
    </w:rPr>
  </w:style>
  <w:style w:type="paragraph" w:styleId="21">
    <w:name w:val="caption"/>
    <w:basedOn w:val="1"/>
    <w:next w:val="1"/>
    <w:link w:val="163"/>
    <w:qFormat/>
    <w:uiPriority w:val="0"/>
    <w:pPr>
      <w:spacing w:beforeLines="50" w:afterLines="50" w:line="480" w:lineRule="exact"/>
      <w:ind w:firstLine="560" w:firstLineChars="200"/>
      <w:jc w:val="both"/>
    </w:pPr>
    <w:rPr>
      <w:rFonts w:ascii="Arial" w:hAnsi="Arial" w:eastAsia="黑体"/>
      <w:kern w:val="0"/>
      <w:sz w:val="20"/>
    </w:rPr>
  </w:style>
  <w:style w:type="paragraph" w:styleId="22">
    <w:name w:val="index 5"/>
    <w:basedOn w:val="1"/>
    <w:next w:val="1"/>
    <w:qFormat/>
    <w:uiPriority w:val="99"/>
    <w:pPr>
      <w:keepNext/>
      <w:ind w:left="800" w:leftChars="800" w:firstLine="200" w:firstLineChars="200"/>
      <w:jc w:val="both"/>
    </w:pPr>
    <w:rPr>
      <w:rFonts w:eastAsia="宋体"/>
      <w:szCs w:val="24"/>
      <w:lang w:eastAsia="zh-CN"/>
    </w:rPr>
  </w:style>
  <w:style w:type="paragraph" w:styleId="23">
    <w:name w:val="List Bullet"/>
    <w:basedOn w:val="1"/>
    <w:qFormat/>
    <w:uiPriority w:val="0"/>
    <w:pPr>
      <w:numPr>
        <w:ilvl w:val="0"/>
        <w:numId w:val="3"/>
      </w:numPr>
      <w:tabs>
        <w:tab w:val="left" w:pos="360"/>
      </w:tabs>
      <w:jc w:val="both"/>
    </w:pPr>
    <w:rPr>
      <w:rFonts w:eastAsia="宋体"/>
      <w:sz w:val="24"/>
      <w:szCs w:val="24"/>
      <w:lang w:eastAsia="zh-CN"/>
    </w:rPr>
  </w:style>
  <w:style w:type="paragraph" w:styleId="24">
    <w:name w:val="envelope address"/>
    <w:basedOn w:val="1"/>
    <w:qFormat/>
    <w:uiPriority w:val="0"/>
    <w:pPr>
      <w:framePr w:w="7920" w:h="1980" w:hRule="exact" w:hSpace="180" w:wrap="around" w:vAnchor="margin" w:hAnchor="page" w:xAlign="center" w:yAlign="bottom"/>
      <w:snapToGrid w:val="0"/>
      <w:ind w:left="100" w:leftChars="1400"/>
      <w:jc w:val="both"/>
    </w:pPr>
    <w:rPr>
      <w:rFonts w:ascii="Arial" w:hAnsi="Arial" w:eastAsia="宋体" w:cs="Arial"/>
      <w:sz w:val="24"/>
      <w:szCs w:val="24"/>
      <w:lang w:eastAsia="zh-CN"/>
    </w:rPr>
  </w:style>
  <w:style w:type="paragraph" w:styleId="25">
    <w:name w:val="Document Map"/>
    <w:basedOn w:val="1"/>
    <w:link w:val="164"/>
    <w:unhideWhenUsed/>
    <w:qFormat/>
    <w:uiPriority w:val="99"/>
    <w:rPr>
      <w:rFonts w:ascii="宋体" w:eastAsia="宋体"/>
      <w:sz w:val="18"/>
      <w:szCs w:val="18"/>
    </w:rPr>
  </w:style>
  <w:style w:type="paragraph" w:styleId="26">
    <w:name w:val="toa heading"/>
    <w:basedOn w:val="1"/>
    <w:next w:val="1"/>
    <w:qFormat/>
    <w:uiPriority w:val="99"/>
    <w:pPr>
      <w:spacing w:before="120"/>
      <w:jc w:val="both"/>
    </w:pPr>
    <w:rPr>
      <w:rFonts w:ascii="Arial" w:hAnsi="Arial" w:eastAsia="宋体" w:cs="Arial"/>
      <w:sz w:val="24"/>
      <w:szCs w:val="24"/>
      <w:lang w:eastAsia="zh-CN"/>
    </w:rPr>
  </w:style>
  <w:style w:type="paragraph" w:styleId="27">
    <w:name w:val="annotation text"/>
    <w:basedOn w:val="1"/>
    <w:link w:val="165"/>
    <w:unhideWhenUsed/>
    <w:qFormat/>
    <w:uiPriority w:val="0"/>
    <w:pPr>
      <w:spacing w:beforeLines="50" w:afterLines="50" w:line="480" w:lineRule="exact"/>
    </w:pPr>
    <w:rPr>
      <w:rFonts w:eastAsia="宋体"/>
      <w:sz w:val="24"/>
    </w:rPr>
  </w:style>
  <w:style w:type="paragraph" w:styleId="28">
    <w:name w:val="index 6"/>
    <w:basedOn w:val="1"/>
    <w:next w:val="1"/>
    <w:qFormat/>
    <w:uiPriority w:val="99"/>
    <w:pPr>
      <w:ind w:left="1000" w:leftChars="1000"/>
      <w:jc w:val="both"/>
    </w:pPr>
    <w:rPr>
      <w:rFonts w:eastAsia="宋体"/>
      <w:sz w:val="21"/>
      <w:szCs w:val="24"/>
      <w:lang w:eastAsia="zh-CN"/>
    </w:rPr>
  </w:style>
  <w:style w:type="paragraph" w:styleId="29">
    <w:name w:val="Salutation"/>
    <w:basedOn w:val="1"/>
    <w:next w:val="1"/>
    <w:link w:val="166"/>
    <w:qFormat/>
    <w:uiPriority w:val="0"/>
    <w:pPr>
      <w:jc w:val="both"/>
    </w:pPr>
    <w:rPr>
      <w:rFonts w:ascii="Calibri" w:hAnsi="Calibri" w:eastAsia="宋体"/>
      <w:kern w:val="0"/>
      <w:sz w:val="24"/>
      <w:szCs w:val="24"/>
    </w:rPr>
  </w:style>
  <w:style w:type="paragraph" w:styleId="30">
    <w:name w:val="Body Text 3"/>
    <w:basedOn w:val="1"/>
    <w:link w:val="167"/>
    <w:qFormat/>
    <w:uiPriority w:val="0"/>
    <w:pPr>
      <w:spacing w:after="120"/>
      <w:jc w:val="both"/>
    </w:pPr>
    <w:rPr>
      <w:rFonts w:ascii="Calibri" w:hAnsi="Calibri" w:eastAsia="宋体"/>
      <w:kern w:val="0"/>
      <w:sz w:val="16"/>
      <w:szCs w:val="24"/>
    </w:rPr>
  </w:style>
  <w:style w:type="paragraph" w:styleId="31">
    <w:name w:val="Closing"/>
    <w:basedOn w:val="1"/>
    <w:link w:val="168"/>
    <w:qFormat/>
    <w:uiPriority w:val="0"/>
    <w:pPr>
      <w:ind w:left="100" w:leftChars="2100"/>
      <w:jc w:val="both"/>
    </w:pPr>
    <w:rPr>
      <w:rFonts w:ascii="Calibri" w:hAnsi="Calibri" w:eastAsia="宋体"/>
      <w:kern w:val="0"/>
      <w:sz w:val="24"/>
      <w:szCs w:val="24"/>
    </w:rPr>
  </w:style>
  <w:style w:type="paragraph" w:styleId="32">
    <w:name w:val="List Bullet 3"/>
    <w:basedOn w:val="1"/>
    <w:qFormat/>
    <w:uiPriority w:val="0"/>
    <w:pPr>
      <w:numPr>
        <w:ilvl w:val="0"/>
        <w:numId w:val="4"/>
      </w:numPr>
      <w:tabs>
        <w:tab w:val="left" w:pos="1200"/>
      </w:tabs>
      <w:jc w:val="both"/>
    </w:pPr>
    <w:rPr>
      <w:rFonts w:eastAsia="宋体"/>
      <w:sz w:val="24"/>
      <w:szCs w:val="24"/>
      <w:lang w:eastAsia="zh-CN"/>
    </w:rPr>
  </w:style>
  <w:style w:type="paragraph" w:styleId="33">
    <w:name w:val="Body Text"/>
    <w:basedOn w:val="1"/>
    <w:link w:val="169"/>
    <w:qFormat/>
    <w:uiPriority w:val="0"/>
    <w:pPr>
      <w:adjustRightInd w:val="0"/>
      <w:snapToGrid w:val="0"/>
      <w:spacing w:beforeLines="50" w:afterLines="50" w:line="360" w:lineRule="auto"/>
      <w:jc w:val="both"/>
    </w:pPr>
    <w:rPr>
      <w:rFonts w:ascii="宋体" w:hAnsi="宋体" w:eastAsia="宋体"/>
      <w:kern w:val="0"/>
    </w:rPr>
  </w:style>
  <w:style w:type="paragraph" w:styleId="34">
    <w:name w:val="Body Text Indent"/>
    <w:basedOn w:val="1"/>
    <w:link w:val="170"/>
    <w:qFormat/>
    <w:uiPriority w:val="0"/>
    <w:pPr>
      <w:spacing w:beforeLines="50" w:after="120"/>
      <w:ind w:left="420" w:leftChars="200"/>
      <w:jc w:val="both"/>
    </w:pPr>
    <w:rPr>
      <w:rFonts w:ascii="Calibri" w:hAnsi="Calibri" w:eastAsia="宋体"/>
      <w:sz w:val="21"/>
      <w:szCs w:val="22"/>
    </w:rPr>
  </w:style>
  <w:style w:type="paragraph" w:styleId="35">
    <w:name w:val="List Number 3"/>
    <w:basedOn w:val="1"/>
    <w:qFormat/>
    <w:uiPriority w:val="0"/>
    <w:pPr>
      <w:numPr>
        <w:ilvl w:val="0"/>
        <w:numId w:val="5"/>
      </w:numPr>
      <w:tabs>
        <w:tab w:val="left" w:pos="1200"/>
      </w:tabs>
      <w:jc w:val="both"/>
    </w:pPr>
    <w:rPr>
      <w:rFonts w:eastAsia="宋体"/>
      <w:sz w:val="24"/>
      <w:szCs w:val="24"/>
      <w:lang w:eastAsia="zh-CN"/>
    </w:rPr>
  </w:style>
  <w:style w:type="paragraph" w:styleId="36">
    <w:name w:val="List 2"/>
    <w:basedOn w:val="1"/>
    <w:qFormat/>
    <w:uiPriority w:val="0"/>
    <w:pPr>
      <w:spacing w:before="120" w:line="360" w:lineRule="auto"/>
      <w:ind w:left="840" w:hanging="420"/>
      <w:jc w:val="both"/>
    </w:pPr>
    <w:rPr>
      <w:rFonts w:eastAsia="宋体"/>
      <w:lang w:eastAsia="zh-CN"/>
    </w:rPr>
  </w:style>
  <w:style w:type="paragraph" w:styleId="37">
    <w:name w:val="List Continue"/>
    <w:basedOn w:val="1"/>
    <w:qFormat/>
    <w:uiPriority w:val="0"/>
    <w:pPr>
      <w:spacing w:after="120"/>
      <w:ind w:left="420" w:leftChars="200"/>
      <w:jc w:val="both"/>
    </w:pPr>
    <w:rPr>
      <w:rFonts w:eastAsia="宋体"/>
      <w:sz w:val="24"/>
      <w:szCs w:val="24"/>
      <w:lang w:eastAsia="zh-CN"/>
    </w:rPr>
  </w:style>
  <w:style w:type="paragraph" w:styleId="38">
    <w:name w:val="Block Text"/>
    <w:basedOn w:val="1"/>
    <w:qFormat/>
    <w:uiPriority w:val="0"/>
    <w:pPr>
      <w:tabs>
        <w:tab w:val="left" w:pos="-540"/>
        <w:tab w:val="left" w:pos="720"/>
      </w:tabs>
      <w:ind w:left="-178" w:leftChars="-85" w:right="97" w:rightChars="46" w:firstLine="560" w:firstLineChars="200"/>
      <w:jc w:val="both"/>
    </w:pPr>
    <w:rPr>
      <w:rFonts w:eastAsia="宋体"/>
      <w:szCs w:val="24"/>
      <w:lang w:eastAsia="zh-CN"/>
    </w:rPr>
  </w:style>
  <w:style w:type="paragraph" w:styleId="39">
    <w:name w:val="List Bullet 2"/>
    <w:basedOn w:val="1"/>
    <w:qFormat/>
    <w:uiPriority w:val="0"/>
    <w:pPr>
      <w:numPr>
        <w:ilvl w:val="0"/>
        <w:numId w:val="6"/>
      </w:numPr>
      <w:tabs>
        <w:tab w:val="left" w:pos="780"/>
      </w:tabs>
      <w:jc w:val="both"/>
    </w:pPr>
    <w:rPr>
      <w:rFonts w:eastAsia="宋体"/>
      <w:sz w:val="24"/>
      <w:szCs w:val="24"/>
      <w:lang w:eastAsia="zh-CN"/>
    </w:rPr>
  </w:style>
  <w:style w:type="paragraph" w:styleId="40">
    <w:name w:val="HTML Address"/>
    <w:basedOn w:val="1"/>
    <w:link w:val="171"/>
    <w:qFormat/>
    <w:uiPriority w:val="0"/>
    <w:pPr>
      <w:jc w:val="both"/>
    </w:pPr>
    <w:rPr>
      <w:rFonts w:ascii="Calibri" w:hAnsi="Calibri" w:eastAsia="宋体"/>
      <w:i/>
      <w:iCs/>
      <w:kern w:val="0"/>
      <w:sz w:val="24"/>
      <w:szCs w:val="24"/>
    </w:rPr>
  </w:style>
  <w:style w:type="paragraph" w:styleId="41">
    <w:name w:val="index 4"/>
    <w:basedOn w:val="1"/>
    <w:next w:val="1"/>
    <w:qFormat/>
    <w:uiPriority w:val="99"/>
    <w:pPr>
      <w:keepNext/>
      <w:ind w:left="600" w:leftChars="600" w:firstLine="200" w:firstLineChars="200"/>
      <w:jc w:val="both"/>
    </w:pPr>
    <w:rPr>
      <w:rFonts w:eastAsia="宋体"/>
      <w:szCs w:val="24"/>
      <w:lang w:eastAsia="zh-CN"/>
    </w:rPr>
  </w:style>
  <w:style w:type="paragraph" w:styleId="42">
    <w:name w:val="toc 5"/>
    <w:basedOn w:val="1"/>
    <w:next w:val="1"/>
    <w:unhideWhenUsed/>
    <w:qFormat/>
    <w:uiPriority w:val="39"/>
    <w:pPr>
      <w:ind w:left="1680" w:leftChars="800"/>
      <w:jc w:val="both"/>
    </w:pPr>
    <w:rPr>
      <w:rFonts w:ascii="Calibri" w:hAnsi="Calibri" w:eastAsia="宋体"/>
      <w:sz w:val="21"/>
      <w:szCs w:val="22"/>
      <w:lang w:eastAsia="zh-CN"/>
    </w:rPr>
  </w:style>
  <w:style w:type="paragraph" w:styleId="43">
    <w:name w:val="toc 3"/>
    <w:basedOn w:val="1"/>
    <w:next w:val="1"/>
    <w:qFormat/>
    <w:uiPriority w:val="39"/>
    <w:pPr>
      <w:ind w:left="840" w:leftChars="400"/>
      <w:jc w:val="both"/>
    </w:pPr>
    <w:rPr>
      <w:rFonts w:eastAsia="宋体"/>
      <w:sz w:val="21"/>
      <w:szCs w:val="22"/>
      <w:lang w:eastAsia="zh-CN"/>
    </w:rPr>
  </w:style>
  <w:style w:type="paragraph" w:styleId="44">
    <w:name w:val="Plain Text"/>
    <w:basedOn w:val="1"/>
    <w:link w:val="172"/>
    <w:qFormat/>
    <w:uiPriority w:val="0"/>
    <w:pPr>
      <w:jc w:val="both"/>
    </w:pPr>
    <w:rPr>
      <w:rFonts w:ascii="宋体" w:hAnsi="Courier New" w:eastAsia="宋体"/>
      <w:kern w:val="0"/>
      <w:sz w:val="20"/>
    </w:rPr>
  </w:style>
  <w:style w:type="paragraph" w:styleId="45">
    <w:name w:val="List Bullet 5"/>
    <w:basedOn w:val="1"/>
    <w:qFormat/>
    <w:uiPriority w:val="0"/>
    <w:pPr>
      <w:numPr>
        <w:ilvl w:val="0"/>
        <w:numId w:val="7"/>
      </w:numPr>
      <w:tabs>
        <w:tab w:val="left" w:pos="2040"/>
      </w:tabs>
      <w:jc w:val="both"/>
    </w:pPr>
    <w:rPr>
      <w:rFonts w:eastAsia="宋体"/>
      <w:sz w:val="24"/>
      <w:szCs w:val="24"/>
      <w:lang w:eastAsia="zh-CN"/>
    </w:rPr>
  </w:style>
  <w:style w:type="paragraph" w:styleId="46">
    <w:name w:val="List Number 4"/>
    <w:basedOn w:val="1"/>
    <w:qFormat/>
    <w:uiPriority w:val="0"/>
    <w:pPr>
      <w:numPr>
        <w:ilvl w:val="0"/>
        <w:numId w:val="8"/>
      </w:numPr>
      <w:tabs>
        <w:tab w:val="left" w:pos="1620"/>
      </w:tabs>
      <w:jc w:val="both"/>
    </w:pPr>
    <w:rPr>
      <w:rFonts w:eastAsia="宋体"/>
      <w:sz w:val="24"/>
      <w:szCs w:val="24"/>
      <w:lang w:eastAsia="zh-CN"/>
    </w:rPr>
  </w:style>
  <w:style w:type="paragraph" w:styleId="47">
    <w:name w:val="toc 8"/>
    <w:basedOn w:val="1"/>
    <w:next w:val="1"/>
    <w:unhideWhenUsed/>
    <w:qFormat/>
    <w:uiPriority w:val="39"/>
    <w:pPr>
      <w:ind w:left="2940" w:leftChars="1400"/>
      <w:jc w:val="both"/>
    </w:pPr>
    <w:rPr>
      <w:rFonts w:ascii="Calibri" w:hAnsi="Calibri" w:eastAsia="宋体"/>
      <w:sz w:val="21"/>
      <w:szCs w:val="22"/>
      <w:lang w:eastAsia="zh-CN"/>
    </w:rPr>
  </w:style>
  <w:style w:type="paragraph" w:styleId="48">
    <w:name w:val="index 3"/>
    <w:basedOn w:val="1"/>
    <w:next w:val="1"/>
    <w:qFormat/>
    <w:uiPriority w:val="99"/>
    <w:pPr>
      <w:keepNext/>
      <w:ind w:left="400" w:leftChars="400" w:firstLine="200" w:firstLineChars="200"/>
      <w:jc w:val="both"/>
    </w:pPr>
    <w:rPr>
      <w:rFonts w:eastAsia="宋体"/>
      <w:szCs w:val="24"/>
      <w:lang w:eastAsia="zh-CN"/>
    </w:rPr>
  </w:style>
  <w:style w:type="paragraph" w:styleId="49">
    <w:name w:val="Date"/>
    <w:basedOn w:val="1"/>
    <w:next w:val="1"/>
    <w:link w:val="173"/>
    <w:unhideWhenUsed/>
    <w:qFormat/>
    <w:uiPriority w:val="0"/>
    <w:pPr>
      <w:spacing w:beforeLines="50" w:afterLines="50" w:line="480" w:lineRule="exact"/>
      <w:ind w:left="100" w:leftChars="2500"/>
      <w:jc w:val="both"/>
    </w:pPr>
    <w:rPr>
      <w:rFonts w:eastAsia="宋体"/>
      <w:sz w:val="24"/>
    </w:rPr>
  </w:style>
  <w:style w:type="paragraph" w:styleId="50">
    <w:name w:val="Body Text Indent 2"/>
    <w:basedOn w:val="1"/>
    <w:link w:val="174"/>
    <w:qFormat/>
    <w:uiPriority w:val="0"/>
    <w:pPr>
      <w:spacing w:beforeLines="50" w:after="120" w:line="480" w:lineRule="auto"/>
      <w:ind w:left="420" w:leftChars="200"/>
      <w:jc w:val="both"/>
    </w:pPr>
    <w:rPr>
      <w:rFonts w:ascii="Calibri" w:hAnsi="Calibri" w:eastAsia="宋体"/>
      <w:sz w:val="21"/>
      <w:szCs w:val="22"/>
    </w:rPr>
  </w:style>
  <w:style w:type="paragraph" w:styleId="51">
    <w:name w:val="endnote text"/>
    <w:basedOn w:val="1"/>
    <w:link w:val="175"/>
    <w:unhideWhenUsed/>
    <w:qFormat/>
    <w:uiPriority w:val="99"/>
    <w:pPr>
      <w:snapToGrid w:val="0"/>
    </w:pPr>
    <w:rPr>
      <w:rFonts w:ascii="Calibri" w:hAnsi="Calibri" w:eastAsia="宋体"/>
      <w:kern w:val="0"/>
      <w:sz w:val="24"/>
      <w:szCs w:val="24"/>
    </w:rPr>
  </w:style>
  <w:style w:type="paragraph" w:styleId="52">
    <w:name w:val="List Continue 5"/>
    <w:basedOn w:val="1"/>
    <w:qFormat/>
    <w:uiPriority w:val="0"/>
    <w:pPr>
      <w:spacing w:after="120"/>
      <w:ind w:left="2100" w:leftChars="1000"/>
      <w:jc w:val="both"/>
    </w:pPr>
    <w:rPr>
      <w:rFonts w:eastAsia="宋体"/>
      <w:sz w:val="24"/>
      <w:szCs w:val="24"/>
      <w:lang w:eastAsia="zh-CN"/>
    </w:rPr>
  </w:style>
  <w:style w:type="paragraph" w:styleId="53">
    <w:name w:val="Balloon Text"/>
    <w:basedOn w:val="1"/>
    <w:link w:val="176"/>
    <w:unhideWhenUsed/>
    <w:qFormat/>
    <w:uiPriority w:val="99"/>
    <w:rPr>
      <w:sz w:val="18"/>
      <w:szCs w:val="18"/>
    </w:rPr>
  </w:style>
  <w:style w:type="paragraph" w:styleId="54">
    <w:name w:val="footer"/>
    <w:basedOn w:val="1"/>
    <w:link w:val="177"/>
    <w:unhideWhenUsed/>
    <w:qFormat/>
    <w:uiPriority w:val="99"/>
    <w:pPr>
      <w:tabs>
        <w:tab w:val="center" w:pos="4153"/>
        <w:tab w:val="right" w:pos="8306"/>
      </w:tabs>
      <w:snapToGrid w:val="0"/>
    </w:pPr>
    <w:rPr>
      <w:sz w:val="18"/>
      <w:szCs w:val="18"/>
    </w:rPr>
  </w:style>
  <w:style w:type="paragraph" w:styleId="55">
    <w:name w:val="envelope return"/>
    <w:basedOn w:val="1"/>
    <w:qFormat/>
    <w:uiPriority w:val="0"/>
    <w:pPr>
      <w:snapToGrid w:val="0"/>
      <w:jc w:val="both"/>
    </w:pPr>
    <w:rPr>
      <w:rFonts w:ascii="Arial" w:hAnsi="Arial" w:eastAsia="宋体" w:cs="Arial"/>
      <w:sz w:val="24"/>
      <w:szCs w:val="24"/>
      <w:lang w:eastAsia="zh-CN"/>
    </w:rPr>
  </w:style>
  <w:style w:type="paragraph" w:styleId="56">
    <w:name w:val="header"/>
    <w:basedOn w:val="1"/>
    <w:link w:val="178"/>
    <w:unhideWhenUsed/>
    <w:qFormat/>
    <w:uiPriority w:val="99"/>
    <w:pPr>
      <w:pBdr>
        <w:bottom w:val="single" w:color="auto" w:sz="6" w:space="1"/>
      </w:pBdr>
      <w:tabs>
        <w:tab w:val="center" w:pos="4153"/>
        <w:tab w:val="right" w:pos="8306"/>
      </w:tabs>
      <w:snapToGrid w:val="0"/>
      <w:jc w:val="center"/>
    </w:pPr>
    <w:rPr>
      <w:sz w:val="18"/>
      <w:szCs w:val="18"/>
    </w:rPr>
  </w:style>
  <w:style w:type="paragraph" w:styleId="57">
    <w:name w:val="Signature"/>
    <w:basedOn w:val="1"/>
    <w:link w:val="179"/>
    <w:qFormat/>
    <w:uiPriority w:val="0"/>
    <w:pPr>
      <w:ind w:left="100" w:leftChars="2100"/>
      <w:jc w:val="both"/>
    </w:pPr>
    <w:rPr>
      <w:rFonts w:ascii="Calibri" w:hAnsi="Calibri" w:eastAsia="宋体"/>
      <w:kern w:val="0"/>
      <w:sz w:val="24"/>
      <w:szCs w:val="24"/>
    </w:rPr>
  </w:style>
  <w:style w:type="paragraph" w:styleId="58">
    <w:name w:val="toc 1"/>
    <w:basedOn w:val="1"/>
    <w:next w:val="1"/>
    <w:qFormat/>
    <w:uiPriority w:val="39"/>
    <w:pPr>
      <w:tabs>
        <w:tab w:val="right" w:leader="dot" w:pos="8296"/>
      </w:tabs>
      <w:spacing w:beforeLines="50" w:afterLines="50" w:line="360" w:lineRule="auto"/>
      <w:jc w:val="both"/>
    </w:pPr>
    <w:rPr>
      <w:rFonts w:eastAsia="宋体"/>
      <w:b/>
      <w:sz w:val="24"/>
      <w:lang w:eastAsia="zh-CN"/>
    </w:rPr>
  </w:style>
  <w:style w:type="paragraph" w:styleId="59">
    <w:name w:val="List Continue 4"/>
    <w:basedOn w:val="1"/>
    <w:qFormat/>
    <w:uiPriority w:val="0"/>
    <w:pPr>
      <w:spacing w:after="120"/>
      <w:ind w:left="1680" w:leftChars="800"/>
      <w:jc w:val="both"/>
    </w:pPr>
    <w:rPr>
      <w:rFonts w:eastAsia="宋体"/>
      <w:sz w:val="24"/>
      <w:szCs w:val="24"/>
      <w:lang w:eastAsia="zh-CN"/>
    </w:rPr>
  </w:style>
  <w:style w:type="paragraph" w:styleId="60">
    <w:name w:val="toc 4"/>
    <w:basedOn w:val="1"/>
    <w:next w:val="1"/>
    <w:unhideWhenUsed/>
    <w:qFormat/>
    <w:uiPriority w:val="39"/>
    <w:pPr>
      <w:ind w:left="1260" w:leftChars="600"/>
      <w:jc w:val="both"/>
    </w:pPr>
    <w:rPr>
      <w:rFonts w:ascii="Calibri" w:hAnsi="Calibri" w:eastAsia="宋体"/>
      <w:sz w:val="21"/>
      <w:szCs w:val="22"/>
      <w:lang w:eastAsia="zh-CN"/>
    </w:rPr>
  </w:style>
  <w:style w:type="paragraph" w:styleId="61">
    <w:name w:val="index heading"/>
    <w:basedOn w:val="1"/>
    <w:next w:val="62"/>
    <w:qFormat/>
    <w:uiPriority w:val="99"/>
    <w:pPr>
      <w:keepNext/>
      <w:ind w:firstLine="200" w:firstLineChars="200"/>
      <w:jc w:val="both"/>
    </w:pPr>
    <w:rPr>
      <w:rFonts w:eastAsia="宋体"/>
      <w:szCs w:val="24"/>
      <w:lang w:eastAsia="zh-CN"/>
    </w:rPr>
  </w:style>
  <w:style w:type="paragraph" w:styleId="62">
    <w:name w:val="index 1"/>
    <w:basedOn w:val="1"/>
    <w:next w:val="1"/>
    <w:qFormat/>
    <w:uiPriority w:val="0"/>
    <w:pPr>
      <w:spacing w:beforeLines="10" w:afterLines="10" w:line="320" w:lineRule="exact"/>
      <w:jc w:val="both"/>
    </w:pPr>
    <w:rPr>
      <w:rFonts w:eastAsia="宋体"/>
      <w:sz w:val="21"/>
      <w:lang w:eastAsia="zh-CN"/>
    </w:rPr>
  </w:style>
  <w:style w:type="paragraph" w:styleId="63">
    <w:name w:val="Subtitle"/>
    <w:basedOn w:val="1"/>
    <w:link w:val="180"/>
    <w:qFormat/>
    <w:uiPriority w:val="0"/>
    <w:pPr>
      <w:spacing w:before="240" w:after="60" w:line="312" w:lineRule="auto"/>
      <w:jc w:val="center"/>
      <w:outlineLvl w:val="1"/>
    </w:pPr>
    <w:rPr>
      <w:rFonts w:ascii="Arial" w:hAnsi="Arial" w:eastAsia="宋体"/>
      <w:b/>
      <w:bCs/>
      <w:kern w:val="28"/>
      <w:sz w:val="32"/>
      <w:szCs w:val="32"/>
    </w:rPr>
  </w:style>
  <w:style w:type="paragraph" w:styleId="64">
    <w:name w:val="List Number 5"/>
    <w:basedOn w:val="1"/>
    <w:qFormat/>
    <w:uiPriority w:val="0"/>
    <w:pPr>
      <w:numPr>
        <w:ilvl w:val="0"/>
        <w:numId w:val="9"/>
      </w:numPr>
      <w:tabs>
        <w:tab w:val="left" w:pos="2040"/>
      </w:tabs>
      <w:jc w:val="both"/>
    </w:pPr>
    <w:rPr>
      <w:rFonts w:eastAsia="宋体"/>
      <w:sz w:val="24"/>
      <w:szCs w:val="24"/>
      <w:lang w:eastAsia="zh-CN"/>
    </w:rPr>
  </w:style>
  <w:style w:type="paragraph" w:styleId="65">
    <w:name w:val="List"/>
    <w:basedOn w:val="1"/>
    <w:qFormat/>
    <w:uiPriority w:val="0"/>
    <w:pPr>
      <w:ind w:left="200" w:hanging="200" w:hangingChars="200"/>
      <w:jc w:val="both"/>
    </w:pPr>
    <w:rPr>
      <w:rFonts w:eastAsia="宋体"/>
      <w:sz w:val="24"/>
      <w:szCs w:val="24"/>
      <w:lang w:eastAsia="zh-CN"/>
    </w:rPr>
  </w:style>
  <w:style w:type="paragraph" w:styleId="66">
    <w:name w:val="footnote text"/>
    <w:basedOn w:val="1"/>
    <w:link w:val="181"/>
    <w:qFormat/>
    <w:uiPriority w:val="0"/>
    <w:pPr>
      <w:adjustRightInd w:val="0"/>
      <w:spacing w:line="440" w:lineRule="atLeast"/>
      <w:textAlignment w:val="baseline"/>
    </w:pPr>
    <w:rPr>
      <w:rFonts w:ascii="楷体" w:hAnsi="Calibri" w:eastAsia="楷体"/>
      <w:kern w:val="0"/>
      <w:sz w:val="18"/>
      <w:szCs w:val="24"/>
    </w:rPr>
  </w:style>
  <w:style w:type="paragraph" w:styleId="67">
    <w:name w:val="toc 6"/>
    <w:basedOn w:val="1"/>
    <w:next w:val="1"/>
    <w:unhideWhenUsed/>
    <w:qFormat/>
    <w:uiPriority w:val="39"/>
    <w:pPr>
      <w:ind w:left="2100" w:leftChars="1000"/>
      <w:jc w:val="both"/>
    </w:pPr>
    <w:rPr>
      <w:rFonts w:ascii="Calibri" w:hAnsi="Calibri" w:eastAsia="宋体"/>
      <w:sz w:val="21"/>
      <w:szCs w:val="22"/>
      <w:lang w:eastAsia="zh-CN"/>
    </w:rPr>
  </w:style>
  <w:style w:type="paragraph" w:styleId="68">
    <w:name w:val="List 5"/>
    <w:basedOn w:val="1"/>
    <w:qFormat/>
    <w:uiPriority w:val="0"/>
    <w:pPr>
      <w:ind w:left="100" w:leftChars="800" w:hanging="200" w:hangingChars="200"/>
      <w:jc w:val="both"/>
    </w:pPr>
    <w:rPr>
      <w:rFonts w:eastAsia="宋体"/>
      <w:sz w:val="24"/>
      <w:szCs w:val="24"/>
      <w:lang w:eastAsia="zh-CN"/>
    </w:rPr>
  </w:style>
  <w:style w:type="paragraph" w:styleId="69">
    <w:name w:val="Body Text Indent 3"/>
    <w:basedOn w:val="1"/>
    <w:link w:val="182"/>
    <w:qFormat/>
    <w:uiPriority w:val="0"/>
    <w:pPr>
      <w:spacing w:after="120"/>
      <w:ind w:left="420" w:leftChars="200"/>
      <w:jc w:val="both"/>
    </w:pPr>
    <w:rPr>
      <w:rFonts w:eastAsia="宋体"/>
      <w:sz w:val="16"/>
      <w:szCs w:val="24"/>
    </w:rPr>
  </w:style>
  <w:style w:type="paragraph" w:styleId="70">
    <w:name w:val="index 7"/>
    <w:basedOn w:val="1"/>
    <w:next w:val="1"/>
    <w:qFormat/>
    <w:uiPriority w:val="99"/>
    <w:pPr>
      <w:keepNext/>
      <w:ind w:left="1200" w:leftChars="1200" w:firstLine="200" w:firstLineChars="200"/>
      <w:jc w:val="both"/>
    </w:pPr>
    <w:rPr>
      <w:rFonts w:eastAsia="宋体"/>
      <w:szCs w:val="24"/>
      <w:lang w:eastAsia="zh-CN"/>
    </w:rPr>
  </w:style>
  <w:style w:type="paragraph" w:styleId="71">
    <w:name w:val="index 9"/>
    <w:basedOn w:val="1"/>
    <w:next w:val="1"/>
    <w:qFormat/>
    <w:uiPriority w:val="99"/>
    <w:pPr>
      <w:keepNext/>
      <w:ind w:left="1600" w:leftChars="1600" w:firstLine="200" w:firstLineChars="200"/>
      <w:jc w:val="both"/>
    </w:pPr>
    <w:rPr>
      <w:rFonts w:eastAsia="宋体"/>
      <w:szCs w:val="24"/>
      <w:lang w:eastAsia="zh-CN"/>
    </w:rPr>
  </w:style>
  <w:style w:type="paragraph" w:styleId="72">
    <w:name w:val="table of figures"/>
    <w:basedOn w:val="1"/>
    <w:next w:val="1"/>
    <w:qFormat/>
    <w:uiPriority w:val="99"/>
    <w:pPr>
      <w:ind w:left="840" w:leftChars="200" w:hanging="420" w:hangingChars="200"/>
      <w:jc w:val="both"/>
    </w:pPr>
    <w:rPr>
      <w:rFonts w:eastAsia="宋体"/>
      <w:sz w:val="21"/>
      <w:szCs w:val="24"/>
      <w:lang w:eastAsia="zh-CN"/>
    </w:rPr>
  </w:style>
  <w:style w:type="paragraph" w:styleId="73">
    <w:name w:val="toc 2"/>
    <w:basedOn w:val="1"/>
    <w:next w:val="1"/>
    <w:qFormat/>
    <w:uiPriority w:val="39"/>
    <w:pPr>
      <w:spacing w:beforeLines="50" w:afterLines="50" w:line="480" w:lineRule="exact"/>
      <w:ind w:left="420" w:leftChars="200"/>
      <w:jc w:val="both"/>
    </w:pPr>
    <w:rPr>
      <w:rFonts w:eastAsia="宋体"/>
      <w:sz w:val="24"/>
      <w:lang w:eastAsia="zh-CN"/>
    </w:rPr>
  </w:style>
  <w:style w:type="paragraph" w:styleId="74">
    <w:name w:val="toc 9"/>
    <w:basedOn w:val="1"/>
    <w:next w:val="1"/>
    <w:unhideWhenUsed/>
    <w:qFormat/>
    <w:uiPriority w:val="39"/>
    <w:pPr>
      <w:ind w:left="3360" w:leftChars="1600"/>
      <w:jc w:val="both"/>
    </w:pPr>
    <w:rPr>
      <w:rFonts w:ascii="Calibri" w:hAnsi="Calibri" w:eastAsia="宋体"/>
      <w:sz w:val="21"/>
      <w:szCs w:val="22"/>
      <w:lang w:eastAsia="zh-CN"/>
    </w:rPr>
  </w:style>
  <w:style w:type="paragraph" w:styleId="75">
    <w:name w:val="Body Text 2"/>
    <w:basedOn w:val="1"/>
    <w:link w:val="183"/>
    <w:qFormat/>
    <w:uiPriority w:val="0"/>
    <w:pPr>
      <w:spacing w:after="120" w:line="480" w:lineRule="auto"/>
      <w:jc w:val="both"/>
    </w:pPr>
  </w:style>
  <w:style w:type="paragraph" w:styleId="76">
    <w:name w:val="List 4"/>
    <w:basedOn w:val="1"/>
    <w:qFormat/>
    <w:uiPriority w:val="0"/>
    <w:pPr>
      <w:ind w:left="100" w:leftChars="600" w:hanging="200" w:hangingChars="200"/>
      <w:jc w:val="both"/>
    </w:pPr>
    <w:rPr>
      <w:rFonts w:eastAsia="宋体"/>
      <w:sz w:val="24"/>
      <w:szCs w:val="24"/>
      <w:lang w:eastAsia="zh-CN"/>
    </w:rPr>
  </w:style>
  <w:style w:type="paragraph" w:styleId="77">
    <w:name w:val="List Continue 2"/>
    <w:basedOn w:val="1"/>
    <w:qFormat/>
    <w:uiPriority w:val="0"/>
    <w:pPr>
      <w:spacing w:after="120"/>
      <w:ind w:left="840" w:leftChars="400"/>
      <w:jc w:val="both"/>
    </w:pPr>
    <w:rPr>
      <w:rFonts w:eastAsia="宋体"/>
      <w:sz w:val="24"/>
      <w:szCs w:val="24"/>
      <w:lang w:eastAsia="zh-CN"/>
    </w:rPr>
  </w:style>
  <w:style w:type="paragraph" w:styleId="78">
    <w:name w:val="Message Header"/>
    <w:basedOn w:val="1"/>
    <w:link w:val="18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kern w:val="0"/>
      <w:sz w:val="24"/>
      <w:szCs w:val="24"/>
    </w:rPr>
  </w:style>
  <w:style w:type="paragraph" w:styleId="79">
    <w:name w:val="HTML Preformatted"/>
    <w:basedOn w:val="1"/>
    <w:link w:val="185"/>
    <w:qFormat/>
    <w:uiPriority w:val="0"/>
    <w:pPr>
      <w:jc w:val="both"/>
    </w:pPr>
    <w:rPr>
      <w:rFonts w:ascii="Courier New" w:hAnsi="Courier New" w:eastAsia="宋体"/>
      <w:kern w:val="0"/>
      <w:sz w:val="20"/>
      <w:szCs w:val="24"/>
    </w:rPr>
  </w:style>
  <w:style w:type="paragraph" w:styleId="80">
    <w:name w:val="Normal (Web)"/>
    <w:basedOn w:val="1"/>
    <w:unhideWhenUsed/>
    <w:qFormat/>
    <w:uiPriority w:val="99"/>
    <w:pPr>
      <w:jc w:val="both"/>
    </w:pPr>
    <w:rPr>
      <w:rFonts w:eastAsia="宋体"/>
      <w:sz w:val="24"/>
      <w:szCs w:val="24"/>
      <w:lang w:eastAsia="zh-CN"/>
    </w:rPr>
  </w:style>
  <w:style w:type="paragraph" w:styleId="81">
    <w:name w:val="List Continue 3"/>
    <w:basedOn w:val="1"/>
    <w:qFormat/>
    <w:uiPriority w:val="0"/>
    <w:pPr>
      <w:spacing w:after="120"/>
      <w:ind w:left="1260" w:leftChars="600"/>
      <w:jc w:val="both"/>
    </w:pPr>
    <w:rPr>
      <w:rFonts w:eastAsia="宋体"/>
      <w:sz w:val="24"/>
      <w:szCs w:val="24"/>
      <w:lang w:eastAsia="zh-CN"/>
    </w:rPr>
  </w:style>
  <w:style w:type="paragraph" w:styleId="82">
    <w:name w:val="index 2"/>
    <w:basedOn w:val="1"/>
    <w:next w:val="1"/>
    <w:qFormat/>
    <w:uiPriority w:val="99"/>
    <w:pPr>
      <w:ind w:left="200" w:leftChars="200"/>
      <w:jc w:val="both"/>
    </w:pPr>
    <w:rPr>
      <w:rFonts w:eastAsia="宋体"/>
      <w:sz w:val="21"/>
      <w:szCs w:val="24"/>
      <w:lang w:eastAsia="zh-CN"/>
    </w:rPr>
  </w:style>
  <w:style w:type="paragraph" w:styleId="83">
    <w:name w:val="Title"/>
    <w:basedOn w:val="1"/>
    <w:link w:val="186"/>
    <w:qFormat/>
    <w:uiPriority w:val="0"/>
    <w:pPr>
      <w:adjustRightInd w:val="0"/>
      <w:spacing w:before="240" w:after="60" w:line="312" w:lineRule="atLeast"/>
      <w:jc w:val="both"/>
      <w:textAlignment w:val="baseline"/>
      <w:outlineLvl w:val="0"/>
    </w:pPr>
    <w:rPr>
      <w:rFonts w:ascii="Arial" w:hAnsi="Arial" w:eastAsia="宋体"/>
      <w:b/>
      <w:kern w:val="0"/>
      <w:sz w:val="32"/>
    </w:rPr>
  </w:style>
  <w:style w:type="paragraph" w:styleId="84">
    <w:name w:val="annotation subject"/>
    <w:basedOn w:val="27"/>
    <w:next w:val="27"/>
    <w:link w:val="187"/>
    <w:unhideWhenUsed/>
    <w:qFormat/>
    <w:uiPriority w:val="99"/>
    <w:pPr>
      <w:spacing w:beforeLines="0" w:afterLines="0" w:line="240" w:lineRule="auto"/>
    </w:pPr>
    <w:rPr>
      <w:rFonts w:ascii="Calibri" w:hAnsi="Calibri"/>
      <w:b/>
      <w:bCs/>
      <w:kern w:val="0"/>
      <w:sz w:val="20"/>
    </w:rPr>
  </w:style>
  <w:style w:type="paragraph" w:styleId="85">
    <w:name w:val="Body Text First Indent"/>
    <w:basedOn w:val="33"/>
    <w:link w:val="188"/>
    <w:qFormat/>
    <w:uiPriority w:val="0"/>
    <w:pPr>
      <w:adjustRightInd/>
      <w:snapToGrid/>
      <w:spacing w:beforeLines="0" w:afterLines="0" w:line="240" w:lineRule="auto"/>
      <w:ind w:firstLine="420" w:firstLineChars="100"/>
    </w:pPr>
    <w:rPr>
      <w:rFonts w:ascii="Times New Roman" w:hAnsi="Times New Roman" w:eastAsia="DFKai-SB"/>
    </w:rPr>
  </w:style>
  <w:style w:type="paragraph" w:styleId="86">
    <w:name w:val="Body Text First Indent 2"/>
    <w:basedOn w:val="34"/>
    <w:link w:val="189"/>
    <w:qFormat/>
    <w:uiPriority w:val="0"/>
    <w:pPr>
      <w:spacing w:beforeLines="0" w:line="360" w:lineRule="auto"/>
      <w:ind w:left="0" w:leftChars="0" w:firstLine="210"/>
    </w:pPr>
  </w:style>
  <w:style w:type="table" w:styleId="88">
    <w:name w:val="Table Grid"/>
    <w:basedOn w:val="87"/>
    <w:qFormat/>
    <w:uiPriority w:val="0"/>
    <w:rPr>
      <w:rFonts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Theme"/>
    <w:basedOn w:val="8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Colorful 1"/>
    <w:basedOn w:val="87"/>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2"/>
    <w:basedOn w:val="87"/>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3"/>
    <w:basedOn w:val="87"/>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3">
    <w:name w:val="Table Elegant"/>
    <w:basedOn w:val="8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4">
    <w:name w:val="Table Classic 1"/>
    <w:basedOn w:val="87"/>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Classic 2"/>
    <w:basedOn w:val="87"/>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Classic 3"/>
    <w:basedOn w:val="87"/>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7">
    <w:name w:val="Table Classic 4"/>
    <w:basedOn w:val="87"/>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8">
    <w:name w:val="Table Simple 1"/>
    <w:basedOn w:val="87"/>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9">
    <w:name w:val="Table Simple 2"/>
    <w:basedOn w:val="87"/>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imple 3"/>
    <w:basedOn w:val="87"/>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1">
    <w:name w:val="Table Subtle 1"/>
    <w:basedOn w:val="87"/>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Subtle 2"/>
    <w:basedOn w:val="87"/>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1"/>
    <w:basedOn w:val="87"/>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4">
    <w:name w:val="Table 3D effects 2"/>
    <w:basedOn w:val="87"/>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3D effects 3"/>
    <w:basedOn w:val="87"/>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1"/>
    <w:basedOn w:val="87"/>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2"/>
    <w:basedOn w:val="87"/>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3"/>
    <w:basedOn w:val="87"/>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9">
    <w:name w:val="Table List 4"/>
    <w:basedOn w:val="87"/>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10">
    <w:name w:val="Table List 5"/>
    <w:basedOn w:val="8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1">
    <w:name w:val="Table List 6"/>
    <w:basedOn w:val="87"/>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2">
    <w:name w:val="Table List 7"/>
    <w:basedOn w:val="87"/>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3">
    <w:name w:val="Table List 8"/>
    <w:basedOn w:val="87"/>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4">
    <w:name w:val="Table Contemporary"/>
    <w:basedOn w:val="87"/>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5">
    <w:name w:val="Table Columns 1"/>
    <w:basedOn w:val="87"/>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Columns 2"/>
    <w:basedOn w:val="87"/>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3"/>
    <w:basedOn w:val="87"/>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8">
    <w:name w:val="Table Columns 4"/>
    <w:basedOn w:val="87"/>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9">
    <w:name w:val="Table Columns 5"/>
    <w:basedOn w:val="87"/>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0">
    <w:name w:val="Table Grid 1"/>
    <w:basedOn w:val="8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2"/>
    <w:basedOn w:val="87"/>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2">
    <w:name w:val="Table Grid 3"/>
    <w:basedOn w:val="87"/>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4"/>
    <w:basedOn w:val="87"/>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Grid 5"/>
    <w:basedOn w:val="87"/>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6"/>
    <w:basedOn w:val="87"/>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Grid 7"/>
    <w:basedOn w:val="87"/>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7">
    <w:name w:val="Table Grid 8"/>
    <w:basedOn w:val="87"/>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8">
    <w:name w:val="Table Web 1"/>
    <w:basedOn w:val="87"/>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Web 2"/>
    <w:basedOn w:val="87"/>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3"/>
    <w:basedOn w:val="87"/>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Professional"/>
    <w:basedOn w:val="8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2">
    <w:name w:val="Light List Accent 5"/>
    <w:basedOn w:val="87"/>
    <w:qFormat/>
    <w:uiPriority w:val="0"/>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133">
    <w:name w:val="Light List Accent 6"/>
    <w:basedOn w:val="87"/>
    <w:qFormat/>
    <w:uiPriority w:val="0"/>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character" w:styleId="135">
    <w:name w:val="Strong"/>
    <w:qFormat/>
    <w:uiPriority w:val="0"/>
    <w:rPr>
      <w:b/>
      <w:bCs/>
    </w:rPr>
  </w:style>
  <w:style w:type="character" w:styleId="136">
    <w:name w:val="endnote reference"/>
    <w:unhideWhenUsed/>
    <w:qFormat/>
    <w:uiPriority w:val="0"/>
    <w:rPr>
      <w:vertAlign w:val="superscript"/>
    </w:rPr>
  </w:style>
  <w:style w:type="character" w:styleId="137">
    <w:name w:val="page number"/>
    <w:qFormat/>
    <w:uiPriority w:val="0"/>
  </w:style>
  <w:style w:type="character" w:styleId="138">
    <w:name w:val="Emphasis"/>
    <w:qFormat/>
    <w:uiPriority w:val="0"/>
    <w:rPr>
      <w:i/>
      <w:iCs/>
    </w:rPr>
  </w:style>
  <w:style w:type="character" w:styleId="139">
    <w:name w:val="line number"/>
    <w:qFormat/>
    <w:uiPriority w:val="0"/>
  </w:style>
  <w:style w:type="character" w:styleId="140">
    <w:name w:val="HTML Definition"/>
    <w:uiPriority w:val="0"/>
    <w:rPr>
      <w:i/>
      <w:iCs/>
    </w:rPr>
  </w:style>
  <w:style w:type="character" w:styleId="141">
    <w:name w:val="HTML Typewriter"/>
    <w:qFormat/>
    <w:uiPriority w:val="0"/>
    <w:rPr>
      <w:rFonts w:ascii="Courier New" w:hAnsi="Courier New" w:cs="Courier New"/>
      <w:sz w:val="20"/>
      <w:szCs w:val="20"/>
    </w:rPr>
  </w:style>
  <w:style w:type="character" w:styleId="142">
    <w:name w:val="HTML Acronym"/>
    <w:qFormat/>
    <w:uiPriority w:val="0"/>
  </w:style>
  <w:style w:type="character" w:styleId="143">
    <w:name w:val="HTML Variable"/>
    <w:qFormat/>
    <w:uiPriority w:val="0"/>
    <w:rPr>
      <w:i/>
      <w:iCs/>
    </w:rPr>
  </w:style>
  <w:style w:type="character" w:styleId="144">
    <w:name w:val="Hyperlink"/>
    <w:qFormat/>
    <w:uiPriority w:val="99"/>
    <w:rPr>
      <w:color w:val="0000FF"/>
      <w:u w:val="single"/>
    </w:rPr>
  </w:style>
  <w:style w:type="character" w:styleId="145">
    <w:name w:val="HTML Code"/>
    <w:qFormat/>
    <w:uiPriority w:val="0"/>
    <w:rPr>
      <w:rFonts w:ascii="Courier New" w:hAnsi="Courier New" w:cs="Courier New"/>
      <w:sz w:val="20"/>
      <w:szCs w:val="20"/>
    </w:rPr>
  </w:style>
  <w:style w:type="character" w:styleId="146">
    <w:name w:val="annotation reference"/>
    <w:qFormat/>
    <w:uiPriority w:val="0"/>
    <w:rPr>
      <w:sz w:val="21"/>
    </w:rPr>
  </w:style>
  <w:style w:type="character" w:styleId="147">
    <w:name w:val="HTML Cite"/>
    <w:qFormat/>
    <w:uiPriority w:val="0"/>
    <w:rPr>
      <w:i/>
      <w:iCs/>
    </w:rPr>
  </w:style>
  <w:style w:type="character" w:styleId="148">
    <w:name w:val="footnote reference"/>
    <w:unhideWhenUsed/>
    <w:qFormat/>
    <w:uiPriority w:val="0"/>
    <w:rPr>
      <w:vertAlign w:val="superscript"/>
    </w:rPr>
  </w:style>
  <w:style w:type="character" w:styleId="149">
    <w:name w:val="HTML Keyboard"/>
    <w:qFormat/>
    <w:uiPriority w:val="0"/>
    <w:rPr>
      <w:rFonts w:ascii="Courier New" w:hAnsi="Courier New" w:cs="Courier New"/>
      <w:sz w:val="20"/>
      <w:szCs w:val="20"/>
    </w:rPr>
  </w:style>
  <w:style w:type="character" w:styleId="150">
    <w:name w:val="HTML Sample"/>
    <w:qFormat/>
    <w:uiPriority w:val="0"/>
    <w:rPr>
      <w:rFonts w:ascii="Courier New" w:hAnsi="Courier New" w:cs="Courier New"/>
    </w:rPr>
  </w:style>
  <w:style w:type="character" w:customStyle="1" w:styleId="151">
    <w:name w:val="标题 1 字符"/>
    <w:link w:val="2"/>
    <w:qFormat/>
    <w:uiPriority w:val="0"/>
    <w:rPr>
      <w:rFonts w:ascii="仿宋_GB2312" w:hAnsi="Times New Roman" w:eastAsia="仿宋_GB2312" w:cs="宋体"/>
      <w:bCs/>
      <w:color w:val="000000"/>
      <w:kern w:val="2"/>
      <w:sz w:val="28"/>
      <w:szCs w:val="28"/>
    </w:rPr>
  </w:style>
  <w:style w:type="character" w:customStyle="1" w:styleId="152">
    <w:name w:val="标题 2 字符"/>
    <w:link w:val="3"/>
    <w:qFormat/>
    <w:uiPriority w:val="0"/>
    <w:rPr>
      <w:rFonts w:ascii="Cambria" w:hAnsi="Cambria" w:eastAsia="宋体" w:cs="Times New Roman"/>
      <w:b/>
      <w:bCs/>
      <w:kern w:val="2"/>
      <w:sz w:val="32"/>
      <w:szCs w:val="32"/>
      <w:lang w:eastAsia="zh-TW"/>
    </w:rPr>
  </w:style>
  <w:style w:type="character" w:customStyle="1" w:styleId="153">
    <w:name w:val="标题 3 字符"/>
    <w:link w:val="4"/>
    <w:qFormat/>
    <w:uiPriority w:val="0"/>
    <w:rPr>
      <w:rFonts w:ascii="Times New Roman" w:hAnsi="Times New Roman" w:eastAsia="DFKai-SB"/>
      <w:b/>
      <w:bCs/>
      <w:kern w:val="2"/>
      <w:sz w:val="32"/>
      <w:szCs w:val="32"/>
      <w:lang w:eastAsia="zh-TW"/>
    </w:rPr>
  </w:style>
  <w:style w:type="character" w:customStyle="1" w:styleId="154">
    <w:name w:val="标题 4 字符1"/>
    <w:link w:val="5"/>
    <w:qFormat/>
    <w:uiPriority w:val="0"/>
    <w:rPr>
      <w:rFonts w:ascii="Times New Roman" w:hAnsi="Times New Roman"/>
      <w:color w:val="000000"/>
      <w:kern w:val="2"/>
      <w:sz w:val="24"/>
      <w:lang w:eastAsia="zh-TW"/>
    </w:rPr>
  </w:style>
  <w:style w:type="character" w:customStyle="1" w:styleId="155">
    <w:name w:val="标题 5 字符"/>
    <w:link w:val="6"/>
    <w:qFormat/>
    <w:uiPriority w:val="0"/>
    <w:rPr>
      <w:rFonts w:ascii="Times New Roman" w:hAnsi="Times New Roman"/>
      <w:color w:val="000000"/>
      <w:kern w:val="2"/>
      <w:sz w:val="24"/>
      <w:lang w:eastAsia="zh-TW"/>
    </w:rPr>
  </w:style>
  <w:style w:type="character" w:customStyle="1" w:styleId="156">
    <w:name w:val="标题 6 字符"/>
    <w:link w:val="7"/>
    <w:qFormat/>
    <w:uiPriority w:val="0"/>
    <w:rPr>
      <w:rFonts w:ascii="Times New Roman" w:hAnsi="Times New Roman"/>
      <w:b/>
      <w:kern w:val="2"/>
      <w:sz w:val="24"/>
      <w:lang w:eastAsia="zh-TW"/>
    </w:rPr>
  </w:style>
  <w:style w:type="character" w:customStyle="1" w:styleId="157">
    <w:name w:val="标题 7 字符"/>
    <w:link w:val="8"/>
    <w:qFormat/>
    <w:uiPriority w:val="0"/>
    <w:rPr>
      <w:rFonts w:ascii="Times New Roman" w:hAnsi="Times New Roman"/>
      <w:b/>
      <w:kern w:val="2"/>
      <w:sz w:val="24"/>
      <w:lang w:eastAsia="zh-TW"/>
    </w:rPr>
  </w:style>
  <w:style w:type="character" w:customStyle="1" w:styleId="158">
    <w:name w:val="正文缩进 字符1"/>
    <w:link w:val="9"/>
    <w:qFormat/>
    <w:uiPriority w:val="0"/>
    <w:rPr>
      <w:rFonts w:ascii="Times New Roman" w:hAnsi="Times New Roman"/>
      <w:kern w:val="2"/>
      <w:sz w:val="24"/>
      <w:lang w:eastAsia="zh-TW"/>
    </w:rPr>
  </w:style>
  <w:style w:type="character" w:customStyle="1" w:styleId="159">
    <w:name w:val="标题 8 字符"/>
    <w:link w:val="10"/>
    <w:qFormat/>
    <w:uiPriority w:val="0"/>
    <w:rPr>
      <w:rFonts w:ascii="Arial" w:hAnsi="Arial" w:eastAsia="黑体"/>
      <w:kern w:val="2"/>
      <w:sz w:val="24"/>
      <w:lang w:eastAsia="zh-TW"/>
    </w:rPr>
  </w:style>
  <w:style w:type="character" w:customStyle="1" w:styleId="160">
    <w:name w:val="标题 9 字符"/>
    <w:link w:val="11"/>
    <w:qFormat/>
    <w:uiPriority w:val="0"/>
    <w:rPr>
      <w:rFonts w:ascii="Arial" w:hAnsi="Arial" w:eastAsia="黑体"/>
      <w:kern w:val="2"/>
      <w:sz w:val="21"/>
      <w:lang w:eastAsia="zh-TW"/>
    </w:rPr>
  </w:style>
  <w:style w:type="character" w:customStyle="1" w:styleId="161">
    <w:name w:val="注释标题 字符"/>
    <w:link w:val="16"/>
    <w:qFormat/>
    <w:uiPriority w:val="0"/>
    <w:rPr>
      <w:rFonts w:ascii="Times New Roman" w:hAnsi="Times New Roman"/>
      <w:kern w:val="2"/>
      <w:sz w:val="24"/>
      <w:lang w:eastAsia="zh-TW"/>
    </w:rPr>
  </w:style>
  <w:style w:type="character" w:customStyle="1" w:styleId="162">
    <w:name w:val="电子邮件签名 字符"/>
    <w:link w:val="19"/>
    <w:qFormat/>
    <w:uiPriority w:val="0"/>
    <w:rPr>
      <w:sz w:val="24"/>
      <w:szCs w:val="24"/>
    </w:rPr>
  </w:style>
  <w:style w:type="character" w:customStyle="1" w:styleId="163">
    <w:name w:val="题注 字符"/>
    <w:link w:val="21"/>
    <w:qFormat/>
    <w:uiPriority w:val="0"/>
    <w:rPr>
      <w:rFonts w:ascii="Arial" w:hAnsi="Arial" w:eastAsia="黑体"/>
    </w:rPr>
  </w:style>
  <w:style w:type="character" w:customStyle="1" w:styleId="164">
    <w:name w:val="文档结构图 字符"/>
    <w:link w:val="25"/>
    <w:qFormat/>
    <w:uiPriority w:val="99"/>
    <w:rPr>
      <w:rFonts w:ascii="宋体" w:hAnsi="Times New Roman"/>
      <w:kern w:val="2"/>
      <w:sz w:val="18"/>
      <w:szCs w:val="18"/>
      <w:lang w:eastAsia="zh-TW"/>
    </w:rPr>
  </w:style>
  <w:style w:type="character" w:customStyle="1" w:styleId="165">
    <w:name w:val="批注文字 字符"/>
    <w:link w:val="27"/>
    <w:qFormat/>
    <w:uiPriority w:val="0"/>
    <w:rPr>
      <w:rFonts w:ascii="Times New Roman" w:hAnsi="Times New Roman"/>
      <w:kern w:val="2"/>
      <w:sz w:val="24"/>
      <w:lang w:eastAsia="zh-TW"/>
    </w:rPr>
  </w:style>
  <w:style w:type="character" w:customStyle="1" w:styleId="166">
    <w:name w:val="称呼 字符"/>
    <w:link w:val="29"/>
    <w:qFormat/>
    <w:uiPriority w:val="0"/>
    <w:rPr>
      <w:sz w:val="24"/>
      <w:szCs w:val="24"/>
    </w:rPr>
  </w:style>
  <w:style w:type="character" w:customStyle="1" w:styleId="167">
    <w:name w:val="正文文本 3 字符"/>
    <w:link w:val="30"/>
    <w:qFormat/>
    <w:uiPriority w:val="0"/>
    <w:rPr>
      <w:sz w:val="16"/>
      <w:szCs w:val="24"/>
    </w:rPr>
  </w:style>
  <w:style w:type="character" w:customStyle="1" w:styleId="168">
    <w:name w:val="结束语 字符"/>
    <w:link w:val="31"/>
    <w:qFormat/>
    <w:uiPriority w:val="0"/>
    <w:rPr>
      <w:sz w:val="24"/>
      <w:szCs w:val="24"/>
    </w:rPr>
  </w:style>
  <w:style w:type="character" w:customStyle="1" w:styleId="169">
    <w:name w:val="正文文本 字符"/>
    <w:link w:val="33"/>
    <w:qFormat/>
    <w:uiPriority w:val="0"/>
    <w:rPr>
      <w:rFonts w:ascii="宋体" w:hAnsi="宋体"/>
      <w:sz w:val="28"/>
    </w:rPr>
  </w:style>
  <w:style w:type="character" w:customStyle="1" w:styleId="170">
    <w:name w:val="正文文本缩进 字符"/>
    <w:link w:val="34"/>
    <w:qFormat/>
    <w:uiPriority w:val="0"/>
    <w:rPr>
      <w:rFonts w:ascii="Calibri" w:hAnsi="Calibri" w:eastAsia="宋体" w:cs="Times New Roman"/>
      <w:kern w:val="2"/>
      <w:sz w:val="21"/>
      <w:szCs w:val="22"/>
    </w:rPr>
  </w:style>
  <w:style w:type="character" w:customStyle="1" w:styleId="171">
    <w:name w:val="HTML 地址 字符"/>
    <w:link w:val="40"/>
    <w:qFormat/>
    <w:uiPriority w:val="0"/>
    <w:rPr>
      <w:i/>
      <w:iCs/>
      <w:sz w:val="24"/>
      <w:szCs w:val="24"/>
    </w:rPr>
  </w:style>
  <w:style w:type="character" w:customStyle="1" w:styleId="172">
    <w:name w:val="纯文本 字符"/>
    <w:link w:val="44"/>
    <w:qFormat/>
    <w:uiPriority w:val="0"/>
    <w:rPr>
      <w:rFonts w:ascii="宋体" w:hAnsi="Courier New"/>
    </w:rPr>
  </w:style>
  <w:style w:type="character" w:customStyle="1" w:styleId="173">
    <w:name w:val="日期 字符"/>
    <w:link w:val="49"/>
    <w:qFormat/>
    <w:uiPriority w:val="0"/>
    <w:rPr>
      <w:rFonts w:ascii="Times New Roman" w:hAnsi="Times New Roman"/>
      <w:kern w:val="2"/>
      <w:sz w:val="24"/>
      <w:lang w:eastAsia="zh-TW"/>
    </w:rPr>
  </w:style>
  <w:style w:type="character" w:customStyle="1" w:styleId="174">
    <w:name w:val="正文文本缩进 2 字符"/>
    <w:link w:val="50"/>
    <w:qFormat/>
    <w:uiPriority w:val="0"/>
    <w:rPr>
      <w:rFonts w:ascii="Calibri" w:hAnsi="Calibri" w:eastAsia="宋体" w:cs="Times New Roman"/>
      <w:kern w:val="2"/>
      <w:sz w:val="21"/>
      <w:szCs w:val="22"/>
    </w:rPr>
  </w:style>
  <w:style w:type="character" w:customStyle="1" w:styleId="175">
    <w:name w:val="尾注文本 字符"/>
    <w:link w:val="51"/>
    <w:qFormat/>
    <w:uiPriority w:val="99"/>
    <w:rPr>
      <w:sz w:val="24"/>
      <w:szCs w:val="24"/>
    </w:rPr>
  </w:style>
  <w:style w:type="character" w:customStyle="1" w:styleId="176">
    <w:name w:val="批注框文本 字符"/>
    <w:link w:val="53"/>
    <w:qFormat/>
    <w:uiPriority w:val="99"/>
    <w:rPr>
      <w:rFonts w:ascii="Times New Roman" w:hAnsi="Times New Roman" w:eastAsia="DFKai-SB"/>
      <w:kern w:val="2"/>
      <w:sz w:val="18"/>
      <w:szCs w:val="18"/>
      <w:lang w:eastAsia="zh-TW"/>
    </w:rPr>
  </w:style>
  <w:style w:type="character" w:customStyle="1" w:styleId="177">
    <w:name w:val="页脚 字符"/>
    <w:link w:val="54"/>
    <w:qFormat/>
    <w:uiPriority w:val="99"/>
    <w:rPr>
      <w:rFonts w:ascii="Times New Roman" w:hAnsi="Times New Roman" w:eastAsia="DFKai-SB"/>
      <w:kern w:val="2"/>
      <w:sz w:val="18"/>
      <w:szCs w:val="18"/>
      <w:lang w:eastAsia="zh-TW"/>
    </w:rPr>
  </w:style>
  <w:style w:type="character" w:customStyle="1" w:styleId="178">
    <w:name w:val="页眉 字符"/>
    <w:link w:val="56"/>
    <w:uiPriority w:val="99"/>
    <w:rPr>
      <w:rFonts w:ascii="Times New Roman" w:hAnsi="Times New Roman" w:eastAsia="DFKai-SB"/>
      <w:kern w:val="2"/>
      <w:sz w:val="18"/>
      <w:szCs w:val="18"/>
      <w:lang w:eastAsia="zh-TW"/>
    </w:rPr>
  </w:style>
  <w:style w:type="character" w:customStyle="1" w:styleId="179">
    <w:name w:val="签名 字符"/>
    <w:link w:val="57"/>
    <w:qFormat/>
    <w:uiPriority w:val="0"/>
    <w:rPr>
      <w:sz w:val="24"/>
      <w:szCs w:val="24"/>
    </w:rPr>
  </w:style>
  <w:style w:type="character" w:customStyle="1" w:styleId="180">
    <w:name w:val="副标题 字符"/>
    <w:link w:val="63"/>
    <w:qFormat/>
    <w:uiPriority w:val="0"/>
    <w:rPr>
      <w:rFonts w:ascii="Arial" w:hAnsi="Arial"/>
      <w:b/>
      <w:bCs/>
      <w:kern w:val="28"/>
      <w:sz w:val="32"/>
      <w:szCs w:val="32"/>
    </w:rPr>
  </w:style>
  <w:style w:type="character" w:customStyle="1" w:styleId="181">
    <w:name w:val="脚注文本 字符"/>
    <w:link w:val="66"/>
    <w:uiPriority w:val="0"/>
    <w:rPr>
      <w:rFonts w:ascii="楷体" w:eastAsia="楷体"/>
      <w:sz w:val="18"/>
      <w:szCs w:val="24"/>
    </w:rPr>
  </w:style>
  <w:style w:type="character" w:customStyle="1" w:styleId="182">
    <w:name w:val="正文文本缩进 3 字符"/>
    <w:link w:val="69"/>
    <w:qFormat/>
    <w:uiPriority w:val="0"/>
    <w:rPr>
      <w:rFonts w:ascii="Times New Roman" w:hAnsi="Times New Roman"/>
      <w:kern w:val="2"/>
      <w:sz w:val="16"/>
      <w:szCs w:val="24"/>
    </w:rPr>
  </w:style>
  <w:style w:type="character" w:customStyle="1" w:styleId="183">
    <w:name w:val="正文文本 2 字符"/>
    <w:link w:val="75"/>
    <w:qFormat/>
    <w:uiPriority w:val="0"/>
  </w:style>
  <w:style w:type="character" w:customStyle="1" w:styleId="184">
    <w:name w:val="信息标题 字符"/>
    <w:link w:val="78"/>
    <w:qFormat/>
    <w:uiPriority w:val="0"/>
    <w:rPr>
      <w:rFonts w:ascii="Arial" w:hAnsi="Arial"/>
      <w:sz w:val="24"/>
      <w:szCs w:val="24"/>
      <w:shd w:val="pct20" w:color="auto" w:fill="auto"/>
    </w:rPr>
  </w:style>
  <w:style w:type="character" w:customStyle="1" w:styleId="185">
    <w:name w:val="HTML 预设格式 字符"/>
    <w:link w:val="79"/>
    <w:qFormat/>
    <w:uiPriority w:val="0"/>
    <w:rPr>
      <w:rFonts w:ascii="Courier New" w:hAnsi="Courier New" w:cs="Courier New"/>
      <w:szCs w:val="24"/>
    </w:rPr>
  </w:style>
  <w:style w:type="character" w:customStyle="1" w:styleId="186">
    <w:name w:val="标题 字符"/>
    <w:link w:val="83"/>
    <w:qFormat/>
    <w:uiPriority w:val="0"/>
    <w:rPr>
      <w:rFonts w:ascii="Arial" w:hAnsi="Arial"/>
      <w:b/>
      <w:sz w:val="32"/>
    </w:rPr>
  </w:style>
  <w:style w:type="character" w:customStyle="1" w:styleId="187">
    <w:name w:val="批注主题 字符"/>
    <w:link w:val="84"/>
    <w:uiPriority w:val="99"/>
    <w:rPr>
      <w:b/>
      <w:bCs/>
    </w:rPr>
  </w:style>
  <w:style w:type="character" w:customStyle="1" w:styleId="188">
    <w:name w:val="正文文本首行缩进 字符"/>
    <w:link w:val="85"/>
    <w:qFormat/>
    <w:uiPriority w:val="0"/>
    <w:rPr>
      <w:rFonts w:ascii="Times New Roman" w:hAnsi="Times New Roman" w:eastAsia="DFKai-SB"/>
      <w:kern w:val="2"/>
      <w:sz w:val="28"/>
      <w:lang w:eastAsia="zh-TW"/>
    </w:rPr>
  </w:style>
  <w:style w:type="character" w:customStyle="1" w:styleId="189">
    <w:name w:val="正文文本首行缩进 2 字符"/>
    <w:link w:val="86"/>
    <w:qFormat/>
    <w:uiPriority w:val="0"/>
    <w:rPr>
      <w:rFonts w:ascii="Calibri" w:hAnsi="Calibri" w:eastAsia="宋体" w:cs="Times New Roman"/>
      <w:kern w:val="2"/>
      <w:sz w:val="21"/>
      <w:szCs w:val="22"/>
    </w:rPr>
  </w:style>
  <w:style w:type="paragraph" w:customStyle="1" w:styleId="190">
    <w:name w:val="列出段落1"/>
    <w:basedOn w:val="1"/>
    <w:qFormat/>
    <w:uiPriority w:val="0"/>
    <w:pPr>
      <w:ind w:firstLine="420" w:firstLineChars="200"/>
      <w:jc w:val="both"/>
    </w:pPr>
    <w:rPr>
      <w:rFonts w:ascii="Calibri" w:hAnsi="Calibri" w:eastAsia="宋体"/>
      <w:sz w:val="21"/>
      <w:szCs w:val="22"/>
      <w:lang w:eastAsia="zh-CN"/>
    </w:rPr>
  </w:style>
  <w:style w:type="paragraph" w:styleId="191">
    <w:name w:val="List Paragraph"/>
    <w:basedOn w:val="1"/>
    <w:link w:val="192"/>
    <w:qFormat/>
    <w:uiPriority w:val="34"/>
    <w:pPr>
      <w:ind w:firstLine="420" w:firstLineChars="200"/>
      <w:jc w:val="both"/>
    </w:pPr>
    <w:rPr>
      <w:rFonts w:ascii="Calibri" w:hAnsi="Calibri" w:eastAsia="宋体"/>
      <w:sz w:val="21"/>
      <w:szCs w:val="22"/>
    </w:rPr>
  </w:style>
  <w:style w:type="character" w:customStyle="1" w:styleId="192">
    <w:name w:val="列表段落 字符"/>
    <w:link w:val="191"/>
    <w:qFormat/>
    <w:uiPriority w:val="34"/>
    <w:rPr>
      <w:kern w:val="2"/>
      <w:sz w:val="21"/>
      <w:szCs w:val="22"/>
    </w:rPr>
  </w:style>
  <w:style w:type="character" w:customStyle="1" w:styleId="193">
    <w:name w:val="a0"/>
    <w:qFormat/>
    <w:uiPriority w:val="0"/>
  </w:style>
  <w:style w:type="paragraph" w:customStyle="1" w:styleId="194">
    <w:name w:val="a docdefaults"/>
    <w:basedOn w:val="1"/>
    <w:qFormat/>
    <w:uiPriority w:val="0"/>
    <w:pPr>
      <w:widowControl/>
      <w:spacing w:before="100" w:beforeAutospacing="1" w:after="100" w:afterAutospacing="1"/>
    </w:pPr>
    <w:rPr>
      <w:rFonts w:ascii="宋体" w:hAnsi="宋体" w:eastAsia="宋体" w:cs="宋体"/>
      <w:kern w:val="0"/>
      <w:sz w:val="24"/>
      <w:szCs w:val="24"/>
      <w:lang w:eastAsia="zh-CN"/>
    </w:rPr>
  </w:style>
  <w:style w:type="character" w:customStyle="1" w:styleId="195">
    <w:name w:val="标题 Char1"/>
    <w:qFormat/>
    <w:uiPriority w:val="10"/>
    <w:rPr>
      <w:rFonts w:ascii="Cambria" w:hAnsi="Cambria" w:cs="Times New Roman"/>
      <w:b/>
      <w:bCs/>
      <w:kern w:val="2"/>
      <w:sz w:val="32"/>
      <w:szCs w:val="32"/>
      <w:lang w:eastAsia="zh-TW"/>
    </w:rPr>
  </w:style>
  <w:style w:type="paragraph" w:customStyle="1" w:styleId="196">
    <w:name w:val="样式 标题 2 + 行距: 1.5 倍行距1"/>
    <w:basedOn w:val="3"/>
    <w:qFormat/>
    <w:uiPriority w:val="0"/>
    <w:pPr>
      <w:tabs>
        <w:tab w:val="left" w:pos="992"/>
        <w:tab w:val="clear" w:pos="780"/>
      </w:tabs>
      <w:spacing w:line="360" w:lineRule="auto"/>
      <w:ind w:left="992" w:hanging="567"/>
      <w:jc w:val="both"/>
    </w:pPr>
    <w:rPr>
      <w:rFonts w:ascii="宋体" w:hAnsi="Arial"/>
      <w:bCs w:val="0"/>
      <w:sz w:val="28"/>
      <w:szCs w:val="20"/>
    </w:rPr>
  </w:style>
  <w:style w:type="character" w:customStyle="1" w:styleId="197">
    <w:name w:val="正文文本 Char1"/>
    <w:qFormat/>
    <w:uiPriority w:val="99"/>
    <w:rPr>
      <w:rFonts w:ascii="Times New Roman" w:hAnsi="Times New Roman" w:eastAsia="DFKai-SB"/>
      <w:kern w:val="2"/>
      <w:sz w:val="28"/>
      <w:lang w:eastAsia="zh-TW"/>
    </w:rPr>
  </w:style>
  <w:style w:type="character" w:customStyle="1" w:styleId="198">
    <w:name w:val="标题 1 Char1"/>
    <w:qFormat/>
    <w:uiPriority w:val="0"/>
    <w:rPr>
      <w:rFonts w:ascii="宋体" w:hAnsi="宋体" w:eastAsia="宋体"/>
      <w:color w:val="FF0000"/>
      <w:kern w:val="44"/>
      <w:sz w:val="32"/>
      <w:lang w:val="en-US" w:eastAsia="zh-CN"/>
    </w:rPr>
  </w:style>
  <w:style w:type="character" w:customStyle="1" w:styleId="199">
    <w:name w:val="正文文本缩进 Char1"/>
    <w:qFormat/>
    <w:uiPriority w:val="0"/>
    <w:rPr>
      <w:rFonts w:ascii="Times New Roman" w:hAnsi="Times New Roman" w:eastAsia="DFKai-SB"/>
      <w:kern w:val="2"/>
      <w:sz w:val="28"/>
      <w:lang w:eastAsia="zh-TW"/>
    </w:rPr>
  </w:style>
  <w:style w:type="character" w:customStyle="1" w:styleId="200">
    <w:name w:val="正文首行缩进 2 Char1"/>
    <w:semiHidden/>
    <w:qFormat/>
    <w:uiPriority w:val="99"/>
    <w:rPr>
      <w:rFonts w:ascii="Times New Roman" w:hAnsi="Times New Roman" w:eastAsia="DFKai-SB"/>
      <w:kern w:val="2"/>
      <w:sz w:val="28"/>
      <w:lang w:eastAsia="zh-TW"/>
    </w:rPr>
  </w:style>
  <w:style w:type="character" w:customStyle="1" w:styleId="201">
    <w:name w:val="批注框文本 Char1"/>
    <w:semiHidden/>
    <w:qFormat/>
    <w:uiPriority w:val="99"/>
    <w:rPr>
      <w:rFonts w:ascii="Times New Roman" w:hAnsi="Times New Roman" w:eastAsia="DFKai-SB" w:cs="Times New Roman"/>
      <w:sz w:val="18"/>
      <w:szCs w:val="18"/>
      <w:lang w:eastAsia="zh-TW"/>
    </w:rPr>
  </w:style>
  <w:style w:type="character" w:customStyle="1" w:styleId="202">
    <w:name w:val="页脚 Char1"/>
    <w:qFormat/>
    <w:uiPriority w:val="0"/>
    <w:rPr>
      <w:rFonts w:ascii="Times New Roman" w:hAnsi="Times New Roman" w:eastAsia="DFKai-SB" w:cs="Times New Roman"/>
      <w:sz w:val="18"/>
      <w:szCs w:val="18"/>
      <w:lang w:eastAsia="zh-TW"/>
    </w:rPr>
  </w:style>
  <w:style w:type="character" w:customStyle="1" w:styleId="203">
    <w:name w:val="页眉 Char1"/>
    <w:qFormat/>
    <w:uiPriority w:val="0"/>
    <w:rPr>
      <w:rFonts w:ascii="Times New Roman" w:hAnsi="Times New Roman" w:eastAsia="DFKai-SB" w:cs="Times New Roman"/>
      <w:sz w:val="18"/>
      <w:szCs w:val="18"/>
      <w:lang w:eastAsia="zh-TW"/>
    </w:rPr>
  </w:style>
  <w:style w:type="character" w:customStyle="1" w:styleId="204">
    <w:name w:val="正文文本缩进 2 Char1"/>
    <w:semiHidden/>
    <w:qFormat/>
    <w:uiPriority w:val="0"/>
    <w:rPr>
      <w:rFonts w:ascii="Times New Roman" w:hAnsi="Times New Roman" w:eastAsia="DFKai-SB"/>
      <w:kern w:val="2"/>
      <w:sz w:val="28"/>
      <w:lang w:eastAsia="zh-TW"/>
    </w:rPr>
  </w:style>
  <w:style w:type="paragraph" w:customStyle="1" w:styleId="205">
    <w:name w:val="标题  1"/>
    <w:basedOn w:val="1"/>
    <w:qFormat/>
    <w:uiPriority w:val="0"/>
    <w:pPr>
      <w:tabs>
        <w:tab w:val="left" w:pos="425"/>
      </w:tabs>
      <w:spacing w:beforeLines="50" w:afterLines="50" w:line="360" w:lineRule="auto"/>
      <w:ind w:left="425" w:hanging="425"/>
      <w:jc w:val="both"/>
    </w:pPr>
    <w:rPr>
      <w:rFonts w:ascii="Tahoma" w:hAnsi="Tahoma" w:eastAsia="宋体"/>
      <w:sz w:val="24"/>
      <w:lang w:eastAsia="zh-CN"/>
    </w:rPr>
  </w:style>
  <w:style w:type="paragraph" w:customStyle="1" w:styleId="206">
    <w:name w:val="0"/>
    <w:basedOn w:val="1"/>
    <w:qFormat/>
    <w:uiPriority w:val="0"/>
    <w:pPr>
      <w:snapToGrid w:val="0"/>
      <w:spacing w:beforeLines="50" w:afterLines="50" w:line="440" w:lineRule="atLeast"/>
      <w:jc w:val="both"/>
      <w:textAlignment w:val="baseline"/>
    </w:pPr>
    <w:rPr>
      <w:rFonts w:ascii="宋体" w:hAnsi="宋体" w:eastAsia="宋体"/>
      <w:sz w:val="24"/>
      <w:lang w:eastAsia="zh-CN"/>
    </w:rPr>
  </w:style>
  <w:style w:type="paragraph" w:customStyle="1" w:styleId="207">
    <w:name w:val="样式 四号 首行缩进:  0.85 厘米 行距: 固定值 30 磅"/>
    <w:basedOn w:val="1"/>
    <w:qFormat/>
    <w:uiPriority w:val="0"/>
    <w:pPr>
      <w:spacing w:line="360" w:lineRule="auto"/>
      <w:ind w:firstLine="538" w:firstLineChars="192"/>
    </w:pPr>
    <w:rPr>
      <w:rFonts w:eastAsia="宋体"/>
      <w:lang w:eastAsia="zh-CN"/>
    </w:rPr>
  </w:style>
  <w:style w:type="paragraph" w:customStyle="1" w:styleId="208">
    <w:name w:val="Char Char Char Char Char Char Char Char Char Char Char Char"/>
    <w:basedOn w:val="1"/>
    <w:qFormat/>
    <w:uiPriority w:val="99"/>
    <w:pPr>
      <w:spacing w:beforeLines="50" w:afterLines="50"/>
      <w:jc w:val="both"/>
    </w:pPr>
    <w:rPr>
      <w:rFonts w:eastAsia="宋体"/>
      <w:sz w:val="21"/>
      <w:lang w:eastAsia="zh-CN"/>
    </w:rPr>
  </w:style>
  <w:style w:type="paragraph" w:customStyle="1" w:styleId="209">
    <w:name w:val="列出段落2"/>
    <w:basedOn w:val="1"/>
    <w:qFormat/>
    <w:uiPriority w:val="0"/>
    <w:pPr>
      <w:spacing w:beforeLines="50" w:afterLines="50" w:line="300" w:lineRule="auto"/>
      <w:ind w:firstLine="420" w:firstLineChars="200"/>
      <w:jc w:val="both"/>
    </w:pPr>
    <w:rPr>
      <w:rFonts w:ascii="Calibri" w:hAnsi="Calibri" w:eastAsia="宋体"/>
      <w:sz w:val="21"/>
      <w:lang w:eastAsia="zh-CN"/>
    </w:rPr>
  </w:style>
  <w:style w:type="paragraph" w:customStyle="1" w:styleId="210">
    <w:name w:val="页眉页脚，页眉正文"/>
    <w:qFormat/>
    <w:uiPriority w:val="0"/>
    <w:pPr>
      <w:pBdr>
        <w:bottom w:val="dashSmallGap" w:color="auto" w:sz="4" w:space="1"/>
      </w:pBdr>
      <w:snapToGrid w:val="0"/>
      <w:spacing w:afterLines="100"/>
      <w:jc w:val="center"/>
    </w:pPr>
    <w:rPr>
      <w:rFonts w:ascii="楷体_GB2312" w:hAnsi="Times New Roman" w:eastAsia="楷体_GB2312" w:cs="Times New Roman"/>
      <w:kern w:val="2"/>
      <w:sz w:val="21"/>
      <w:lang w:val="en-US" w:eastAsia="zh-CN" w:bidi="ar-SA"/>
    </w:rPr>
  </w:style>
  <w:style w:type="paragraph" w:customStyle="1" w:styleId="211">
    <w:name w:val="Char"/>
    <w:basedOn w:val="1"/>
    <w:qFormat/>
    <w:uiPriority w:val="0"/>
    <w:pPr>
      <w:spacing w:beforeLines="50" w:afterLines="50" w:line="360" w:lineRule="auto"/>
      <w:ind w:firstLine="200" w:firstLineChars="200"/>
      <w:jc w:val="both"/>
    </w:pPr>
    <w:rPr>
      <w:rFonts w:ascii="宋体" w:hAnsi="宋体" w:eastAsia="宋体"/>
      <w:lang w:eastAsia="zh-CN"/>
    </w:rPr>
  </w:style>
  <w:style w:type="character" w:customStyle="1" w:styleId="212">
    <w:name w:val="main11"/>
    <w:qFormat/>
    <w:uiPriority w:val="0"/>
    <w:rPr>
      <w:rFonts w:hint="eastAsia" w:ascii="宋体" w:hAnsi="宋体" w:eastAsia="宋体"/>
      <w:color w:val="333333"/>
      <w:sz w:val="23"/>
      <w:szCs w:val="23"/>
    </w:rPr>
  </w:style>
  <w:style w:type="character" w:customStyle="1" w:styleId="213">
    <w:name w:val="ared1"/>
    <w:qFormat/>
    <w:uiPriority w:val="0"/>
    <w:rPr>
      <w:color w:val="FF0000"/>
    </w:rPr>
  </w:style>
  <w:style w:type="character" w:customStyle="1" w:styleId="214">
    <w:name w:val="agreen"/>
    <w:qFormat/>
    <w:uiPriority w:val="0"/>
  </w:style>
  <w:style w:type="character" w:customStyle="1" w:styleId="215">
    <w:name w:val="fontredbiger1"/>
    <w:qFormat/>
    <w:uiPriority w:val="0"/>
    <w:rPr>
      <w:rFonts w:hint="default" w:ascii="Verdana" w:hAnsi="Verdana"/>
      <w:color w:val="CC0000"/>
      <w:sz w:val="21"/>
      <w:szCs w:val="21"/>
      <w:u w:val="none"/>
    </w:rPr>
  </w:style>
  <w:style w:type="paragraph" w:customStyle="1" w:styleId="216">
    <w:name w:val="初设正文"/>
    <w:basedOn w:val="34"/>
    <w:link w:val="217"/>
    <w:qFormat/>
    <w:uiPriority w:val="0"/>
    <w:pPr>
      <w:tabs>
        <w:tab w:val="left" w:pos="3200"/>
      </w:tabs>
      <w:spacing w:beforeLines="0" w:after="0"/>
      <w:ind w:left="0" w:leftChars="0" w:firstLine="570"/>
    </w:pPr>
    <w:rPr>
      <w:sz w:val="28"/>
      <w:szCs w:val="24"/>
    </w:rPr>
  </w:style>
  <w:style w:type="character" w:customStyle="1" w:styleId="217">
    <w:name w:val="初设正文 Char"/>
    <w:link w:val="216"/>
    <w:qFormat/>
    <w:uiPriority w:val="0"/>
    <w:rPr>
      <w:rFonts w:ascii="Calibri" w:hAnsi="Calibri" w:eastAsia="宋体" w:cs="Times New Roman"/>
      <w:kern w:val="2"/>
      <w:sz w:val="28"/>
      <w:szCs w:val="24"/>
    </w:rPr>
  </w:style>
  <w:style w:type="paragraph" w:customStyle="1" w:styleId="218">
    <w:name w:val="样式 首行缩进:  2 字符 段后: 0.5 行"/>
    <w:basedOn w:val="1"/>
    <w:qFormat/>
    <w:uiPriority w:val="0"/>
    <w:pPr>
      <w:adjustRightInd w:val="0"/>
      <w:snapToGrid w:val="0"/>
      <w:spacing w:afterLines="30" w:line="300" w:lineRule="auto"/>
      <w:ind w:firstLine="200" w:firstLineChars="200"/>
      <w:jc w:val="both"/>
    </w:pPr>
    <w:rPr>
      <w:rFonts w:eastAsia="宋体" w:cs="宋体"/>
      <w:lang w:eastAsia="zh-CN"/>
    </w:rPr>
  </w:style>
  <w:style w:type="paragraph" w:customStyle="1" w:styleId="219">
    <w:name w:val="样式 四号 首行缩进:  1.01 厘米 行距: 固定值 30 磅"/>
    <w:basedOn w:val="1"/>
    <w:qFormat/>
    <w:uiPriority w:val="0"/>
    <w:pPr>
      <w:spacing w:line="360" w:lineRule="auto"/>
      <w:jc w:val="both"/>
    </w:pPr>
    <w:rPr>
      <w:rFonts w:eastAsia="宋体"/>
      <w:sz w:val="24"/>
      <w:szCs w:val="32"/>
      <w:lang w:eastAsia="zh-CN"/>
    </w:rPr>
  </w:style>
  <w:style w:type="paragraph" w:customStyle="1" w:styleId="220">
    <w:name w:val="样式5"/>
    <w:basedOn w:val="1"/>
    <w:link w:val="221"/>
    <w:qFormat/>
    <w:uiPriority w:val="0"/>
    <w:pPr>
      <w:jc w:val="both"/>
    </w:pPr>
    <w:rPr>
      <w:rFonts w:ascii="宋体" w:hAnsi="宋体" w:eastAsia="宋体"/>
      <w:sz w:val="21"/>
      <w:szCs w:val="21"/>
    </w:rPr>
  </w:style>
  <w:style w:type="character" w:customStyle="1" w:styleId="221">
    <w:name w:val="样式5 Char"/>
    <w:link w:val="220"/>
    <w:qFormat/>
    <w:uiPriority w:val="0"/>
    <w:rPr>
      <w:rFonts w:ascii="宋体" w:hAnsi="宋体"/>
      <w:kern w:val="2"/>
      <w:sz w:val="21"/>
      <w:szCs w:val="21"/>
      <w:lang w:eastAsia="zh-TW"/>
    </w:rPr>
  </w:style>
  <w:style w:type="paragraph" w:customStyle="1" w:styleId="222">
    <w:name w:val="样式 首行缩进:  2 字符"/>
    <w:basedOn w:val="1"/>
    <w:qFormat/>
    <w:uiPriority w:val="0"/>
    <w:pPr>
      <w:adjustRightInd w:val="0"/>
      <w:spacing w:line="460" w:lineRule="exact"/>
      <w:ind w:firstLine="200" w:firstLineChars="200"/>
      <w:jc w:val="both"/>
    </w:pPr>
    <w:rPr>
      <w:rFonts w:eastAsia="宋体" w:cs="宋体"/>
      <w:spacing w:val="8"/>
      <w:sz w:val="24"/>
      <w:szCs w:val="24"/>
      <w:lang w:eastAsia="zh-CN"/>
    </w:rPr>
  </w:style>
  <w:style w:type="paragraph" w:styleId="223">
    <w:name w:val="No Spacing"/>
    <w:link w:val="224"/>
    <w:uiPriority w:val="0"/>
    <w:pPr>
      <w:widowControl w:val="0"/>
      <w:jc w:val="both"/>
    </w:pPr>
    <w:rPr>
      <w:rFonts w:ascii="Times New Roman" w:hAnsi="Times New Roman" w:eastAsia="宋体" w:cs="Times New Roman"/>
      <w:kern w:val="2"/>
      <w:sz w:val="21"/>
      <w:lang w:val="en-US" w:eastAsia="zh-CN" w:bidi="ar-SA"/>
    </w:rPr>
  </w:style>
  <w:style w:type="character" w:customStyle="1" w:styleId="224">
    <w:name w:val="无间隔 字符"/>
    <w:link w:val="223"/>
    <w:qFormat/>
    <w:uiPriority w:val="0"/>
    <w:rPr>
      <w:rFonts w:ascii="Times New Roman" w:hAnsi="Times New Roman"/>
      <w:kern w:val="2"/>
      <w:sz w:val="21"/>
      <w:lang w:bidi="ar-SA"/>
    </w:rPr>
  </w:style>
  <w:style w:type="paragraph" w:customStyle="1" w:styleId="225">
    <w:name w:val="DXC：3级标题"/>
    <w:basedOn w:val="16"/>
    <w:qFormat/>
    <w:uiPriority w:val="0"/>
    <w:pPr>
      <w:spacing w:beforeLines="0" w:afterLines="0" w:line="360" w:lineRule="auto"/>
      <w:ind w:firstLine="472" w:firstLineChars="196"/>
      <w:jc w:val="left"/>
    </w:pPr>
    <w:rPr>
      <w:rFonts w:ascii="宋体" w:hAnsi="宋体" w:cs="宋体"/>
      <w:b/>
      <w:color w:val="000000"/>
      <w:szCs w:val="24"/>
    </w:rPr>
  </w:style>
  <w:style w:type="paragraph" w:customStyle="1" w:styleId="226">
    <w:name w:val="DXC：正文"/>
    <w:basedOn w:val="16"/>
    <w:qFormat/>
    <w:uiPriority w:val="0"/>
    <w:pPr>
      <w:tabs>
        <w:tab w:val="left" w:pos="0"/>
      </w:tabs>
      <w:spacing w:beforeLines="0" w:afterLines="0" w:line="360" w:lineRule="auto"/>
      <w:ind w:firstLine="566" w:firstLineChars="236"/>
      <w:jc w:val="left"/>
    </w:pPr>
    <w:rPr>
      <w:rFonts w:cs="宋体"/>
      <w:szCs w:val="24"/>
    </w:rPr>
  </w:style>
  <w:style w:type="paragraph" w:customStyle="1" w:styleId="227">
    <w:name w:val="样式3"/>
    <w:basedOn w:val="1"/>
    <w:link w:val="228"/>
    <w:qFormat/>
    <w:uiPriority w:val="0"/>
    <w:pPr>
      <w:jc w:val="both"/>
    </w:pPr>
    <w:rPr>
      <w:rFonts w:ascii="宋体" w:hAnsi="宋体" w:eastAsia="宋体"/>
      <w:sz w:val="21"/>
      <w:szCs w:val="21"/>
    </w:rPr>
  </w:style>
  <w:style w:type="character" w:customStyle="1" w:styleId="228">
    <w:name w:val="样式3 Char"/>
    <w:link w:val="227"/>
    <w:qFormat/>
    <w:uiPriority w:val="0"/>
    <w:rPr>
      <w:rFonts w:ascii="宋体" w:hAnsi="宋体"/>
      <w:kern w:val="2"/>
      <w:sz w:val="21"/>
      <w:szCs w:val="21"/>
      <w:lang w:eastAsia="zh-TW"/>
    </w:rPr>
  </w:style>
  <w:style w:type="paragraph" w:customStyle="1" w:styleId="229">
    <w:name w:val="style10"/>
    <w:basedOn w:val="1"/>
    <w:qFormat/>
    <w:uiPriority w:val="0"/>
    <w:pPr>
      <w:widowControl/>
      <w:spacing w:before="100" w:beforeAutospacing="1" w:after="100" w:afterAutospacing="1" w:line="330" w:lineRule="atLeast"/>
    </w:pPr>
    <w:rPr>
      <w:rFonts w:ascii="宋体" w:hAnsi="宋体" w:eastAsia="宋体" w:cs="宋体"/>
      <w:kern w:val="0"/>
      <w:sz w:val="40"/>
      <w:szCs w:val="40"/>
      <w:lang w:eastAsia="zh-CN"/>
    </w:rPr>
  </w:style>
  <w:style w:type="character" w:customStyle="1" w:styleId="230">
    <w:name w:val="style101"/>
    <w:qFormat/>
    <w:uiPriority w:val="0"/>
    <w:rPr>
      <w:sz w:val="40"/>
      <w:szCs w:val="40"/>
    </w:rPr>
  </w:style>
  <w:style w:type="paragraph" w:customStyle="1" w:styleId="231">
    <w:name w:val="修订1"/>
    <w:qFormat/>
    <w:uiPriority w:val="0"/>
    <w:rPr>
      <w:rFonts w:ascii="Times New Roman" w:hAnsi="Times New Roman" w:eastAsia="宋体" w:cs="Times New Roman"/>
      <w:kern w:val="2"/>
      <w:sz w:val="24"/>
      <w:lang w:val="en-US" w:eastAsia="zh-CN" w:bidi="ar-SA"/>
    </w:rPr>
  </w:style>
  <w:style w:type="paragraph" w:customStyle="1" w:styleId="232">
    <w:name w:val="规划正文样式"/>
    <w:basedOn w:val="1"/>
    <w:link w:val="233"/>
    <w:qFormat/>
    <w:uiPriority w:val="0"/>
    <w:pPr>
      <w:widowControl/>
      <w:spacing w:before="120" w:after="80" w:line="440" w:lineRule="exact"/>
      <w:ind w:firstLine="567"/>
    </w:pPr>
    <w:rPr>
      <w:rFonts w:ascii="宋体" w:hAnsi="宋体" w:eastAsia="宋体"/>
      <w:kern w:val="0"/>
      <w:sz w:val="24"/>
      <w:szCs w:val="24"/>
      <w:lang w:bidi="en-US"/>
    </w:rPr>
  </w:style>
  <w:style w:type="character" w:customStyle="1" w:styleId="233">
    <w:name w:val="规划正文样式 Char"/>
    <w:link w:val="232"/>
    <w:qFormat/>
    <w:uiPriority w:val="0"/>
    <w:rPr>
      <w:rFonts w:ascii="宋体" w:hAnsi="宋体"/>
      <w:sz w:val="24"/>
      <w:szCs w:val="24"/>
      <w:lang w:bidi="en-US"/>
    </w:rPr>
  </w:style>
  <w:style w:type="character" w:customStyle="1" w:styleId="234">
    <w:name w:val="标题3 Char"/>
    <w:link w:val="235"/>
    <w:qFormat/>
    <w:locked/>
    <w:uiPriority w:val="0"/>
    <w:rPr>
      <w:rFonts w:ascii="宋体" w:hAnsi="宋体"/>
      <w:b/>
      <w:sz w:val="24"/>
      <w:szCs w:val="24"/>
    </w:rPr>
  </w:style>
  <w:style w:type="paragraph" w:customStyle="1" w:styleId="235">
    <w:name w:val="标题3"/>
    <w:basedOn w:val="4"/>
    <w:link w:val="234"/>
    <w:qFormat/>
    <w:uiPriority w:val="0"/>
    <w:rPr>
      <w:rFonts w:ascii="宋体" w:hAnsi="宋体" w:eastAsia="宋体"/>
      <w:bCs w:val="0"/>
      <w:kern w:val="0"/>
      <w:sz w:val="24"/>
      <w:szCs w:val="24"/>
    </w:rPr>
  </w:style>
  <w:style w:type="paragraph" w:customStyle="1" w:styleId="236">
    <w:name w:val="样式 标题 2标题 2 Char Char标题 2 Char Char Char标题 2 Char Char Char C..."/>
    <w:basedOn w:val="3"/>
    <w:qFormat/>
    <w:uiPriority w:val="0"/>
  </w:style>
  <w:style w:type="paragraph" w:customStyle="1" w:styleId="237">
    <w:name w:val="样式 标题 2 + 四号 自动设置 两端对齐 行距: 1.5 倍行距2"/>
    <w:basedOn w:val="3"/>
    <w:qFormat/>
    <w:uiPriority w:val="0"/>
  </w:style>
  <w:style w:type="character" w:customStyle="1" w:styleId="238">
    <w:name w:val="纯文本 Char1"/>
    <w:qFormat/>
    <w:uiPriority w:val="0"/>
    <w:rPr>
      <w:rFonts w:ascii="宋体" w:hAnsi="Courier New" w:cs="Courier New"/>
      <w:kern w:val="2"/>
      <w:sz w:val="21"/>
      <w:szCs w:val="21"/>
      <w:lang w:eastAsia="zh-TW"/>
    </w:rPr>
  </w:style>
  <w:style w:type="paragraph" w:customStyle="1" w:styleId="239">
    <w:name w:val="正式文字"/>
    <w:basedOn w:val="1"/>
    <w:link w:val="240"/>
    <w:qFormat/>
    <w:uiPriority w:val="0"/>
    <w:pPr>
      <w:autoSpaceDE w:val="0"/>
      <w:autoSpaceDN w:val="0"/>
      <w:adjustRightInd w:val="0"/>
      <w:snapToGrid w:val="0"/>
      <w:spacing w:line="312" w:lineRule="auto"/>
      <w:ind w:firstLine="567"/>
      <w:jc w:val="both"/>
      <w:textAlignment w:val="bottom"/>
    </w:pPr>
    <w:rPr>
      <w:rFonts w:ascii="宋体" w:hAnsi="宋体" w:eastAsia="宋体"/>
      <w:spacing w:val="6"/>
      <w:szCs w:val="24"/>
    </w:rPr>
  </w:style>
  <w:style w:type="character" w:customStyle="1" w:styleId="240">
    <w:name w:val="正式文字 Char"/>
    <w:link w:val="239"/>
    <w:qFormat/>
    <w:uiPriority w:val="0"/>
    <w:rPr>
      <w:rFonts w:ascii="宋体" w:hAnsi="宋体"/>
      <w:spacing w:val="6"/>
      <w:kern w:val="2"/>
      <w:sz w:val="28"/>
      <w:szCs w:val="24"/>
    </w:rPr>
  </w:style>
  <w:style w:type="paragraph" w:customStyle="1" w:styleId="241">
    <w:name w:val="纯文本1"/>
    <w:basedOn w:val="1"/>
    <w:qFormat/>
    <w:uiPriority w:val="99"/>
    <w:pPr>
      <w:adjustRightInd w:val="0"/>
      <w:textAlignment w:val="baseline"/>
    </w:pPr>
    <w:rPr>
      <w:rFonts w:ascii="宋体" w:hAnsi="Courier New" w:eastAsia="宋体"/>
      <w:sz w:val="24"/>
      <w:lang w:eastAsia="zh-CN"/>
    </w:rPr>
  </w:style>
  <w:style w:type="paragraph" w:customStyle="1" w:styleId="242">
    <w:name w:val="段落文字"/>
    <w:basedOn w:val="1"/>
    <w:link w:val="243"/>
    <w:qFormat/>
    <w:uiPriority w:val="0"/>
    <w:pPr>
      <w:adjustRightInd w:val="0"/>
      <w:snapToGrid w:val="0"/>
      <w:spacing w:beforeLines="50" w:line="400" w:lineRule="exact"/>
      <w:ind w:firstLine="200" w:firstLineChars="200"/>
      <w:jc w:val="both"/>
    </w:pPr>
    <w:rPr>
      <w:rFonts w:hAnsi="华文中宋" w:eastAsia="华文中宋"/>
      <w:color w:val="000000"/>
      <w:kern w:val="0"/>
      <w:sz w:val="24"/>
      <w:szCs w:val="24"/>
    </w:rPr>
  </w:style>
  <w:style w:type="character" w:customStyle="1" w:styleId="243">
    <w:name w:val="段落文字 Char"/>
    <w:link w:val="242"/>
    <w:qFormat/>
    <w:uiPriority w:val="0"/>
    <w:rPr>
      <w:rFonts w:ascii="Times New Roman" w:hAnsi="华文中宋" w:eastAsia="华文中宋"/>
      <w:color w:val="000000"/>
      <w:sz w:val="24"/>
      <w:szCs w:val="24"/>
      <w:lang w:eastAsia="zh-TW"/>
    </w:rPr>
  </w:style>
  <w:style w:type="character" w:customStyle="1" w:styleId="244">
    <w:name w:val="cjf正文 Char"/>
    <w:link w:val="245"/>
    <w:qFormat/>
    <w:uiPriority w:val="0"/>
    <w:rPr>
      <w:rFonts w:ascii="宋体" w:hAnsi="宋体"/>
      <w:color w:val="FF0000"/>
      <w:sz w:val="24"/>
      <w:szCs w:val="24"/>
    </w:rPr>
  </w:style>
  <w:style w:type="paragraph" w:customStyle="1" w:styleId="245">
    <w:name w:val="cjf正文"/>
    <w:basedOn w:val="1"/>
    <w:link w:val="244"/>
    <w:qFormat/>
    <w:uiPriority w:val="0"/>
    <w:pPr>
      <w:topLinePunct/>
      <w:adjustRightInd w:val="0"/>
      <w:snapToGrid w:val="0"/>
      <w:spacing w:line="360" w:lineRule="auto"/>
      <w:ind w:firstLine="480" w:firstLineChars="200"/>
      <w:jc w:val="center"/>
    </w:pPr>
    <w:rPr>
      <w:rFonts w:ascii="宋体" w:hAnsi="宋体" w:eastAsia="宋体"/>
      <w:color w:val="FF0000"/>
      <w:kern w:val="0"/>
      <w:sz w:val="24"/>
      <w:szCs w:val="24"/>
    </w:rPr>
  </w:style>
  <w:style w:type="character" w:customStyle="1" w:styleId="246">
    <w:name w:val="信息标题 Char1"/>
    <w:semiHidden/>
    <w:qFormat/>
    <w:uiPriority w:val="99"/>
    <w:rPr>
      <w:rFonts w:ascii="Cambria" w:hAnsi="Cambria" w:eastAsia="宋体" w:cs="Times New Roman"/>
      <w:kern w:val="2"/>
      <w:sz w:val="24"/>
      <w:szCs w:val="24"/>
      <w:shd w:val="pct20" w:color="auto" w:fill="auto"/>
      <w:lang w:eastAsia="zh-TW"/>
    </w:rPr>
  </w:style>
  <w:style w:type="character" w:customStyle="1" w:styleId="247">
    <w:name w:val="批注文字 Char1"/>
    <w:qFormat/>
    <w:uiPriority w:val="0"/>
    <w:rPr>
      <w:kern w:val="2"/>
      <w:sz w:val="21"/>
      <w:szCs w:val="22"/>
    </w:rPr>
  </w:style>
  <w:style w:type="character" w:customStyle="1" w:styleId="248">
    <w:name w:val="副标题 Char1"/>
    <w:qFormat/>
    <w:uiPriority w:val="11"/>
    <w:rPr>
      <w:rFonts w:ascii="Cambria" w:hAnsi="Cambria" w:cs="Times New Roman"/>
      <w:b/>
      <w:bCs/>
      <w:kern w:val="28"/>
      <w:sz w:val="32"/>
      <w:szCs w:val="32"/>
    </w:rPr>
  </w:style>
  <w:style w:type="character" w:customStyle="1" w:styleId="249">
    <w:name w:val="批注主题 Char"/>
    <w:link w:val="250"/>
    <w:qFormat/>
    <w:uiPriority w:val="0"/>
    <w:rPr>
      <w:rFonts w:ascii="Times New Roman" w:hAnsi="Times New Roman"/>
      <w:b/>
      <w:bCs/>
      <w:kern w:val="2"/>
      <w:sz w:val="24"/>
      <w:lang w:eastAsia="zh-TW"/>
    </w:rPr>
  </w:style>
  <w:style w:type="paragraph" w:customStyle="1" w:styleId="250">
    <w:name w:val="批注主题1"/>
    <w:basedOn w:val="27"/>
    <w:next w:val="27"/>
    <w:link w:val="249"/>
    <w:qFormat/>
    <w:uiPriority w:val="0"/>
    <w:pPr>
      <w:spacing w:beforeLines="0" w:afterLines="0" w:line="240" w:lineRule="auto"/>
    </w:pPr>
    <w:rPr>
      <w:b/>
      <w:bCs/>
    </w:rPr>
  </w:style>
  <w:style w:type="character" w:customStyle="1" w:styleId="251">
    <w:name w:val="font1page1"/>
    <w:qFormat/>
    <w:uiPriority w:val="0"/>
    <w:rPr>
      <w:rFonts w:hint="default" w:ascii="Verdana" w:hAnsi="Verdana"/>
      <w:color w:val="333333"/>
      <w:sz w:val="21"/>
      <w:u w:val="none"/>
    </w:rPr>
  </w:style>
  <w:style w:type="character" w:customStyle="1" w:styleId="252">
    <w:name w:val="四号 正文 Char1"/>
    <w:link w:val="253"/>
    <w:qFormat/>
    <w:uiPriority w:val="0"/>
    <w:rPr>
      <w:spacing w:val="6"/>
      <w:sz w:val="28"/>
    </w:rPr>
  </w:style>
  <w:style w:type="paragraph" w:customStyle="1" w:styleId="253">
    <w:name w:val="四号 正文"/>
    <w:basedOn w:val="1"/>
    <w:link w:val="252"/>
    <w:qFormat/>
    <w:uiPriority w:val="0"/>
    <w:pPr>
      <w:ind w:firstLine="584" w:firstLineChars="200"/>
      <w:jc w:val="both"/>
    </w:pPr>
    <w:rPr>
      <w:rFonts w:ascii="Calibri" w:hAnsi="Calibri" w:eastAsia="宋体"/>
      <w:spacing w:val="6"/>
      <w:kern w:val="0"/>
    </w:rPr>
  </w:style>
  <w:style w:type="paragraph" w:customStyle="1" w:styleId="254">
    <w:name w:val="已访问的超级链接"/>
    <w:qFormat/>
    <w:uiPriority w:val="99"/>
    <w:pPr>
      <w:widowControl w:val="0"/>
    </w:pPr>
    <w:rPr>
      <w:rFonts w:ascii="Times New Roman" w:hAnsi="Times New Roman" w:eastAsia="DFKai-SB" w:cs="Times New Roman"/>
      <w:kern w:val="2"/>
      <w:sz w:val="28"/>
      <w:lang w:val="en-US" w:eastAsia="zh-TW" w:bidi="ar-SA"/>
    </w:rPr>
  </w:style>
  <w:style w:type="character" w:customStyle="1" w:styleId="255">
    <w:name w:val="11p1"/>
    <w:qFormat/>
    <w:uiPriority w:val="0"/>
    <w:rPr>
      <w:sz w:val="23"/>
    </w:rPr>
  </w:style>
  <w:style w:type="character" w:customStyle="1" w:styleId="256">
    <w:name w:val="注释标题 Char1"/>
    <w:qFormat/>
    <w:uiPriority w:val="0"/>
    <w:rPr>
      <w:kern w:val="2"/>
      <w:sz w:val="21"/>
    </w:rPr>
  </w:style>
  <w:style w:type="character" w:customStyle="1" w:styleId="257">
    <w:name w:val="文档结构图 Char1"/>
    <w:qFormat/>
    <w:uiPriority w:val="0"/>
    <w:rPr>
      <w:rFonts w:ascii="宋体" w:hAnsi="Calibri" w:eastAsia="宋体" w:cs="Times New Roman"/>
      <w:sz w:val="18"/>
      <w:szCs w:val="18"/>
    </w:rPr>
  </w:style>
  <w:style w:type="character" w:customStyle="1" w:styleId="258">
    <w:name w:val="Char Char2"/>
    <w:qFormat/>
    <w:uiPriority w:val="0"/>
    <w:rPr>
      <w:kern w:val="2"/>
      <w:sz w:val="18"/>
      <w:szCs w:val="18"/>
    </w:rPr>
  </w:style>
  <w:style w:type="character" w:customStyle="1" w:styleId="259">
    <w:name w:val="cjf表格 Char"/>
    <w:link w:val="260"/>
    <w:qFormat/>
    <w:uiPriority w:val="0"/>
    <w:rPr>
      <w:rFonts w:ascii="华文中宋" w:hAnsi="华文中宋" w:eastAsia="华文中宋" w:cs="宋体"/>
      <w:szCs w:val="21"/>
    </w:rPr>
  </w:style>
  <w:style w:type="paragraph" w:customStyle="1" w:styleId="260">
    <w:name w:val="cjf表格"/>
    <w:basedOn w:val="1"/>
    <w:next w:val="245"/>
    <w:link w:val="259"/>
    <w:qFormat/>
    <w:uiPriority w:val="0"/>
    <w:pPr>
      <w:widowControl/>
      <w:adjustRightInd w:val="0"/>
      <w:snapToGrid w:val="0"/>
      <w:spacing w:line="400" w:lineRule="exact"/>
      <w:ind w:right="-149" w:rightChars="-62"/>
      <w:jc w:val="center"/>
    </w:pPr>
    <w:rPr>
      <w:rFonts w:ascii="华文中宋" w:hAnsi="华文中宋" w:eastAsia="华文中宋"/>
      <w:kern w:val="0"/>
      <w:sz w:val="20"/>
      <w:szCs w:val="21"/>
    </w:rPr>
  </w:style>
  <w:style w:type="paragraph" w:customStyle="1" w:styleId="261">
    <w:name w:val="表头"/>
    <w:basedOn w:val="1"/>
    <w:link w:val="262"/>
    <w:qFormat/>
    <w:uiPriority w:val="0"/>
    <w:pPr>
      <w:snapToGrid w:val="0"/>
      <w:spacing w:beforeLines="20" w:line="312" w:lineRule="auto"/>
      <w:ind w:firstLine="120" w:firstLineChars="50"/>
      <w:jc w:val="both"/>
    </w:pPr>
    <w:rPr>
      <w:rFonts w:eastAsia="宋体"/>
      <w:b/>
      <w:color w:val="000000"/>
      <w:sz w:val="21"/>
    </w:rPr>
  </w:style>
  <w:style w:type="character" w:customStyle="1" w:styleId="262">
    <w:name w:val="表头 Char Char"/>
    <w:link w:val="261"/>
    <w:qFormat/>
    <w:uiPriority w:val="0"/>
    <w:rPr>
      <w:b/>
      <w:color w:val="000000"/>
      <w:kern w:val="2"/>
      <w:sz w:val="21"/>
      <w:lang w:eastAsia="zh-TW"/>
    </w:rPr>
  </w:style>
  <w:style w:type="character" w:customStyle="1" w:styleId="263">
    <w:name w:val="样式 样式 小四 行距: 固定值 22 磅 首行缩进:  2 字符 + 首行缩进:  2 字符 Char"/>
    <w:link w:val="264"/>
    <w:qFormat/>
    <w:uiPriority w:val="0"/>
    <w:rPr>
      <w:rFonts w:ascii="Arial" w:hAnsi="Arial" w:cs="宋体"/>
      <w:sz w:val="24"/>
    </w:rPr>
  </w:style>
  <w:style w:type="paragraph" w:customStyle="1" w:styleId="264">
    <w:name w:val="样式 样式 小四 行距: 固定值 22 磅 首行缩进:  2 字符 + 首行缩进:  2 字符"/>
    <w:basedOn w:val="1"/>
    <w:link w:val="263"/>
    <w:qFormat/>
    <w:uiPriority w:val="0"/>
    <w:pPr>
      <w:spacing w:line="500" w:lineRule="exact"/>
      <w:ind w:firstLine="200" w:firstLineChars="200"/>
      <w:jc w:val="both"/>
    </w:pPr>
    <w:rPr>
      <w:rFonts w:ascii="Arial" w:hAnsi="Arial" w:eastAsia="宋体"/>
      <w:kern w:val="0"/>
      <w:sz w:val="24"/>
    </w:rPr>
  </w:style>
  <w:style w:type="character" w:customStyle="1" w:styleId="265">
    <w:name w:val="洋浦二期 Char"/>
    <w:link w:val="266"/>
    <w:qFormat/>
    <w:uiPriority w:val="0"/>
    <w:rPr>
      <w:rFonts w:eastAsia="华文中宋"/>
      <w:sz w:val="24"/>
    </w:rPr>
  </w:style>
  <w:style w:type="paragraph" w:customStyle="1" w:styleId="266">
    <w:name w:val="洋浦二期"/>
    <w:basedOn w:val="267"/>
    <w:link w:val="265"/>
    <w:qFormat/>
    <w:uiPriority w:val="0"/>
    <w:pPr>
      <w:widowControl w:val="0"/>
      <w:snapToGrid w:val="0"/>
      <w:spacing w:after="0" w:line="360" w:lineRule="auto"/>
      <w:ind w:firstLine="480"/>
      <w:jc w:val="both"/>
    </w:pPr>
    <w:rPr>
      <w:rFonts w:ascii="Calibri" w:hAnsi="Calibri" w:eastAsia="华文中宋"/>
    </w:rPr>
  </w:style>
  <w:style w:type="paragraph" w:customStyle="1" w:styleId="267">
    <w:name w:val="正文(首行缩进2字) Char Char Char Char"/>
    <w:link w:val="268"/>
    <w:qFormat/>
    <w:uiPriority w:val="0"/>
    <w:pPr>
      <w:overflowPunct w:val="0"/>
      <w:autoSpaceDE w:val="0"/>
      <w:autoSpaceDN w:val="0"/>
      <w:adjustRightInd w:val="0"/>
      <w:spacing w:after="120" w:line="300" w:lineRule="auto"/>
      <w:ind w:firstLine="200" w:firstLineChars="200"/>
      <w:textAlignment w:val="baseline"/>
    </w:pPr>
    <w:rPr>
      <w:rFonts w:ascii="Times New Roman" w:hAnsi="Times New Roman" w:eastAsia="宋体" w:cs="Times New Roman"/>
      <w:sz w:val="24"/>
      <w:lang w:val="en-US" w:eastAsia="zh-CN" w:bidi="ar-SA"/>
    </w:rPr>
  </w:style>
  <w:style w:type="character" w:customStyle="1" w:styleId="268">
    <w:name w:val="正文(首行缩进2字) Char Char Char Char Char"/>
    <w:link w:val="267"/>
    <w:qFormat/>
    <w:uiPriority w:val="0"/>
    <w:rPr>
      <w:rFonts w:ascii="Times New Roman" w:hAnsi="Times New Roman"/>
      <w:sz w:val="24"/>
      <w:lang w:bidi="ar-SA"/>
    </w:rPr>
  </w:style>
  <w:style w:type="character" w:customStyle="1" w:styleId="269">
    <w:name w:val="fontred1"/>
    <w:qFormat/>
    <w:uiPriority w:val="0"/>
    <w:rPr>
      <w:rFonts w:hint="default" w:ascii="Verdana" w:hAnsi="Verdana"/>
      <w:color w:val="CC0000"/>
      <w:sz w:val="18"/>
      <w:szCs w:val="18"/>
      <w:u w:val="none"/>
    </w:rPr>
  </w:style>
  <w:style w:type="character" w:customStyle="1" w:styleId="270">
    <w:name w:val="高 正文 四宋 Char"/>
    <w:link w:val="271"/>
    <w:qFormat/>
    <w:uiPriority w:val="0"/>
    <w:rPr>
      <w:sz w:val="28"/>
      <w:szCs w:val="28"/>
    </w:rPr>
  </w:style>
  <w:style w:type="paragraph" w:customStyle="1" w:styleId="271">
    <w:name w:val="高 正文 四宋"/>
    <w:basedOn w:val="9"/>
    <w:link w:val="270"/>
    <w:qFormat/>
    <w:uiPriority w:val="0"/>
    <w:rPr>
      <w:rFonts w:ascii="Calibri" w:hAnsi="Calibri"/>
      <w:kern w:val="0"/>
      <w:sz w:val="28"/>
      <w:szCs w:val="28"/>
    </w:rPr>
  </w:style>
  <w:style w:type="character" w:customStyle="1" w:styleId="272">
    <w:name w:val="Char Char25"/>
    <w:qFormat/>
    <w:uiPriority w:val="0"/>
    <w:rPr>
      <w:rFonts w:ascii="Arial" w:hAnsi="Arial" w:eastAsia="黑体"/>
      <w:b/>
      <w:sz w:val="28"/>
    </w:rPr>
  </w:style>
  <w:style w:type="character" w:customStyle="1" w:styleId="273">
    <w:name w:val="t_tag"/>
    <w:qFormat/>
    <w:uiPriority w:val="0"/>
  </w:style>
  <w:style w:type="character" w:customStyle="1" w:styleId="274">
    <w:name w:val="样式18 Char"/>
    <w:link w:val="275"/>
    <w:qFormat/>
    <w:locked/>
    <w:uiPriority w:val="0"/>
    <w:rPr>
      <w:sz w:val="28"/>
      <w:szCs w:val="28"/>
    </w:rPr>
  </w:style>
  <w:style w:type="paragraph" w:customStyle="1" w:styleId="275">
    <w:name w:val="样式18"/>
    <w:basedOn w:val="1"/>
    <w:link w:val="274"/>
    <w:qFormat/>
    <w:uiPriority w:val="0"/>
    <w:pPr>
      <w:spacing w:line="500" w:lineRule="exact"/>
      <w:ind w:firstLine="560"/>
      <w:jc w:val="both"/>
    </w:pPr>
    <w:rPr>
      <w:rFonts w:ascii="Calibri" w:hAnsi="Calibri" w:eastAsia="宋体"/>
      <w:kern w:val="0"/>
      <w:szCs w:val="28"/>
    </w:rPr>
  </w:style>
  <w:style w:type="character" w:customStyle="1" w:styleId="276">
    <w:name w:val="尾注文本 Char1"/>
    <w:semiHidden/>
    <w:qFormat/>
    <w:uiPriority w:val="0"/>
    <w:rPr>
      <w:rFonts w:ascii="Times New Roman" w:hAnsi="Times New Roman" w:eastAsia="DFKai-SB"/>
      <w:kern w:val="2"/>
      <w:sz w:val="28"/>
      <w:lang w:eastAsia="zh-TW"/>
    </w:rPr>
  </w:style>
  <w:style w:type="character" w:customStyle="1" w:styleId="277">
    <w:name w:val="批注引用1"/>
    <w:qFormat/>
    <w:uiPriority w:val="0"/>
    <w:rPr>
      <w:sz w:val="21"/>
    </w:rPr>
  </w:style>
  <w:style w:type="character" w:customStyle="1" w:styleId="278">
    <w:name w:val="正文首行缩进 Char1"/>
    <w:qFormat/>
    <w:uiPriority w:val="99"/>
    <w:rPr>
      <w:rFonts w:ascii="Times New Roman" w:hAnsi="Times New Roman" w:eastAsia="DFKai-SB"/>
      <w:kern w:val="2"/>
      <w:sz w:val="28"/>
      <w:lang w:eastAsia="zh-TW"/>
    </w:rPr>
  </w:style>
  <w:style w:type="character" w:customStyle="1" w:styleId="279">
    <w:name w:val="称呼 Char1"/>
    <w:semiHidden/>
    <w:qFormat/>
    <w:uiPriority w:val="0"/>
    <w:rPr>
      <w:rFonts w:ascii="Times New Roman" w:hAnsi="Times New Roman" w:eastAsia="DFKai-SB"/>
      <w:kern w:val="2"/>
      <w:sz w:val="28"/>
      <w:lang w:eastAsia="zh-TW"/>
    </w:rPr>
  </w:style>
  <w:style w:type="paragraph" w:customStyle="1" w:styleId="280">
    <w:name w:val="正文文本缩进 21"/>
    <w:basedOn w:val="1"/>
    <w:qFormat/>
    <w:uiPriority w:val="0"/>
    <w:pPr>
      <w:spacing w:line="360" w:lineRule="auto"/>
      <w:ind w:firstLine="630"/>
      <w:jc w:val="both"/>
    </w:pPr>
    <w:rPr>
      <w:rFonts w:ascii="宋体" w:eastAsia="宋体"/>
      <w:spacing w:val="8"/>
      <w:szCs w:val="22"/>
      <w:lang w:eastAsia="zh-CN"/>
    </w:rPr>
  </w:style>
  <w:style w:type="character" w:customStyle="1" w:styleId="281">
    <w:name w:val="正文文本 3 Char1"/>
    <w:semiHidden/>
    <w:qFormat/>
    <w:uiPriority w:val="99"/>
    <w:rPr>
      <w:rFonts w:ascii="Times New Roman" w:hAnsi="Times New Roman" w:eastAsia="DFKai-SB"/>
      <w:kern w:val="2"/>
      <w:sz w:val="16"/>
      <w:szCs w:val="16"/>
      <w:lang w:eastAsia="zh-TW"/>
    </w:rPr>
  </w:style>
  <w:style w:type="character" w:customStyle="1" w:styleId="282">
    <w:name w:val="批注框文本 Char2"/>
    <w:semiHidden/>
    <w:qFormat/>
    <w:uiPriority w:val="0"/>
    <w:rPr>
      <w:rFonts w:ascii="Times New Roman" w:hAnsi="Times New Roman" w:eastAsia="楷体_GB2312" w:cs="Times New Roman"/>
      <w:sz w:val="18"/>
      <w:szCs w:val="18"/>
    </w:rPr>
  </w:style>
  <w:style w:type="character" w:customStyle="1" w:styleId="283">
    <w:name w:val="不明显参考1"/>
    <w:qFormat/>
    <w:uiPriority w:val="31"/>
    <w:rPr>
      <w:smallCaps/>
      <w:color w:val="C0504D"/>
      <w:u w:val="single"/>
    </w:rPr>
  </w:style>
  <w:style w:type="character" w:customStyle="1" w:styleId="284">
    <w:name w:val="Char Char3"/>
    <w:qFormat/>
    <w:uiPriority w:val="0"/>
    <w:rPr>
      <w:rFonts w:ascii="Times New Roman" w:hAnsi="Times New Roman" w:eastAsia="宋体" w:cs="Times New Roman"/>
      <w:kern w:val="2"/>
      <w:sz w:val="21"/>
      <w:szCs w:val="20"/>
    </w:rPr>
  </w:style>
  <w:style w:type="character" w:customStyle="1" w:styleId="285">
    <w:name w:val="注释标题 Char2"/>
    <w:semiHidden/>
    <w:qFormat/>
    <w:uiPriority w:val="99"/>
    <w:rPr>
      <w:rFonts w:ascii="Times New Roman" w:hAnsi="Times New Roman" w:eastAsia="楷体_GB2312" w:cs="Times New Roman"/>
      <w:sz w:val="28"/>
      <w:szCs w:val="20"/>
    </w:rPr>
  </w:style>
  <w:style w:type="character" w:customStyle="1" w:styleId="286">
    <w:name w:val="日期 Char1"/>
    <w:semiHidden/>
    <w:qFormat/>
    <w:uiPriority w:val="99"/>
    <w:rPr>
      <w:kern w:val="2"/>
      <w:sz w:val="21"/>
      <w:szCs w:val="22"/>
    </w:rPr>
  </w:style>
  <w:style w:type="character" w:customStyle="1" w:styleId="287">
    <w:name w:val="1正文 Char"/>
    <w:link w:val="288"/>
    <w:qFormat/>
    <w:uiPriority w:val="0"/>
    <w:rPr>
      <w:rFonts w:ascii="宋体" w:hAnsi="华文中宋" w:eastAsia="华文中宋" w:cs="宋体"/>
      <w:sz w:val="24"/>
      <w:szCs w:val="24"/>
    </w:rPr>
  </w:style>
  <w:style w:type="paragraph" w:customStyle="1" w:styleId="288">
    <w:name w:val="1正文"/>
    <w:basedOn w:val="1"/>
    <w:link w:val="287"/>
    <w:qFormat/>
    <w:uiPriority w:val="0"/>
    <w:pPr>
      <w:adjustRightInd w:val="0"/>
      <w:snapToGrid w:val="0"/>
      <w:spacing w:line="360" w:lineRule="auto"/>
      <w:ind w:firstLine="561"/>
      <w:jc w:val="both"/>
    </w:pPr>
    <w:rPr>
      <w:rFonts w:ascii="宋体" w:hAnsi="华文中宋" w:eastAsia="华文中宋"/>
      <w:kern w:val="0"/>
      <w:sz w:val="24"/>
      <w:szCs w:val="24"/>
    </w:rPr>
  </w:style>
  <w:style w:type="character" w:customStyle="1" w:styleId="289">
    <w:name w:val="签名 Char1"/>
    <w:semiHidden/>
    <w:qFormat/>
    <w:uiPriority w:val="0"/>
    <w:rPr>
      <w:rFonts w:ascii="Times New Roman" w:hAnsi="Times New Roman" w:eastAsia="DFKai-SB"/>
      <w:kern w:val="2"/>
      <w:sz w:val="28"/>
      <w:lang w:eastAsia="zh-TW"/>
    </w:rPr>
  </w:style>
  <w:style w:type="character" w:customStyle="1" w:styleId="290">
    <w:name w:val="样式 正文样式 + 首行缩进:  2 字符 Char"/>
    <w:link w:val="291"/>
    <w:qFormat/>
    <w:uiPriority w:val="0"/>
    <w:rPr>
      <w:rFonts w:ascii="宋体" w:hAnsi="宋体"/>
      <w:sz w:val="24"/>
    </w:rPr>
  </w:style>
  <w:style w:type="paragraph" w:customStyle="1" w:styleId="291">
    <w:name w:val="样式 正文样式 + 首行缩进:  2 字符"/>
    <w:basedOn w:val="1"/>
    <w:link w:val="290"/>
    <w:qFormat/>
    <w:uiPriority w:val="0"/>
    <w:pPr>
      <w:adjustRightInd w:val="0"/>
      <w:snapToGrid w:val="0"/>
      <w:spacing w:line="360" w:lineRule="auto"/>
      <w:ind w:firstLine="480" w:firstLineChars="200"/>
      <w:jc w:val="both"/>
    </w:pPr>
    <w:rPr>
      <w:rFonts w:ascii="宋体" w:hAnsi="宋体" w:eastAsia="宋体"/>
      <w:kern w:val="0"/>
      <w:sz w:val="24"/>
    </w:rPr>
  </w:style>
  <w:style w:type="character" w:customStyle="1" w:styleId="292">
    <w:name w:val="正文文本 2 Char1"/>
    <w:semiHidden/>
    <w:qFormat/>
    <w:uiPriority w:val="0"/>
    <w:rPr>
      <w:kern w:val="2"/>
      <w:sz w:val="21"/>
      <w:szCs w:val="22"/>
    </w:rPr>
  </w:style>
  <w:style w:type="character" w:customStyle="1" w:styleId="293">
    <w:name w:val="正文文本 2 Char2"/>
    <w:semiHidden/>
    <w:qFormat/>
    <w:uiPriority w:val="0"/>
    <w:rPr>
      <w:rFonts w:ascii="Times New Roman" w:hAnsi="Times New Roman" w:eastAsia="DFKai-SB"/>
      <w:kern w:val="2"/>
      <w:sz w:val="28"/>
      <w:lang w:eastAsia="zh-TW"/>
    </w:rPr>
  </w:style>
  <w:style w:type="character" w:customStyle="1" w:styleId="294">
    <w:name w:val="表格 Char"/>
    <w:link w:val="295"/>
    <w:qFormat/>
    <w:uiPriority w:val="0"/>
    <w:rPr>
      <w:sz w:val="24"/>
      <w:szCs w:val="24"/>
    </w:rPr>
  </w:style>
  <w:style w:type="paragraph" w:customStyle="1" w:styleId="295">
    <w:name w:val="表格"/>
    <w:basedOn w:val="1"/>
    <w:link w:val="294"/>
    <w:qFormat/>
    <w:uiPriority w:val="0"/>
    <w:pPr>
      <w:autoSpaceDE w:val="0"/>
      <w:autoSpaceDN w:val="0"/>
      <w:adjustRightInd w:val="0"/>
      <w:jc w:val="center"/>
    </w:pPr>
    <w:rPr>
      <w:rFonts w:ascii="Calibri" w:hAnsi="Calibri" w:eastAsia="宋体"/>
      <w:kern w:val="0"/>
      <w:sz w:val="24"/>
      <w:szCs w:val="24"/>
    </w:rPr>
  </w:style>
  <w:style w:type="character" w:customStyle="1" w:styleId="296">
    <w:name w:val="正文文本缩进 3 Char"/>
    <w:link w:val="297"/>
    <w:qFormat/>
    <w:uiPriority w:val="0"/>
    <w:rPr>
      <w:rFonts w:ascii="宋体"/>
      <w:spacing w:val="8"/>
      <w:sz w:val="28"/>
    </w:rPr>
  </w:style>
  <w:style w:type="paragraph" w:customStyle="1" w:styleId="297">
    <w:name w:val="正文文本缩进 31"/>
    <w:basedOn w:val="1"/>
    <w:link w:val="296"/>
    <w:qFormat/>
    <w:uiPriority w:val="0"/>
    <w:pPr>
      <w:spacing w:line="360" w:lineRule="auto"/>
      <w:ind w:firstLine="560"/>
      <w:jc w:val="both"/>
    </w:pPr>
    <w:rPr>
      <w:rFonts w:ascii="宋体" w:hAnsi="Calibri" w:eastAsia="宋体"/>
      <w:spacing w:val="8"/>
      <w:kern w:val="0"/>
    </w:rPr>
  </w:style>
  <w:style w:type="character" w:customStyle="1" w:styleId="298">
    <w:name w:val="style3"/>
    <w:qFormat/>
    <w:uiPriority w:val="0"/>
  </w:style>
  <w:style w:type="character" w:customStyle="1" w:styleId="299">
    <w:name w:val="px71"/>
    <w:qFormat/>
    <w:uiPriority w:val="0"/>
  </w:style>
  <w:style w:type="character" w:customStyle="1" w:styleId="300">
    <w:name w:val="页眉 Char2"/>
    <w:semiHidden/>
    <w:qFormat/>
    <w:uiPriority w:val="0"/>
    <w:rPr>
      <w:rFonts w:ascii="Times New Roman" w:hAnsi="Times New Roman" w:eastAsia="楷体_GB2312" w:cs="Times New Roman"/>
      <w:sz w:val="18"/>
      <w:szCs w:val="18"/>
    </w:rPr>
  </w:style>
  <w:style w:type="paragraph" w:customStyle="1" w:styleId="301">
    <w:name w:val="日期1"/>
    <w:basedOn w:val="1"/>
    <w:next w:val="1"/>
    <w:qFormat/>
    <w:uiPriority w:val="99"/>
    <w:pPr>
      <w:jc w:val="both"/>
    </w:pPr>
    <w:rPr>
      <w:rFonts w:ascii="宋体" w:eastAsia="宋体"/>
      <w:spacing w:val="28"/>
      <w:szCs w:val="22"/>
      <w:lang w:eastAsia="zh-CN"/>
    </w:rPr>
  </w:style>
  <w:style w:type="character" w:customStyle="1" w:styleId="302">
    <w:name w:val="结束语 Char1"/>
    <w:semiHidden/>
    <w:qFormat/>
    <w:uiPriority w:val="0"/>
    <w:rPr>
      <w:rFonts w:ascii="Times New Roman" w:hAnsi="Times New Roman" w:eastAsia="DFKai-SB"/>
      <w:kern w:val="2"/>
      <w:sz w:val="28"/>
      <w:lang w:eastAsia="zh-TW"/>
    </w:rPr>
  </w:style>
  <w:style w:type="character" w:customStyle="1" w:styleId="303">
    <w:name w:val="px14"/>
    <w:qFormat/>
    <w:uiPriority w:val="0"/>
  </w:style>
  <w:style w:type="character" w:customStyle="1" w:styleId="304">
    <w:name w:val="页码1"/>
    <w:qFormat/>
    <w:uiPriority w:val="0"/>
  </w:style>
  <w:style w:type="paragraph" w:customStyle="1" w:styleId="305">
    <w:name w:val="正文文本缩进1"/>
    <w:basedOn w:val="1"/>
    <w:qFormat/>
    <w:uiPriority w:val="0"/>
    <w:pPr>
      <w:spacing w:line="360" w:lineRule="auto"/>
      <w:ind w:firstLine="573"/>
      <w:jc w:val="both"/>
    </w:pPr>
    <w:rPr>
      <w:rFonts w:ascii="宋体" w:eastAsia="宋体"/>
      <w:kern w:val="0"/>
      <w:lang w:eastAsia="zh-CN"/>
    </w:rPr>
  </w:style>
  <w:style w:type="character" w:customStyle="1" w:styleId="306">
    <w:name w:val="style4"/>
    <w:qFormat/>
    <w:uiPriority w:val="0"/>
  </w:style>
  <w:style w:type="character" w:customStyle="1" w:styleId="307">
    <w:name w:val="样式 正文文本 + 四号 Char"/>
    <w:link w:val="308"/>
    <w:qFormat/>
    <w:uiPriority w:val="0"/>
    <w:rPr>
      <w:sz w:val="28"/>
    </w:rPr>
  </w:style>
  <w:style w:type="paragraph" w:customStyle="1" w:styleId="308">
    <w:name w:val="样式 正文文本 + 四号"/>
    <w:basedOn w:val="33"/>
    <w:link w:val="307"/>
    <w:qFormat/>
    <w:uiPriority w:val="0"/>
    <w:rPr>
      <w:rFonts w:ascii="Calibri" w:hAnsi="Calibri"/>
    </w:rPr>
  </w:style>
  <w:style w:type="character" w:customStyle="1" w:styleId="309">
    <w:name w:val="我的正文 Char"/>
    <w:link w:val="310"/>
    <w:qFormat/>
    <w:uiPriority w:val="0"/>
    <w:rPr>
      <w:rFonts w:ascii="Arial" w:hAnsi="Arial" w:eastAsia="楷体_GB2312"/>
      <w:sz w:val="24"/>
    </w:rPr>
  </w:style>
  <w:style w:type="paragraph" w:customStyle="1" w:styleId="310">
    <w:name w:val="我的正文"/>
    <w:basedOn w:val="1"/>
    <w:link w:val="309"/>
    <w:qFormat/>
    <w:uiPriority w:val="0"/>
    <w:pPr>
      <w:spacing w:line="360" w:lineRule="auto"/>
      <w:ind w:firstLine="480" w:firstLineChars="200"/>
      <w:jc w:val="both"/>
    </w:pPr>
    <w:rPr>
      <w:rFonts w:ascii="Arial" w:hAnsi="Arial" w:eastAsia="楷体_GB2312"/>
      <w:kern w:val="0"/>
      <w:sz w:val="24"/>
    </w:rPr>
  </w:style>
  <w:style w:type="character" w:customStyle="1" w:styleId="311">
    <w:name w:val="style1"/>
    <w:qFormat/>
    <w:uiPriority w:val="0"/>
  </w:style>
  <w:style w:type="character" w:customStyle="1" w:styleId="312">
    <w:name w:val="my标题1 Char Char"/>
    <w:qFormat/>
    <w:uiPriority w:val="0"/>
    <w:rPr>
      <w:rFonts w:eastAsia="黑体"/>
      <w:b/>
      <w:kern w:val="44"/>
      <w:sz w:val="44"/>
      <w:lang w:val="en-US" w:eastAsia="zh-CN"/>
    </w:rPr>
  </w:style>
  <w:style w:type="character" w:customStyle="1" w:styleId="313">
    <w:name w:val="HTML 地址 Char1"/>
    <w:semiHidden/>
    <w:qFormat/>
    <w:uiPriority w:val="0"/>
    <w:rPr>
      <w:rFonts w:ascii="Times New Roman" w:hAnsi="Times New Roman" w:eastAsia="DFKai-SB"/>
      <w:i/>
      <w:iCs/>
      <w:kern w:val="2"/>
      <w:sz w:val="28"/>
      <w:lang w:eastAsia="zh-TW"/>
    </w:rPr>
  </w:style>
  <w:style w:type="character" w:customStyle="1" w:styleId="314">
    <w:name w:val="样式 四号 正文 + 非加宽量 / 紧缩量 Char"/>
    <w:link w:val="315"/>
    <w:qFormat/>
    <w:uiPriority w:val="0"/>
    <w:rPr>
      <w:spacing w:val="6"/>
      <w:sz w:val="28"/>
    </w:rPr>
  </w:style>
  <w:style w:type="paragraph" w:customStyle="1" w:styleId="315">
    <w:name w:val="样式 四号 正文 + 非加宽量 / 紧缩量"/>
    <w:basedOn w:val="253"/>
    <w:link w:val="314"/>
    <w:qFormat/>
    <w:uiPriority w:val="0"/>
    <w:pPr>
      <w:ind w:firstLine="0" w:firstLineChars="0"/>
    </w:pPr>
  </w:style>
  <w:style w:type="character" w:customStyle="1" w:styleId="316">
    <w:name w:val="正文1 Char"/>
    <w:link w:val="317"/>
    <w:qFormat/>
    <w:uiPriority w:val="0"/>
    <w:rPr>
      <w:sz w:val="28"/>
      <w:szCs w:val="24"/>
    </w:rPr>
  </w:style>
  <w:style w:type="paragraph" w:customStyle="1" w:styleId="317">
    <w:name w:val="正文1"/>
    <w:basedOn w:val="1"/>
    <w:link w:val="316"/>
    <w:qFormat/>
    <w:uiPriority w:val="0"/>
    <w:pPr>
      <w:ind w:firstLine="538"/>
      <w:jc w:val="both"/>
    </w:pPr>
    <w:rPr>
      <w:rFonts w:ascii="Calibri" w:hAnsi="Calibri" w:eastAsia="宋体"/>
      <w:kern w:val="0"/>
      <w:szCs w:val="24"/>
    </w:rPr>
  </w:style>
  <w:style w:type="character" w:customStyle="1" w:styleId="318">
    <w:name w:val="HTML 预设格式 Char1"/>
    <w:semiHidden/>
    <w:qFormat/>
    <w:uiPriority w:val="0"/>
    <w:rPr>
      <w:rFonts w:ascii="Courier New" w:hAnsi="Courier New" w:eastAsia="DFKai-SB" w:cs="Courier New"/>
      <w:kern w:val="2"/>
      <w:lang w:eastAsia="zh-TW"/>
    </w:rPr>
  </w:style>
  <w:style w:type="character" w:customStyle="1" w:styleId="319">
    <w:name w:val="正文文本缩进 3 Char1"/>
    <w:semiHidden/>
    <w:qFormat/>
    <w:uiPriority w:val="0"/>
    <w:rPr>
      <w:kern w:val="2"/>
      <w:sz w:val="16"/>
      <w:szCs w:val="16"/>
    </w:rPr>
  </w:style>
  <w:style w:type="character" w:customStyle="1" w:styleId="320">
    <w:name w:val="脚注文本 Char1"/>
    <w:semiHidden/>
    <w:qFormat/>
    <w:uiPriority w:val="99"/>
    <w:rPr>
      <w:rFonts w:ascii="Times New Roman" w:hAnsi="Times New Roman" w:eastAsia="DFKai-SB"/>
      <w:kern w:val="2"/>
      <w:sz w:val="18"/>
      <w:szCs w:val="18"/>
      <w:lang w:eastAsia="zh-TW"/>
    </w:rPr>
  </w:style>
  <w:style w:type="character" w:customStyle="1" w:styleId="321">
    <w:name w:val="电子邮件签名 Char1"/>
    <w:semiHidden/>
    <w:qFormat/>
    <w:uiPriority w:val="0"/>
    <w:rPr>
      <w:rFonts w:ascii="Times New Roman" w:hAnsi="Times New Roman" w:eastAsia="DFKai-SB"/>
      <w:kern w:val="2"/>
      <w:sz w:val="28"/>
      <w:lang w:eastAsia="zh-TW"/>
    </w:rPr>
  </w:style>
  <w:style w:type="character" w:customStyle="1" w:styleId="322">
    <w:name w:val="style7"/>
    <w:qFormat/>
    <w:uiPriority w:val="0"/>
  </w:style>
  <w:style w:type="character" w:customStyle="1" w:styleId="323">
    <w:name w:val="表格1 Char"/>
    <w:link w:val="324"/>
    <w:qFormat/>
    <w:uiPriority w:val="0"/>
    <w:rPr>
      <w:rFonts w:ascii="华文中宋" w:hAnsi="华文中宋" w:eastAsia="华文中宋"/>
      <w:color w:val="FF0000"/>
      <w:kern w:val="28"/>
      <w:sz w:val="24"/>
    </w:rPr>
  </w:style>
  <w:style w:type="paragraph" w:customStyle="1" w:styleId="324">
    <w:name w:val="表格1"/>
    <w:basedOn w:val="1"/>
    <w:link w:val="323"/>
    <w:qFormat/>
    <w:uiPriority w:val="0"/>
    <w:pPr>
      <w:keepNext/>
      <w:spacing w:line="240" w:lineRule="atLeast"/>
      <w:ind w:left="52" w:firstLine="70"/>
      <w:jc w:val="center"/>
    </w:pPr>
    <w:rPr>
      <w:rFonts w:ascii="华文中宋" w:hAnsi="华文中宋" w:eastAsia="华文中宋"/>
      <w:color w:val="FF0000"/>
      <w:kern w:val="28"/>
      <w:sz w:val="24"/>
    </w:rPr>
  </w:style>
  <w:style w:type="character" w:customStyle="1" w:styleId="325">
    <w:name w:val="style21"/>
    <w:qFormat/>
    <w:uiPriority w:val="0"/>
    <w:rPr>
      <w:rFonts w:hint="default" w:ascii="Arial" w:hAnsi="Arial"/>
      <w:color w:val="333333"/>
      <w:sz w:val="18"/>
    </w:rPr>
  </w:style>
  <w:style w:type="character" w:customStyle="1" w:styleId="326">
    <w:name w:val="表1 Char"/>
    <w:link w:val="327"/>
    <w:qFormat/>
    <w:uiPriority w:val="0"/>
    <w:rPr>
      <w:rFonts w:ascii="楷体" w:eastAsia="楷体"/>
      <w:sz w:val="24"/>
      <w:szCs w:val="24"/>
    </w:rPr>
  </w:style>
  <w:style w:type="paragraph" w:customStyle="1" w:styleId="327">
    <w:name w:val="表1"/>
    <w:basedOn w:val="1"/>
    <w:link w:val="326"/>
    <w:qFormat/>
    <w:uiPriority w:val="0"/>
    <w:pPr>
      <w:keepNext/>
      <w:overflowPunct w:val="0"/>
      <w:autoSpaceDE w:val="0"/>
      <w:adjustRightInd w:val="0"/>
      <w:spacing w:before="20" w:line="440" w:lineRule="atLeast"/>
      <w:textAlignment w:val="center"/>
    </w:pPr>
    <w:rPr>
      <w:rFonts w:ascii="楷体" w:hAnsi="Calibri" w:eastAsia="楷体"/>
      <w:kern w:val="0"/>
      <w:sz w:val="24"/>
      <w:szCs w:val="24"/>
    </w:rPr>
  </w:style>
  <w:style w:type="paragraph" w:customStyle="1" w:styleId="328">
    <w:name w:val="正式节"/>
    <w:basedOn w:val="1"/>
    <w:qFormat/>
    <w:uiPriority w:val="0"/>
    <w:pPr>
      <w:adjustRightInd w:val="0"/>
      <w:snapToGrid w:val="0"/>
      <w:spacing w:before="120" w:after="120" w:line="312" w:lineRule="auto"/>
      <w:ind w:firstLine="567"/>
      <w:jc w:val="both"/>
    </w:pPr>
    <w:rPr>
      <w:rFonts w:hint="eastAsia" w:ascii="宋体" w:hAnsi="宋体" w:eastAsia="宋体"/>
      <w:b/>
      <w:bCs/>
      <w:spacing w:val="6"/>
      <w:sz w:val="32"/>
      <w:lang w:eastAsia="zh-CN"/>
    </w:rPr>
  </w:style>
  <w:style w:type="paragraph" w:customStyle="1" w:styleId="329">
    <w:name w:val="样式 四号 首行缩进:  1.01 厘米 行距: 固定值 29 磅"/>
    <w:basedOn w:val="1"/>
    <w:qFormat/>
    <w:uiPriority w:val="0"/>
    <w:pPr>
      <w:spacing w:line="360" w:lineRule="auto"/>
      <w:ind w:firstLine="480"/>
      <w:jc w:val="both"/>
    </w:pPr>
    <w:rPr>
      <w:rFonts w:ascii="宋体" w:hAnsi="宋体" w:eastAsia="宋体"/>
      <w:spacing w:val="6"/>
      <w:sz w:val="24"/>
      <w:szCs w:val="24"/>
      <w:lang w:eastAsia="zh-CN"/>
    </w:rPr>
  </w:style>
  <w:style w:type="paragraph" w:customStyle="1" w:styleId="330">
    <w:name w:val="默认段落字体 Para Char Char Char Char"/>
    <w:basedOn w:val="1"/>
    <w:qFormat/>
    <w:uiPriority w:val="0"/>
    <w:pPr>
      <w:jc w:val="both"/>
    </w:pPr>
    <w:rPr>
      <w:rFonts w:eastAsia="宋体"/>
      <w:sz w:val="21"/>
      <w:szCs w:val="21"/>
      <w:lang w:eastAsia="zh-CN"/>
    </w:rPr>
  </w:style>
  <w:style w:type="paragraph" w:customStyle="1" w:styleId="331">
    <w:name w:val="xl71"/>
    <w:basedOn w:val="1"/>
    <w:qFormat/>
    <w:uiPriority w:val="0"/>
    <w:pPr>
      <w:widowControl/>
      <w:pBdr>
        <w:top w:val="single" w:color="auto" w:sz="4" w:space="0"/>
      </w:pBdr>
      <w:spacing w:before="100" w:beforeAutospacing="1" w:after="100" w:afterAutospacing="1"/>
      <w:jc w:val="center"/>
    </w:pPr>
    <w:rPr>
      <w:rFonts w:ascii="宋体" w:hAnsi="宋体" w:eastAsia="宋体"/>
      <w:kern w:val="0"/>
      <w:sz w:val="22"/>
      <w:szCs w:val="24"/>
      <w:lang w:eastAsia="zh-CN"/>
    </w:rPr>
  </w:style>
  <w:style w:type="paragraph" w:customStyle="1" w:styleId="332">
    <w:name w:val="样式 四号 黑色 首行缩进:  1.01 厘米 行距: 固定值 30 磅"/>
    <w:basedOn w:val="1"/>
    <w:qFormat/>
    <w:uiPriority w:val="0"/>
    <w:pPr>
      <w:spacing w:line="600" w:lineRule="exact"/>
      <w:ind w:firstLine="560" w:firstLineChars="200"/>
      <w:jc w:val="both"/>
    </w:pPr>
    <w:rPr>
      <w:rFonts w:eastAsia="宋体"/>
      <w:color w:val="000000"/>
      <w:szCs w:val="24"/>
      <w:lang w:eastAsia="zh-CN"/>
    </w:rPr>
  </w:style>
  <w:style w:type="paragraph" w:customStyle="1" w:styleId="333">
    <w:name w:val="Char1"/>
    <w:basedOn w:val="1"/>
    <w:qFormat/>
    <w:uiPriority w:val="0"/>
    <w:pPr>
      <w:spacing w:beforeLines="50" w:afterLines="50"/>
      <w:jc w:val="center"/>
    </w:pPr>
    <w:rPr>
      <w:rFonts w:ascii="黑体" w:eastAsia="黑体"/>
      <w:spacing w:val="6"/>
      <w:sz w:val="24"/>
      <w:szCs w:val="28"/>
      <w:lang w:eastAsia="zh-CN"/>
    </w:rPr>
  </w:style>
  <w:style w:type="paragraph" w:customStyle="1" w:styleId="334">
    <w:name w:val="文档结构图1"/>
    <w:basedOn w:val="1"/>
    <w:qFormat/>
    <w:uiPriority w:val="0"/>
    <w:pPr>
      <w:shd w:val="clear" w:color="auto" w:fill="000080"/>
      <w:jc w:val="both"/>
    </w:pPr>
    <w:rPr>
      <w:rFonts w:eastAsia="楷体_GB2312"/>
      <w:shd w:val="clear" w:color="auto" w:fill="000080"/>
      <w:lang w:eastAsia="zh-CN"/>
    </w:rPr>
  </w:style>
  <w:style w:type="character" w:customStyle="1" w:styleId="335">
    <w:name w:val="日期 Char2"/>
    <w:qFormat/>
    <w:uiPriority w:val="0"/>
    <w:rPr>
      <w:rFonts w:ascii="Times New Roman" w:hAnsi="Times New Roman" w:eastAsia="宋体" w:cs="Times New Roman"/>
      <w:sz w:val="24"/>
      <w:szCs w:val="24"/>
    </w:rPr>
  </w:style>
  <w:style w:type="paragraph" w:customStyle="1" w:styleId="336">
    <w:name w:val="图片"/>
    <w:basedOn w:val="1"/>
    <w:next w:val="21"/>
    <w:qFormat/>
    <w:uiPriority w:val="0"/>
    <w:pPr>
      <w:keepNext/>
      <w:widowControl/>
    </w:pPr>
    <w:rPr>
      <w:rFonts w:ascii="Garamond" w:hAnsi="Garamond" w:eastAsia="宋体"/>
      <w:kern w:val="0"/>
      <w:sz w:val="22"/>
      <w:szCs w:val="24"/>
      <w:lang w:eastAsia="zh-CN"/>
    </w:rPr>
  </w:style>
  <w:style w:type="character" w:customStyle="1" w:styleId="337">
    <w:name w:val="正文文本缩进 2 Char2"/>
    <w:qFormat/>
    <w:uiPriority w:val="0"/>
    <w:rPr>
      <w:rFonts w:ascii="仿宋_GB2312" w:hAnsi="宋体" w:eastAsia="仿宋_GB2312" w:cs="Times New Roman"/>
      <w:sz w:val="36"/>
      <w:szCs w:val="24"/>
    </w:rPr>
  </w:style>
  <w:style w:type="paragraph" w:customStyle="1" w:styleId="338">
    <w:name w:val="样式 标题 1 + 黑体 居中"/>
    <w:basedOn w:val="2"/>
    <w:qFormat/>
    <w:uiPriority w:val="0"/>
  </w:style>
  <w:style w:type="paragraph" w:customStyle="1" w:styleId="339">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4"/>
      <w:lang w:eastAsia="zh-CN"/>
    </w:rPr>
  </w:style>
  <w:style w:type="paragraph" w:customStyle="1" w:styleId="340">
    <w:name w:val="xl4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kern w:val="0"/>
      <w:sz w:val="22"/>
      <w:szCs w:val="24"/>
      <w:lang w:eastAsia="zh-CN"/>
    </w:rPr>
  </w:style>
  <w:style w:type="paragraph" w:customStyle="1" w:styleId="34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42">
    <w:name w:val="样式-正表lshy"/>
    <w:basedOn w:val="1"/>
    <w:qFormat/>
    <w:uiPriority w:val="0"/>
    <w:pPr>
      <w:spacing w:line="240" w:lineRule="atLeast"/>
      <w:jc w:val="center"/>
      <w:textAlignment w:val="baseline"/>
    </w:pPr>
    <w:rPr>
      <w:rFonts w:ascii="宋体" w:eastAsia="宋体"/>
      <w:color w:val="000000"/>
      <w:kern w:val="0"/>
      <w:sz w:val="24"/>
      <w:szCs w:val="24"/>
      <w:lang w:eastAsia="zh-CN"/>
    </w:rPr>
  </w:style>
  <w:style w:type="paragraph" w:customStyle="1" w:styleId="343">
    <w:name w:val="样式9"/>
    <w:basedOn w:val="58"/>
    <w:link w:val="344"/>
    <w:qFormat/>
    <w:uiPriority w:val="0"/>
    <w:pPr>
      <w:widowControl/>
      <w:tabs>
        <w:tab w:val="right" w:leader="dot" w:pos="8778"/>
        <w:tab w:val="clear" w:pos="8296"/>
      </w:tabs>
      <w:adjustRightInd w:val="0"/>
      <w:snapToGrid w:val="0"/>
      <w:spacing w:afterLines="0"/>
      <w:jc w:val="left"/>
    </w:pPr>
    <w:rPr>
      <w:rFonts w:ascii="宋体" w:hAnsi="宋体"/>
      <w:szCs w:val="24"/>
    </w:rPr>
  </w:style>
  <w:style w:type="character" w:customStyle="1" w:styleId="344">
    <w:name w:val="样式9 Char"/>
    <w:link w:val="343"/>
    <w:qFormat/>
    <w:uiPriority w:val="0"/>
    <w:rPr>
      <w:rFonts w:ascii="宋体" w:hAnsi="宋体"/>
      <w:b/>
      <w:kern w:val="2"/>
      <w:sz w:val="24"/>
      <w:szCs w:val="24"/>
    </w:rPr>
  </w:style>
  <w:style w:type="paragraph" w:customStyle="1" w:styleId="345">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4"/>
      <w:lang w:eastAsia="zh-CN"/>
    </w:rPr>
  </w:style>
  <w:style w:type="paragraph" w:customStyle="1" w:styleId="34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int="eastAsia" w:ascii="宋体" w:hAnsi="宋体" w:eastAsia="宋体"/>
      <w:kern w:val="0"/>
      <w:sz w:val="22"/>
      <w:szCs w:val="24"/>
      <w:lang w:eastAsia="zh-CN"/>
    </w:rPr>
  </w:style>
  <w:style w:type="paragraph" w:customStyle="1" w:styleId="347">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000000"/>
      <w:kern w:val="0"/>
      <w:sz w:val="22"/>
      <w:szCs w:val="24"/>
      <w:lang w:eastAsia="zh-CN"/>
    </w:rPr>
  </w:style>
  <w:style w:type="paragraph" w:customStyle="1" w:styleId="348">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eastAsia="宋体"/>
      <w:kern w:val="0"/>
      <w:sz w:val="22"/>
      <w:szCs w:val="24"/>
      <w:lang w:eastAsia="zh-CN"/>
    </w:rPr>
  </w:style>
  <w:style w:type="paragraph" w:customStyle="1" w:styleId="349">
    <w:name w:val="xl28"/>
    <w:basedOn w:val="1"/>
    <w:qFormat/>
    <w:uiPriority w:val="0"/>
    <w:pPr>
      <w:widowControl/>
      <w:spacing w:before="100" w:beforeAutospacing="1" w:after="100" w:afterAutospacing="1"/>
    </w:pPr>
    <w:rPr>
      <w:rFonts w:ascii="宋体" w:hAnsi="宋体" w:eastAsia="宋体"/>
      <w:kern w:val="0"/>
      <w:sz w:val="20"/>
      <w:szCs w:val="24"/>
      <w:lang w:eastAsia="zh-CN"/>
    </w:rPr>
  </w:style>
  <w:style w:type="paragraph" w:customStyle="1" w:styleId="350">
    <w:name w:val="表格文字"/>
    <w:basedOn w:val="1"/>
    <w:link w:val="351"/>
    <w:qFormat/>
    <w:uiPriority w:val="0"/>
    <w:pPr>
      <w:tabs>
        <w:tab w:val="left" w:pos="1884"/>
      </w:tabs>
      <w:spacing w:line="288" w:lineRule="auto"/>
      <w:jc w:val="both"/>
      <w:outlineLvl w:val="0"/>
    </w:pPr>
    <w:rPr>
      <w:rFonts w:eastAsia="宋体"/>
      <w:kern w:val="0"/>
      <w:sz w:val="24"/>
      <w:szCs w:val="24"/>
    </w:rPr>
  </w:style>
  <w:style w:type="character" w:customStyle="1" w:styleId="351">
    <w:name w:val="表格文字 Char"/>
    <w:link w:val="350"/>
    <w:qFormat/>
    <w:uiPriority w:val="0"/>
    <w:rPr>
      <w:rFonts w:ascii="Times New Roman" w:hAnsi="Times New Roman"/>
      <w:sz w:val="24"/>
      <w:szCs w:val="24"/>
      <w:lang w:eastAsia="zh-TW"/>
    </w:rPr>
  </w:style>
  <w:style w:type="paragraph" w:customStyle="1" w:styleId="352">
    <w:name w:val="xl44"/>
    <w:basedOn w:val="1"/>
    <w:qFormat/>
    <w:uiPriority w:val="0"/>
    <w:pPr>
      <w:widowControl/>
      <w:shd w:val="clear" w:color="auto" w:fill="FFFFFF"/>
      <w:spacing w:before="100" w:beforeAutospacing="1" w:after="100" w:afterAutospacing="1"/>
    </w:pPr>
    <w:rPr>
      <w:rFonts w:ascii="宋体" w:hAnsi="宋体" w:eastAsia="宋体"/>
      <w:b/>
      <w:kern w:val="0"/>
      <w:sz w:val="22"/>
      <w:szCs w:val="24"/>
      <w:lang w:eastAsia="zh-CN"/>
    </w:rPr>
  </w:style>
  <w:style w:type="paragraph" w:customStyle="1" w:styleId="353">
    <w:name w:val="样式2"/>
    <w:basedOn w:val="4"/>
    <w:link w:val="354"/>
    <w:qFormat/>
    <w:uiPriority w:val="0"/>
  </w:style>
  <w:style w:type="character" w:customStyle="1" w:styleId="354">
    <w:name w:val="样式2 Char"/>
    <w:link w:val="353"/>
    <w:qFormat/>
    <w:uiPriority w:val="0"/>
    <w:rPr>
      <w:rFonts w:ascii="Times New Roman" w:hAnsi="Times New Roman" w:eastAsia="DFKai-SB"/>
      <w:b/>
      <w:bCs/>
      <w:kern w:val="2"/>
      <w:sz w:val="32"/>
      <w:szCs w:val="32"/>
      <w:lang w:eastAsia="zh-TW"/>
    </w:rPr>
  </w:style>
  <w:style w:type="paragraph" w:customStyle="1" w:styleId="355">
    <w:name w:val="标题4"/>
    <w:basedOn w:val="356"/>
    <w:qFormat/>
    <w:uiPriority w:val="0"/>
    <w:pPr>
      <w:tabs>
        <w:tab w:val="left" w:pos="780"/>
      </w:tabs>
    </w:pPr>
  </w:style>
  <w:style w:type="paragraph" w:customStyle="1" w:styleId="356">
    <w:name w:val="标题2（普通）"/>
    <w:basedOn w:val="2"/>
    <w:qFormat/>
    <w:uiPriority w:val="0"/>
  </w:style>
  <w:style w:type="paragraph" w:customStyle="1" w:styleId="357">
    <w:name w:val="样式 标题 3 + 首行缩进:  0.85 厘米"/>
    <w:basedOn w:val="4"/>
    <w:qFormat/>
    <w:uiPriority w:val="0"/>
  </w:style>
  <w:style w:type="paragraph" w:customStyle="1" w:styleId="358">
    <w:name w:val="样式 表格编号 + 首行缩进:  2 字符 段前: 0.25 行 段后: 1 行"/>
    <w:basedOn w:val="1"/>
    <w:qFormat/>
    <w:uiPriority w:val="0"/>
    <w:pPr>
      <w:spacing w:beforeLines="25" w:afterLines="25"/>
      <w:ind w:firstLine="200" w:firstLineChars="200"/>
      <w:jc w:val="both"/>
    </w:pPr>
    <w:rPr>
      <w:rFonts w:eastAsia="宋体"/>
      <w:sz w:val="24"/>
      <w:szCs w:val="24"/>
      <w:lang w:eastAsia="zh-CN"/>
    </w:rPr>
  </w:style>
  <w:style w:type="paragraph" w:customStyle="1" w:styleId="359">
    <w:name w:val="xl25"/>
    <w:basedOn w:val="1"/>
    <w:qFormat/>
    <w:uiPriority w:val="0"/>
    <w:pPr>
      <w:widowControl/>
      <w:pBdr>
        <w:bottom w:val="single" w:color="auto" w:sz="4" w:space="0"/>
      </w:pBdr>
      <w:spacing w:before="100" w:beforeAutospacing="1" w:after="100" w:afterAutospacing="1"/>
      <w:jc w:val="center"/>
    </w:pPr>
    <w:rPr>
      <w:rFonts w:ascii="宋体" w:hAnsi="宋体" w:eastAsia="宋体"/>
      <w:kern w:val="0"/>
      <w:szCs w:val="24"/>
      <w:lang w:eastAsia="zh-CN"/>
    </w:rPr>
  </w:style>
  <w:style w:type="paragraph" w:customStyle="1" w:styleId="360">
    <w:name w:val="HH正文"/>
    <w:basedOn w:val="1"/>
    <w:qFormat/>
    <w:uiPriority w:val="0"/>
    <w:pPr>
      <w:adjustRightInd w:val="0"/>
      <w:snapToGrid w:val="0"/>
      <w:spacing w:line="440" w:lineRule="exact"/>
      <w:ind w:firstLine="200" w:firstLineChars="200"/>
      <w:jc w:val="both"/>
    </w:pPr>
    <w:rPr>
      <w:rFonts w:eastAsia="华文中宋"/>
      <w:sz w:val="21"/>
      <w:szCs w:val="22"/>
      <w:lang w:eastAsia="zh-CN"/>
    </w:rPr>
  </w:style>
  <w:style w:type="paragraph" w:customStyle="1" w:styleId="361">
    <w:name w:val="xl46"/>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eastAsia="宋体"/>
      <w:kern w:val="0"/>
      <w:sz w:val="22"/>
      <w:szCs w:val="24"/>
      <w:lang w:eastAsia="zh-CN"/>
    </w:rPr>
  </w:style>
  <w:style w:type="paragraph" w:customStyle="1" w:styleId="362">
    <w:name w:val="引文目录标题1"/>
    <w:basedOn w:val="1"/>
    <w:next w:val="1"/>
    <w:qFormat/>
    <w:uiPriority w:val="0"/>
    <w:pPr>
      <w:spacing w:before="120"/>
      <w:jc w:val="both"/>
    </w:pPr>
    <w:rPr>
      <w:rFonts w:ascii="Cambria" w:hAnsi="Cambria" w:eastAsia="宋体"/>
      <w:sz w:val="24"/>
      <w:szCs w:val="24"/>
      <w:lang w:eastAsia="zh-CN"/>
    </w:rPr>
  </w:style>
  <w:style w:type="paragraph" w:customStyle="1" w:styleId="363">
    <w:name w:val="洋浦正文"/>
    <w:basedOn w:val="1"/>
    <w:qFormat/>
    <w:uiPriority w:val="0"/>
    <w:pPr>
      <w:tabs>
        <w:tab w:val="left" w:pos="0"/>
      </w:tabs>
      <w:adjustRightInd w:val="0"/>
      <w:snapToGrid w:val="0"/>
      <w:ind w:firstLine="480"/>
      <w:jc w:val="center"/>
    </w:pPr>
    <w:rPr>
      <w:rFonts w:eastAsia="宋体"/>
      <w:kern w:val="0"/>
      <w:sz w:val="21"/>
      <w:szCs w:val="22"/>
      <w:lang w:eastAsia="zh-CN"/>
    </w:rPr>
  </w:style>
  <w:style w:type="paragraph" w:customStyle="1" w:styleId="364">
    <w:name w:val="样式 四号 行距: 1.5 倍行距"/>
    <w:basedOn w:val="1"/>
    <w:qFormat/>
    <w:uiPriority w:val="0"/>
    <w:pPr>
      <w:spacing w:line="360" w:lineRule="auto"/>
      <w:ind w:firstLine="200" w:firstLineChars="200"/>
      <w:jc w:val="both"/>
    </w:pPr>
    <w:rPr>
      <w:rFonts w:eastAsia="宋体" w:cs="宋体"/>
      <w:sz w:val="24"/>
      <w:lang w:eastAsia="zh-CN"/>
    </w:rPr>
  </w:style>
  <w:style w:type="paragraph" w:customStyle="1" w:styleId="365">
    <w:name w:val="样式 宋体 四号 行距: 1.5 倍行距"/>
    <w:basedOn w:val="1"/>
    <w:qFormat/>
    <w:uiPriority w:val="0"/>
    <w:pPr>
      <w:spacing w:line="360" w:lineRule="auto"/>
      <w:ind w:firstLine="560" w:firstLineChars="200"/>
      <w:jc w:val="both"/>
    </w:pPr>
    <w:rPr>
      <w:rFonts w:ascii="宋体" w:hAnsi="宋体" w:eastAsia="宋体" w:cs="宋体"/>
      <w:sz w:val="24"/>
      <w:lang w:eastAsia="zh-CN"/>
    </w:rPr>
  </w:style>
  <w:style w:type="paragraph" w:customStyle="1" w:styleId="366">
    <w:name w:val="xl2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lang w:eastAsia="zh-CN"/>
    </w:rPr>
  </w:style>
  <w:style w:type="paragraph" w:customStyle="1" w:styleId="367">
    <w:name w:val="标题4-jjj"/>
    <w:next w:val="1"/>
    <w:qFormat/>
    <w:uiPriority w:val="0"/>
    <w:pPr>
      <w:spacing w:before="40" w:after="40"/>
    </w:pPr>
    <w:rPr>
      <w:rFonts w:ascii="Arial" w:hAnsi="Arial" w:eastAsia="黑体" w:cs="Times New Roman"/>
      <w:b/>
      <w:kern w:val="2"/>
      <w:sz w:val="24"/>
      <w:szCs w:val="24"/>
      <w:lang w:val="en-US" w:eastAsia="zh-CN" w:bidi="ar-SA"/>
    </w:rPr>
  </w:style>
  <w:style w:type="paragraph" w:customStyle="1" w:styleId="368">
    <w:name w:val="Char Char Char Char"/>
    <w:basedOn w:val="1"/>
    <w:qFormat/>
    <w:uiPriority w:val="0"/>
    <w:pPr>
      <w:jc w:val="both"/>
    </w:pPr>
    <w:rPr>
      <w:rFonts w:eastAsia="宋体"/>
      <w:sz w:val="21"/>
      <w:szCs w:val="24"/>
      <w:lang w:eastAsia="zh-CN"/>
    </w:rPr>
  </w:style>
  <w:style w:type="paragraph" w:customStyle="1" w:styleId="369">
    <w:name w:val="报告格式-正文"/>
    <w:basedOn w:val="1"/>
    <w:qFormat/>
    <w:uiPriority w:val="0"/>
    <w:pPr>
      <w:spacing w:line="360" w:lineRule="auto"/>
      <w:ind w:firstLine="560"/>
      <w:jc w:val="both"/>
    </w:pPr>
    <w:rPr>
      <w:rFonts w:eastAsia="宋体"/>
      <w:szCs w:val="36"/>
      <w:lang w:eastAsia="zh-CN"/>
    </w:rPr>
  </w:style>
  <w:style w:type="paragraph" w:customStyle="1" w:styleId="370">
    <w:name w:val="正文缩进1"/>
    <w:basedOn w:val="1"/>
    <w:qFormat/>
    <w:uiPriority w:val="0"/>
    <w:pPr>
      <w:spacing w:line="360" w:lineRule="auto"/>
      <w:ind w:firstLine="420" w:firstLineChars="200"/>
      <w:jc w:val="both"/>
    </w:pPr>
    <w:rPr>
      <w:rFonts w:ascii="宋体" w:hAnsi="宋体" w:eastAsia="宋体"/>
      <w:sz w:val="24"/>
      <w:lang w:eastAsia="zh-CN"/>
    </w:rPr>
  </w:style>
  <w:style w:type="paragraph" w:customStyle="1" w:styleId="371">
    <w:name w:val="正文缩进2"/>
    <w:basedOn w:val="1"/>
    <w:qFormat/>
    <w:uiPriority w:val="0"/>
    <w:pPr>
      <w:spacing w:line="360" w:lineRule="auto"/>
      <w:ind w:firstLine="420" w:firstLineChars="200"/>
      <w:jc w:val="both"/>
    </w:pPr>
    <w:rPr>
      <w:rFonts w:ascii="宋体" w:hAnsi="宋体" w:eastAsia="宋体"/>
      <w:sz w:val="24"/>
      <w:lang w:eastAsia="zh-CN"/>
    </w:rPr>
  </w:style>
  <w:style w:type="paragraph" w:customStyle="1" w:styleId="372">
    <w:name w:val="reader-word-layer"/>
    <w:basedOn w:val="1"/>
    <w:qFormat/>
    <w:uiPriority w:val="0"/>
    <w:pPr>
      <w:widowControl/>
      <w:spacing w:before="100" w:beforeAutospacing="1" w:after="100" w:afterAutospacing="1"/>
    </w:pPr>
    <w:rPr>
      <w:rFonts w:ascii="宋体" w:hAnsi="宋体" w:eastAsia="宋体" w:cs="宋体"/>
      <w:kern w:val="0"/>
      <w:sz w:val="24"/>
      <w:szCs w:val="24"/>
      <w:lang w:eastAsia="zh-CN"/>
    </w:rPr>
  </w:style>
  <w:style w:type="paragraph" w:customStyle="1" w:styleId="37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4"/>
      <w:lang w:eastAsia="zh-CN"/>
    </w:rPr>
  </w:style>
  <w:style w:type="paragraph" w:customStyle="1" w:styleId="374">
    <w:name w:val="正文，居中"/>
    <w:qFormat/>
    <w:uiPriority w:val="0"/>
    <w:pPr>
      <w:widowControl w:val="0"/>
      <w:adjustRightInd w:val="0"/>
      <w:snapToGrid w:val="0"/>
      <w:jc w:val="center"/>
    </w:pPr>
    <w:rPr>
      <w:rFonts w:ascii="宋体" w:hAnsi="宋体" w:eastAsia="宋体" w:cs="Times New Roman"/>
      <w:sz w:val="24"/>
      <w:szCs w:val="24"/>
      <w:lang w:val="en-US" w:eastAsia="zh-CN" w:bidi="ar-SA"/>
    </w:rPr>
  </w:style>
  <w:style w:type="paragraph" w:customStyle="1" w:styleId="375">
    <w:name w:val="xl6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kern w:val="0"/>
      <w:sz w:val="22"/>
      <w:szCs w:val="24"/>
      <w:lang w:eastAsia="zh-CN"/>
    </w:rPr>
  </w:style>
  <w:style w:type="paragraph" w:customStyle="1" w:styleId="376">
    <w:name w:val="样式 正文文本 + 四号 行距: 固定值 29 磅"/>
    <w:basedOn w:val="33"/>
    <w:qFormat/>
    <w:uiPriority w:val="0"/>
  </w:style>
  <w:style w:type="paragraph" w:customStyle="1" w:styleId="377">
    <w:name w:val="正文标题"/>
    <w:basedOn w:val="1"/>
    <w:qFormat/>
    <w:uiPriority w:val="0"/>
    <w:pPr>
      <w:widowControl/>
      <w:tabs>
        <w:tab w:val="left" w:pos="480"/>
      </w:tabs>
      <w:autoSpaceDE w:val="0"/>
      <w:autoSpaceDN w:val="0"/>
      <w:spacing w:before="240" w:after="240" w:line="240" w:lineRule="atLeast"/>
      <w:ind w:left="480" w:firstLine="60"/>
      <w:textAlignment w:val="bottom"/>
    </w:pPr>
    <w:rPr>
      <w:rFonts w:ascii="宋体" w:hAnsi="宋体" w:eastAsia="宋体"/>
      <w:b/>
      <w:kern w:val="0"/>
      <w:szCs w:val="24"/>
      <w:lang w:eastAsia="zh-CN"/>
    </w:rPr>
  </w:style>
  <w:style w:type="paragraph" w:customStyle="1" w:styleId="378">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olor w:val="000000"/>
      <w:kern w:val="0"/>
      <w:sz w:val="22"/>
      <w:szCs w:val="24"/>
      <w:lang w:eastAsia="zh-CN"/>
    </w:rPr>
  </w:style>
  <w:style w:type="paragraph" w:customStyle="1" w:styleId="379">
    <w:name w:val="样式 四号 左侧:  0.25 厘米 首行缩进:  0.99 厘米 行距: 1.5 倍行距"/>
    <w:basedOn w:val="1"/>
    <w:qFormat/>
    <w:uiPriority w:val="0"/>
    <w:pPr>
      <w:spacing w:line="600" w:lineRule="exact"/>
      <w:ind w:left="142" w:firstLine="200" w:firstLineChars="200"/>
      <w:jc w:val="both"/>
    </w:pPr>
    <w:rPr>
      <w:rFonts w:eastAsia="宋体"/>
      <w:szCs w:val="24"/>
      <w:lang w:eastAsia="zh-CN"/>
    </w:rPr>
  </w:style>
  <w:style w:type="paragraph" w:customStyle="1" w:styleId="380">
    <w:name w:val="xl5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eastAsia="宋体"/>
      <w:kern w:val="0"/>
      <w:sz w:val="22"/>
      <w:szCs w:val="24"/>
      <w:lang w:eastAsia="zh-CN"/>
    </w:rPr>
  </w:style>
  <w:style w:type="paragraph" w:customStyle="1" w:styleId="381">
    <w:name w:val="xl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kern w:val="0"/>
      <w:sz w:val="22"/>
      <w:szCs w:val="24"/>
      <w:lang w:eastAsia="zh-CN"/>
    </w:rPr>
  </w:style>
  <w:style w:type="paragraph" w:customStyle="1" w:styleId="382">
    <w:name w:val="5段落"/>
    <w:basedOn w:val="1"/>
    <w:qFormat/>
    <w:uiPriority w:val="0"/>
    <w:pPr>
      <w:ind w:left="420" w:leftChars="200" w:firstLine="600" w:firstLineChars="200"/>
      <w:jc w:val="both"/>
    </w:pPr>
    <w:rPr>
      <w:rFonts w:ascii="楷体_GB2312" w:eastAsia="仿宋_GB2312"/>
      <w:sz w:val="30"/>
      <w:szCs w:val="24"/>
      <w:lang w:eastAsia="zh-CN"/>
    </w:rPr>
  </w:style>
  <w:style w:type="paragraph" w:customStyle="1" w:styleId="383">
    <w:name w:val="font0"/>
    <w:basedOn w:val="1"/>
    <w:qFormat/>
    <w:uiPriority w:val="0"/>
    <w:pPr>
      <w:widowControl/>
      <w:spacing w:before="100" w:beforeAutospacing="1" w:after="100" w:afterAutospacing="1"/>
    </w:pPr>
    <w:rPr>
      <w:rFonts w:hint="eastAsia" w:ascii="宋体" w:hAnsi="宋体" w:eastAsia="宋体"/>
      <w:kern w:val="0"/>
      <w:sz w:val="24"/>
      <w:szCs w:val="24"/>
      <w:lang w:eastAsia="zh-CN"/>
    </w:rPr>
  </w:style>
  <w:style w:type="paragraph" w:customStyle="1" w:styleId="384">
    <w:name w:val="样式1"/>
    <w:basedOn w:val="3"/>
    <w:link w:val="385"/>
    <w:qFormat/>
    <w:uiPriority w:val="0"/>
  </w:style>
  <w:style w:type="character" w:customStyle="1" w:styleId="385">
    <w:name w:val="样式1 Char"/>
    <w:link w:val="384"/>
    <w:qFormat/>
    <w:uiPriority w:val="0"/>
    <w:rPr>
      <w:rFonts w:ascii="Cambria" w:hAnsi="Cambria" w:eastAsia="宋体" w:cs="Times New Roman"/>
      <w:b/>
      <w:bCs/>
      <w:kern w:val="2"/>
      <w:sz w:val="32"/>
      <w:szCs w:val="32"/>
      <w:lang w:eastAsia="zh-TW"/>
    </w:rPr>
  </w:style>
  <w:style w:type="paragraph" w:customStyle="1" w:styleId="38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FF0000"/>
      <w:kern w:val="0"/>
      <w:sz w:val="22"/>
      <w:szCs w:val="24"/>
      <w:lang w:eastAsia="zh-CN"/>
    </w:rPr>
  </w:style>
  <w:style w:type="paragraph" w:customStyle="1" w:styleId="387">
    <w:name w:val="默认段落字体 Char Char Char"/>
    <w:basedOn w:val="1"/>
    <w:qFormat/>
    <w:uiPriority w:val="0"/>
    <w:pPr>
      <w:jc w:val="both"/>
    </w:pPr>
    <w:rPr>
      <w:rFonts w:eastAsia="宋体"/>
      <w:sz w:val="24"/>
      <w:szCs w:val="24"/>
      <w:lang w:eastAsia="zh-CN"/>
    </w:rPr>
  </w:style>
  <w:style w:type="paragraph" w:customStyle="1" w:styleId="388">
    <w:name w:val="样式7"/>
    <w:basedOn w:val="4"/>
    <w:qFormat/>
    <w:uiPriority w:val="0"/>
  </w:style>
  <w:style w:type="paragraph" w:customStyle="1" w:styleId="389">
    <w:name w:val="样式 目录 2 + 左侧:  2 字符2"/>
    <w:basedOn w:val="73"/>
    <w:qFormat/>
    <w:uiPriority w:val="0"/>
    <w:pPr>
      <w:spacing w:beforeLines="0" w:afterLines="0" w:line="240" w:lineRule="auto"/>
      <w:ind w:left="0" w:leftChars="0"/>
    </w:pPr>
    <w:rPr>
      <w:rFonts w:ascii="Calibri" w:hAnsi="Calibri"/>
      <w:sz w:val="21"/>
      <w:szCs w:val="22"/>
    </w:rPr>
  </w:style>
  <w:style w:type="paragraph" w:customStyle="1" w:styleId="39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kern w:val="0"/>
      <w:sz w:val="22"/>
      <w:lang w:eastAsia="zh-CN"/>
    </w:rPr>
  </w:style>
  <w:style w:type="paragraph" w:customStyle="1" w:styleId="391">
    <w:name w:val="样式 样式 四号 段前: 7.8 磅 + 首行缩进:  2 字符"/>
    <w:basedOn w:val="392"/>
    <w:qFormat/>
    <w:uiPriority w:val="0"/>
  </w:style>
  <w:style w:type="paragraph" w:customStyle="1" w:styleId="392">
    <w:name w:val="样式 四号 段前: 7.8 磅"/>
    <w:basedOn w:val="1"/>
    <w:qFormat/>
    <w:uiPriority w:val="0"/>
    <w:pPr>
      <w:spacing w:line="600" w:lineRule="exact"/>
      <w:ind w:firstLine="200" w:firstLineChars="200"/>
      <w:jc w:val="both"/>
    </w:pPr>
    <w:rPr>
      <w:rFonts w:eastAsia="宋体"/>
      <w:szCs w:val="24"/>
      <w:lang w:eastAsia="zh-CN"/>
    </w:rPr>
  </w:style>
  <w:style w:type="paragraph" w:customStyle="1" w:styleId="393">
    <w:name w:val="正文(首行缩进2字)"/>
    <w:basedOn w:val="1"/>
    <w:link w:val="394"/>
    <w:qFormat/>
    <w:uiPriority w:val="0"/>
    <w:pPr>
      <w:overflowPunct w:val="0"/>
      <w:autoSpaceDE w:val="0"/>
      <w:autoSpaceDN w:val="0"/>
      <w:adjustRightInd w:val="0"/>
      <w:spacing w:before="60" w:after="60" w:line="300" w:lineRule="auto"/>
      <w:ind w:firstLine="200"/>
      <w:jc w:val="both"/>
      <w:textAlignment w:val="baseline"/>
    </w:pPr>
    <w:rPr>
      <w:rFonts w:eastAsia="宋体"/>
      <w:kern w:val="0"/>
      <w:sz w:val="24"/>
      <w:szCs w:val="24"/>
    </w:rPr>
  </w:style>
  <w:style w:type="character" w:customStyle="1" w:styleId="394">
    <w:name w:val="正文(首行缩进2字) Char"/>
    <w:link w:val="393"/>
    <w:qFormat/>
    <w:uiPriority w:val="0"/>
    <w:rPr>
      <w:rFonts w:ascii="Times New Roman" w:hAnsi="Times New Roman"/>
      <w:sz w:val="24"/>
      <w:szCs w:val="24"/>
      <w:lang w:eastAsia="zh-TW"/>
    </w:rPr>
  </w:style>
  <w:style w:type="paragraph" w:customStyle="1" w:styleId="395">
    <w:name w:val="样式8"/>
    <w:basedOn w:val="73"/>
    <w:qFormat/>
    <w:uiPriority w:val="0"/>
    <w:pPr>
      <w:spacing w:beforeLines="0" w:afterLines="0" w:line="240" w:lineRule="auto"/>
      <w:ind w:left="0" w:leftChars="0"/>
    </w:pPr>
    <w:rPr>
      <w:rFonts w:ascii="Calibri" w:hAnsi="Calibri"/>
      <w:sz w:val="21"/>
      <w:szCs w:val="22"/>
    </w:rPr>
  </w:style>
  <w:style w:type="paragraph" w:customStyle="1" w:styleId="39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eastAsia="宋体"/>
      <w:kern w:val="0"/>
      <w:sz w:val="22"/>
      <w:szCs w:val="22"/>
      <w:lang w:eastAsia="zh-CN"/>
    </w:rPr>
  </w:style>
  <w:style w:type="paragraph" w:customStyle="1" w:styleId="397">
    <w:name w:val="样式 华文中宋 小四 段后: 9.5 磅 行距: 多倍行距 1.25 字行"/>
    <w:basedOn w:val="1"/>
    <w:qFormat/>
    <w:uiPriority w:val="0"/>
    <w:pPr>
      <w:spacing w:after="190" w:line="276" w:lineRule="auto"/>
      <w:ind w:firstLine="200" w:firstLineChars="200"/>
      <w:jc w:val="both"/>
    </w:pPr>
    <w:rPr>
      <w:rFonts w:ascii="华文中宋" w:hAnsi="华文中宋" w:eastAsia="华文中宋"/>
      <w:spacing w:val="4"/>
      <w:sz w:val="24"/>
      <w:szCs w:val="24"/>
      <w:lang w:eastAsia="zh-CN"/>
    </w:rPr>
  </w:style>
  <w:style w:type="paragraph" w:customStyle="1" w:styleId="398">
    <w:name w:val="样式 样式 目录 2 + 左侧:  2 字符2 + 左侧:  2 字符"/>
    <w:basedOn w:val="389"/>
    <w:qFormat/>
    <w:uiPriority w:val="0"/>
    <w:pPr>
      <w:widowControl/>
      <w:tabs>
        <w:tab w:val="right" w:leader="dot" w:pos="8778"/>
      </w:tabs>
      <w:adjustRightInd w:val="0"/>
      <w:snapToGrid w:val="0"/>
      <w:spacing w:line="360" w:lineRule="auto"/>
      <w:ind w:left="560" w:leftChars="200"/>
      <w:jc w:val="left"/>
    </w:pPr>
    <w:rPr>
      <w:rFonts w:ascii="黑体" w:hAnsi="Arial"/>
      <w:sz w:val="24"/>
      <w:szCs w:val="24"/>
    </w:rPr>
  </w:style>
  <w:style w:type="paragraph" w:customStyle="1" w:styleId="399">
    <w:name w:val="xl59"/>
    <w:basedOn w:val="1"/>
    <w:qFormat/>
    <w:uiPriority w:val="0"/>
    <w:pPr>
      <w:widowControl/>
      <w:pBdr>
        <w:left w:val="single" w:color="auto" w:sz="4" w:space="0"/>
        <w:bottom w:val="single" w:color="auto" w:sz="4" w:space="0"/>
      </w:pBdr>
      <w:shd w:val="clear" w:color="auto" w:fill="FFFFFF"/>
      <w:spacing w:before="100" w:beforeAutospacing="1" w:after="100" w:afterAutospacing="1"/>
      <w:jc w:val="center"/>
    </w:pPr>
    <w:rPr>
      <w:rFonts w:ascii="宋体" w:hAnsi="宋体" w:eastAsia="宋体"/>
      <w:kern w:val="0"/>
      <w:sz w:val="22"/>
      <w:szCs w:val="24"/>
      <w:lang w:eastAsia="zh-CN"/>
    </w:rPr>
  </w:style>
  <w:style w:type="paragraph" w:customStyle="1" w:styleId="400">
    <w:name w:val="xl89"/>
    <w:basedOn w:val="1"/>
    <w:qFormat/>
    <w:uiPriority w:val="0"/>
    <w:pPr>
      <w:widowControl/>
      <w:spacing w:before="100" w:beforeAutospacing="1" w:after="100" w:afterAutospacing="1"/>
    </w:pPr>
    <w:rPr>
      <w:rFonts w:ascii="宋体" w:hAnsi="宋体" w:eastAsia="宋体"/>
      <w:kern w:val="0"/>
      <w:sz w:val="22"/>
      <w:lang w:eastAsia="zh-CN"/>
    </w:rPr>
  </w:style>
  <w:style w:type="paragraph" w:customStyle="1" w:styleId="401">
    <w:name w:val="报告正文"/>
    <w:basedOn w:val="1"/>
    <w:link w:val="402"/>
    <w:qFormat/>
    <w:uiPriority w:val="0"/>
    <w:pPr>
      <w:spacing w:line="440" w:lineRule="exact"/>
      <w:ind w:firstLine="200" w:firstLineChars="200"/>
      <w:jc w:val="both"/>
    </w:pPr>
    <w:rPr>
      <w:rFonts w:eastAsia="宋体"/>
      <w:szCs w:val="24"/>
    </w:rPr>
  </w:style>
  <w:style w:type="character" w:customStyle="1" w:styleId="402">
    <w:name w:val="报告正文 Char"/>
    <w:link w:val="401"/>
    <w:qFormat/>
    <w:uiPriority w:val="0"/>
    <w:rPr>
      <w:rFonts w:ascii="Times New Roman" w:hAnsi="Times New Roman"/>
      <w:kern w:val="2"/>
      <w:sz w:val="28"/>
      <w:szCs w:val="24"/>
      <w:lang w:eastAsia="zh-TW"/>
    </w:rPr>
  </w:style>
  <w:style w:type="paragraph" w:customStyle="1" w:styleId="403">
    <w:name w:val="样式 四号 首行缩进:  1.01 厘米 行距: 2 倍行距"/>
    <w:basedOn w:val="1"/>
    <w:qFormat/>
    <w:uiPriority w:val="0"/>
    <w:pPr>
      <w:spacing w:line="600" w:lineRule="exact"/>
      <w:ind w:firstLine="200" w:firstLineChars="200"/>
      <w:jc w:val="both"/>
    </w:pPr>
    <w:rPr>
      <w:rFonts w:eastAsia="宋体"/>
      <w:szCs w:val="24"/>
      <w:lang w:eastAsia="zh-CN"/>
    </w:rPr>
  </w:style>
  <w:style w:type="paragraph" w:customStyle="1" w:styleId="404">
    <w:name w:val="xl49"/>
    <w:basedOn w:val="1"/>
    <w:qFormat/>
    <w:uiPriority w:val="0"/>
    <w:pPr>
      <w:widowControl/>
      <w:spacing w:before="100" w:after="100"/>
      <w:jc w:val="center"/>
    </w:pPr>
    <w:rPr>
      <w:rFonts w:ascii="宋体" w:hAnsi="宋体" w:eastAsia="宋体"/>
      <w:kern w:val="0"/>
      <w:sz w:val="24"/>
      <w:szCs w:val="24"/>
      <w:lang w:eastAsia="zh-CN"/>
    </w:rPr>
  </w:style>
  <w:style w:type="paragraph" w:customStyle="1" w:styleId="405">
    <w:name w:val="正文－1"/>
    <w:basedOn w:val="1"/>
    <w:qFormat/>
    <w:uiPriority w:val="0"/>
    <w:pPr>
      <w:spacing w:line="360" w:lineRule="auto"/>
      <w:ind w:firstLine="200" w:firstLineChars="200"/>
    </w:pPr>
    <w:rPr>
      <w:rFonts w:eastAsia="宋体"/>
      <w:sz w:val="24"/>
      <w:szCs w:val="24"/>
      <w:lang w:eastAsia="zh-CN"/>
    </w:rPr>
  </w:style>
  <w:style w:type="paragraph" w:customStyle="1" w:styleId="406">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kern w:val="0"/>
      <w:sz w:val="22"/>
      <w:szCs w:val="24"/>
      <w:lang w:eastAsia="zh-CN"/>
    </w:rPr>
  </w:style>
  <w:style w:type="paragraph" w:customStyle="1" w:styleId="407">
    <w:name w:val="xl4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kern w:val="0"/>
      <w:sz w:val="22"/>
      <w:szCs w:val="24"/>
      <w:lang w:eastAsia="zh-CN"/>
    </w:rPr>
  </w:style>
  <w:style w:type="paragraph" w:customStyle="1" w:styleId="408">
    <w:name w:val="Normal/med"/>
    <w:basedOn w:val="1"/>
    <w:qFormat/>
    <w:uiPriority w:val="0"/>
    <w:pPr>
      <w:widowControl/>
      <w:jc w:val="both"/>
    </w:pPr>
    <w:rPr>
      <w:rFonts w:eastAsia="宋体"/>
      <w:kern w:val="0"/>
      <w:sz w:val="24"/>
      <w:szCs w:val="24"/>
      <w:lang w:eastAsia="en-US"/>
    </w:rPr>
  </w:style>
  <w:style w:type="paragraph" w:customStyle="1" w:styleId="40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2"/>
      <w:szCs w:val="24"/>
      <w:lang w:eastAsia="zh-CN"/>
    </w:rPr>
  </w:style>
  <w:style w:type="paragraph" w:customStyle="1" w:styleId="410">
    <w:name w:val="Source"/>
    <w:basedOn w:val="1"/>
    <w:qFormat/>
    <w:uiPriority w:val="0"/>
    <w:pPr>
      <w:tabs>
        <w:tab w:val="left" w:pos="1080"/>
        <w:tab w:val="left" w:pos="2160"/>
        <w:tab w:val="left" w:pos="3240"/>
        <w:tab w:val="left" w:pos="4320"/>
        <w:tab w:val="left" w:pos="5400"/>
        <w:tab w:val="left" w:pos="6480"/>
        <w:tab w:val="left" w:pos="7560"/>
      </w:tabs>
      <w:spacing w:line="260" w:lineRule="atLeast"/>
    </w:pPr>
    <w:rPr>
      <w:rFonts w:eastAsia="宋体"/>
      <w:sz w:val="18"/>
      <w:szCs w:val="24"/>
      <w:lang w:eastAsia="zh-CN"/>
    </w:rPr>
  </w:style>
  <w:style w:type="paragraph" w:customStyle="1" w:styleId="411">
    <w:name w:val="xl111"/>
    <w:basedOn w:val="1"/>
    <w:qFormat/>
    <w:uiPriority w:val="0"/>
    <w:pPr>
      <w:widowControl/>
      <w:pBdr>
        <w:left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0"/>
      <w:szCs w:val="24"/>
      <w:lang w:eastAsia="zh-CN"/>
    </w:rPr>
  </w:style>
  <w:style w:type="paragraph" w:customStyle="1" w:styleId="412">
    <w:name w:val="样式 (符号) 宋体 四号 左侧:  0.25 厘米 首行缩进:  0.99 厘米 行距: 1.5 倍行距"/>
    <w:basedOn w:val="1"/>
    <w:qFormat/>
    <w:uiPriority w:val="0"/>
    <w:pPr>
      <w:spacing w:line="600" w:lineRule="exact"/>
      <w:ind w:left="142" w:firstLine="200" w:firstLineChars="200"/>
      <w:jc w:val="both"/>
    </w:pPr>
    <w:rPr>
      <w:rFonts w:hAnsi="宋体" w:eastAsia="宋体"/>
      <w:szCs w:val="24"/>
      <w:lang w:eastAsia="zh-CN"/>
    </w:rPr>
  </w:style>
  <w:style w:type="paragraph" w:customStyle="1" w:styleId="413">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kern w:val="0"/>
      <w:sz w:val="22"/>
      <w:szCs w:val="24"/>
      <w:lang w:eastAsia="zh-CN"/>
    </w:rPr>
  </w:style>
  <w:style w:type="paragraph" w:customStyle="1" w:styleId="414">
    <w:name w:val="xl67"/>
    <w:basedOn w:val="1"/>
    <w:qFormat/>
    <w:uiPriority w:val="0"/>
    <w:pPr>
      <w:widowControl/>
      <w:spacing w:before="100" w:beforeAutospacing="1" w:after="100" w:afterAutospacing="1"/>
      <w:jc w:val="center"/>
    </w:pPr>
    <w:rPr>
      <w:rFonts w:ascii="宋体" w:hAnsi="宋体" w:eastAsia="宋体"/>
      <w:b/>
      <w:kern w:val="0"/>
      <w:sz w:val="40"/>
      <w:szCs w:val="24"/>
      <w:lang w:eastAsia="zh-CN"/>
    </w:rPr>
  </w:style>
  <w:style w:type="paragraph" w:customStyle="1" w:styleId="415">
    <w:name w:val="xl98"/>
    <w:basedOn w:val="1"/>
    <w:qFormat/>
    <w:uiPriority w:val="0"/>
    <w:pPr>
      <w:widowControl/>
      <w:shd w:val="clear" w:color="auto" w:fill="FFFFFF"/>
      <w:spacing w:before="100" w:beforeAutospacing="1" w:after="100" w:afterAutospacing="1"/>
      <w:textAlignment w:val="bottom"/>
    </w:pPr>
    <w:rPr>
      <w:rFonts w:ascii="宋体" w:hAnsi="宋体" w:eastAsia="宋体" w:cs="宋体"/>
      <w:b/>
      <w:bCs/>
      <w:kern w:val="0"/>
      <w:sz w:val="22"/>
      <w:szCs w:val="22"/>
      <w:lang w:eastAsia="zh-CN"/>
    </w:rPr>
  </w:style>
  <w:style w:type="paragraph" w:customStyle="1" w:styleId="416">
    <w:name w:val="样式 样式 (西文) 华文中宋 (中文) 华文中宋 小四 行距: 固定值 20 磅 首行缩进:  2 字符 + 首行缩进:  2..."/>
    <w:basedOn w:val="1"/>
    <w:qFormat/>
    <w:uiPriority w:val="0"/>
    <w:pPr>
      <w:spacing w:after="60" w:line="400" w:lineRule="exact"/>
      <w:ind w:firstLine="200" w:firstLineChars="200"/>
      <w:jc w:val="both"/>
    </w:pPr>
    <w:rPr>
      <w:rFonts w:ascii="华文中宋" w:hAnsi="华文中宋" w:eastAsia="华文中宋" w:cs="宋体"/>
      <w:sz w:val="24"/>
      <w:lang w:eastAsia="zh-CN"/>
    </w:rPr>
  </w:style>
  <w:style w:type="paragraph" w:customStyle="1" w:styleId="417">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olor w:val="000000"/>
      <w:kern w:val="0"/>
      <w:sz w:val="22"/>
      <w:lang w:eastAsia="zh-CN"/>
    </w:rPr>
  </w:style>
  <w:style w:type="paragraph" w:customStyle="1" w:styleId="418">
    <w:name w:val="xl87"/>
    <w:basedOn w:val="1"/>
    <w:qFormat/>
    <w:uiPriority w:val="0"/>
    <w:pPr>
      <w:widowControl/>
      <w:spacing w:before="100" w:beforeAutospacing="1" w:after="100" w:afterAutospacing="1"/>
    </w:pPr>
    <w:rPr>
      <w:rFonts w:ascii="宋体" w:hAnsi="宋体" w:eastAsia="宋体"/>
      <w:b/>
      <w:kern w:val="0"/>
      <w:sz w:val="24"/>
      <w:lang w:eastAsia="zh-CN"/>
    </w:rPr>
  </w:style>
  <w:style w:type="paragraph" w:customStyle="1" w:styleId="419">
    <w:name w:val="font8"/>
    <w:basedOn w:val="1"/>
    <w:qFormat/>
    <w:uiPriority w:val="0"/>
    <w:pPr>
      <w:widowControl/>
      <w:spacing w:before="100" w:beforeAutospacing="1" w:after="100" w:afterAutospacing="1"/>
    </w:pPr>
    <w:rPr>
      <w:rFonts w:ascii="宋体" w:hAnsi="宋体" w:eastAsia="宋体"/>
      <w:color w:val="000000"/>
      <w:kern w:val="0"/>
      <w:sz w:val="22"/>
      <w:lang w:eastAsia="zh-CN"/>
    </w:rPr>
  </w:style>
  <w:style w:type="paragraph" w:customStyle="1" w:styleId="42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FF0000"/>
      <w:kern w:val="0"/>
      <w:sz w:val="22"/>
      <w:szCs w:val="24"/>
      <w:lang w:eastAsia="zh-CN"/>
    </w:rPr>
  </w:style>
  <w:style w:type="paragraph" w:customStyle="1" w:styleId="421">
    <w:name w:val="font6"/>
    <w:basedOn w:val="1"/>
    <w:qFormat/>
    <w:uiPriority w:val="0"/>
    <w:pPr>
      <w:widowControl/>
      <w:spacing w:before="100" w:beforeAutospacing="1" w:after="100" w:afterAutospacing="1"/>
    </w:pPr>
    <w:rPr>
      <w:rFonts w:hint="eastAsia" w:ascii="宋体" w:hAnsi="宋体" w:eastAsia="宋体"/>
      <w:kern w:val="0"/>
      <w:sz w:val="20"/>
      <w:szCs w:val="24"/>
      <w:lang w:eastAsia="zh-CN"/>
    </w:rPr>
  </w:style>
  <w:style w:type="paragraph" w:customStyle="1" w:styleId="422">
    <w:name w:val="font7"/>
    <w:basedOn w:val="1"/>
    <w:qFormat/>
    <w:uiPriority w:val="0"/>
    <w:pPr>
      <w:widowControl/>
      <w:spacing w:before="100" w:beforeAutospacing="1" w:after="100" w:afterAutospacing="1"/>
    </w:pPr>
    <w:rPr>
      <w:rFonts w:eastAsia="宋体"/>
      <w:kern w:val="0"/>
      <w:sz w:val="20"/>
      <w:szCs w:val="24"/>
      <w:lang w:eastAsia="zh-CN"/>
    </w:rPr>
  </w:style>
  <w:style w:type="paragraph" w:customStyle="1" w:styleId="423">
    <w:name w:val="fyun"/>
    <w:basedOn w:val="1"/>
    <w:qFormat/>
    <w:uiPriority w:val="0"/>
    <w:pPr>
      <w:overflowPunct w:val="0"/>
      <w:autoSpaceDE w:val="0"/>
      <w:autoSpaceDN w:val="0"/>
      <w:adjustRightInd w:val="0"/>
      <w:spacing w:after="60" w:line="288" w:lineRule="auto"/>
      <w:ind w:firstLine="567"/>
      <w:jc w:val="both"/>
      <w:textAlignment w:val="baseline"/>
    </w:pPr>
    <w:rPr>
      <w:rFonts w:eastAsia="宋体"/>
      <w:spacing w:val="7"/>
      <w:kern w:val="0"/>
      <w:sz w:val="24"/>
      <w:szCs w:val="24"/>
      <w:lang w:eastAsia="zh-CN"/>
    </w:rPr>
  </w:style>
  <w:style w:type="paragraph" w:customStyle="1" w:styleId="42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eastAsia="宋体"/>
      <w:kern w:val="0"/>
      <w:sz w:val="22"/>
      <w:szCs w:val="24"/>
      <w:lang w:eastAsia="zh-CN"/>
    </w:rPr>
  </w:style>
  <w:style w:type="paragraph" w:customStyle="1" w:styleId="425">
    <w:name w:val="xl70"/>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eastAsia="宋体"/>
      <w:kern w:val="0"/>
      <w:sz w:val="22"/>
      <w:szCs w:val="24"/>
      <w:lang w:eastAsia="zh-CN"/>
    </w:rPr>
  </w:style>
  <w:style w:type="paragraph" w:customStyle="1" w:styleId="426">
    <w:name w:val="附表标题"/>
    <w:basedOn w:val="1"/>
    <w:next w:val="65"/>
    <w:qFormat/>
    <w:uiPriority w:val="0"/>
    <w:pPr>
      <w:keepNext/>
      <w:tabs>
        <w:tab w:val="left" w:pos="480"/>
      </w:tabs>
      <w:adjustRightInd w:val="0"/>
      <w:spacing w:beforeLines="100" w:line="360" w:lineRule="auto"/>
      <w:jc w:val="center"/>
      <w:textAlignment w:val="baseline"/>
    </w:pPr>
    <w:rPr>
      <w:rFonts w:eastAsia="宋体"/>
      <w:b/>
      <w:kern w:val="0"/>
      <w:sz w:val="24"/>
      <w:szCs w:val="24"/>
      <w:lang w:eastAsia="zh-CN"/>
    </w:rPr>
  </w:style>
  <w:style w:type="paragraph" w:customStyle="1" w:styleId="427">
    <w:name w:val="节"/>
    <w:basedOn w:val="3"/>
    <w:qFormat/>
    <w:uiPriority w:val="0"/>
  </w:style>
  <w:style w:type="paragraph" w:customStyle="1" w:styleId="428">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4"/>
      <w:lang w:eastAsia="zh-CN"/>
    </w:rPr>
  </w:style>
  <w:style w:type="paragraph" w:customStyle="1" w:styleId="429">
    <w:name w:val="xl23"/>
    <w:basedOn w:val="1"/>
    <w:qFormat/>
    <w:uiPriority w:val="99"/>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1"/>
      <w:lang w:eastAsia="zh-CN"/>
    </w:rPr>
  </w:style>
  <w:style w:type="paragraph" w:customStyle="1" w:styleId="43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2"/>
      <w:szCs w:val="22"/>
      <w:lang w:eastAsia="zh-CN"/>
    </w:rPr>
  </w:style>
  <w:style w:type="paragraph" w:customStyle="1" w:styleId="431">
    <w:name w:val="标题2"/>
    <w:basedOn w:val="2"/>
    <w:qFormat/>
    <w:uiPriority w:val="0"/>
  </w:style>
  <w:style w:type="paragraph" w:customStyle="1" w:styleId="432">
    <w:name w:val="样式 标题 3 + 两端对齐 段前: 0 磅 段后: 0 磅 行距: 单倍行距"/>
    <w:basedOn w:val="4"/>
    <w:qFormat/>
    <w:uiPriority w:val="0"/>
  </w:style>
  <w:style w:type="paragraph" w:customStyle="1" w:styleId="433">
    <w:name w:val="no"/>
    <w:basedOn w:val="33"/>
    <w:link w:val="434"/>
    <w:qFormat/>
    <w:uiPriority w:val="0"/>
  </w:style>
  <w:style w:type="character" w:customStyle="1" w:styleId="434">
    <w:name w:val="no Char"/>
    <w:link w:val="433"/>
    <w:qFormat/>
    <w:uiPriority w:val="0"/>
    <w:rPr>
      <w:rFonts w:ascii="宋体" w:hAnsi="宋体"/>
      <w:sz w:val="28"/>
    </w:rPr>
  </w:style>
  <w:style w:type="paragraph" w:customStyle="1" w:styleId="435">
    <w:name w:val="表格编号"/>
    <w:basedOn w:val="1"/>
    <w:next w:val="65"/>
    <w:qFormat/>
    <w:uiPriority w:val="0"/>
    <w:pPr>
      <w:jc w:val="both"/>
    </w:pPr>
    <w:rPr>
      <w:rFonts w:eastAsia="宋体"/>
      <w:sz w:val="24"/>
      <w:szCs w:val="24"/>
      <w:lang w:eastAsia="zh-CN"/>
    </w:rPr>
  </w:style>
  <w:style w:type="paragraph" w:customStyle="1" w:styleId="436">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eastAsia="宋体"/>
      <w:color w:val="000000"/>
      <w:kern w:val="0"/>
      <w:sz w:val="22"/>
      <w:szCs w:val="24"/>
      <w:lang w:eastAsia="zh-CN"/>
    </w:rPr>
  </w:style>
  <w:style w:type="paragraph" w:customStyle="1" w:styleId="437">
    <w:name w:val="样式 四号 首行缩进:  1.01 厘米"/>
    <w:basedOn w:val="1"/>
    <w:qFormat/>
    <w:uiPriority w:val="0"/>
    <w:pPr>
      <w:spacing w:line="360" w:lineRule="auto"/>
      <w:jc w:val="both"/>
    </w:pPr>
    <w:rPr>
      <w:rFonts w:eastAsia="宋体"/>
      <w:color w:val="FF0000"/>
      <w:sz w:val="24"/>
      <w:szCs w:val="24"/>
      <w:lang w:eastAsia="zh-CN"/>
    </w:rPr>
  </w:style>
  <w:style w:type="paragraph" w:customStyle="1" w:styleId="438">
    <w:name w:val="xl6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olor w:val="000000"/>
      <w:kern w:val="0"/>
      <w:sz w:val="22"/>
      <w:szCs w:val="24"/>
      <w:lang w:eastAsia="zh-CN"/>
    </w:rPr>
  </w:style>
  <w:style w:type="paragraph" w:customStyle="1" w:styleId="439">
    <w:name w:val="xl4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kern w:val="0"/>
      <w:sz w:val="22"/>
      <w:szCs w:val="24"/>
      <w:lang w:eastAsia="zh-CN"/>
    </w:rPr>
  </w:style>
  <w:style w:type="paragraph" w:customStyle="1" w:styleId="440">
    <w:name w:val="样式 四号 首行缩进:  1.01 厘米 行距: 2 倍行距1"/>
    <w:basedOn w:val="1"/>
    <w:qFormat/>
    <w:uiPriority w:val="0"/>
    <w:pPr>
      <w:spacing w:line="600" w:lineRule="exact"/>
      <w:ind w:firstLine="200" w:firstLineChars="200"/>
      <w:jc w:val="both"/>
    </w:pPr>
    <w:rPr>
      <w:rFonts w:eastAsia="宋体"/>
      <w:szCs w:val="24"/>
      <w:lang w:eastAsia="zh-CN"/>
    </w:rPr>
  </w:style>
  <w:style w:type="paragraph" w:customStyle="1" w:styleId="441">
    <w:name w:val="DXC：1级标题"/>
    <w:basedOn w:val="16"/>
    <w:qFormat/>
    <w:uiPriority w:val="0"/>
    <w:pPr>
      <w:spacing w:beforeLines="0" w:afterLines="0" w:line="360" w:lineRule="auto"/>
    </w:pPr>
    <w:rPr>
      <w:rFonts w:ascii="宋体" w:hAnsi="宋体" w:eastAsia="黑体" w:cs="宋体"/>
      <w:b/>
      <w:bCs/>
      <w:kern w:val="44"/>
      <w:sz w:val="32"/>
      <w:szCs w:val="32"/>
    </w:rPr>
  </w:style>
  <w:style w:type="paragraph" w:customStyle="1" w:styleId="4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 w:val="22"/>
      <w:szCs w:val="22"/>
      <w:lang w:eastAsia="zh-CN"/>
    </w:rPr>
  </w:style>
  <w:style w:type="paragraph" w:customStyle="1" w:styleId="44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olor w:val="000000"/>
      <w:kern w:val="0"/>
      <w:sz w:val="22"/>
      <w:lang w:eastAsia="zh-CN"/>
    </w:rPr>
  </w:style>
  <w:style w:type="paragraph" w:customStyle="1" w:styleId="44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4"/>
      <w:lang w:eastAsia="zh-CN"/>
    </w:rPr>
  </w:style>
  <w:style w:type="paragraph" w:customStyle="1" w:styleId="445">
    <w:name w:val="Text"/>
    <w:basedOn w:val="1"/>
    <w:qFormat/>
    <w:uiPriority w:val="0"/>
    <w:pPr>
      <w:widowControl/>
      <w:spacing w:before="120" w:after="60" w:line="288" w:lineRule="auto"/>
      <w:ind w:firstLine="540"/>
    </w:pPr>
    <w:rPr>
      <w:rFonts w:eastAsia="宋体"/>
      <w:kern w:val="0"/>
      <w:sz w:val="22"/>
      <w:szCs w:val="24"/>
      <w:lang w:eastAsia="zh-CN"/>
    </w:rPr>
  </w:style>
  <w:style w:type="paragraph" w:customStyle="1" w:styleId="44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kern w:val="0"/>
      <w:sz w:val="22"/>
      <w:szCs w:val="24"/>
      <w:lang w:eastAsia="zh-CN"/>
    </w:rPr>
  </w:style>
  <w:style w:type="paragraph" w:customStyle="1" w:styleId="447">
    <w:name w:val="1"/>
    <w:basedOn w:val="1"/>
    <w:next w:val="9"/>
    <w:qFormat/>
    <w:uiPriority w:val="0"/>
    <w:pPr>
      <w:ind w:firstLine="420"/>
      <w:jc w:val="both"/>
    </w:pPr>
    <w:rPr>
      <w:rFonts w:eastAsia="宋体"/>
      <w:sz w:val="24"/>
      <w:szCs w:val="24"/>
      <w:lang w:eastAsia="zh-CN"/>
    </w:rPr>
  </w:style>
  <w:style w:type="paragraph" w:customStyle="1" w:styleId="4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2"/>
      <w:szCs w:val="24"/>
      <w:lang w:eastAsia="zh-CN"/>
    </w:rPr>
  </w:style>
  <w:style w:type="paragraph" w:customStyle="1" w:styleId="449">
    <w:name w:val="Figure"/>
    <w:basedOn w:val="1"/>
    <w:qFormat/>
    <w:uiPriority w:val="0"/>
    <w:pPr>
      <w:spacing w:before="120" w:after="240"/>
      <w:jc w:val="center"/>
    </w:pPr>
    <w:rPr>
      <w:rFonts w:eastAsia="黑体"/>
      <w:spacing w:val="4"/>
      <w:sz w:val="24"/>
      <w:szCs w:val="24"/>
      <w:lang w:eastAsia="zh-CN"/>
    </w:rPr>
  </w:style>
  <w:style w:type="paragraph" w:customStyle="1" w:styleId="45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olor w:val="000000"/>
      <w:kern w:val="0"/>
      <w:sz w:val="22"/>
      <w:lang w:eastAsia="zh-CN"/>
    </w:rPr>
  </w:style>
  <w:style w:type="paragraph" w:customStyle="1" w:styleId="45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both"/>
    </w:pPr>
    <w:rPr>
      <w:rFonts w:ascii="宋体" w:hAnsi="宋体" w:eastAsia="宋体"/>
      <w:color w:val="000000"/>
      <w:kern w:val="0"/>
      <w:sz w:val="22"/>
      <w:lang w:eastAsia="zh-CN"/>
    </w:rPr>
  </w:style>
  <w:style w:type="paragraph" w:customStyle="1" w:styleId="452">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eastAsia="宋体"/>
      <w:b/>
      <w:kern w:val="0"/>
      <w:sz w:val="22"/>
      <w:szCs w:val="24"/>
      <w:lang w:eastAsia="zh-CN"/>
    </w:rPr>
  </w:style>
  <w:style w:type="paragraph" w:customStyle="1" w:styleId="453">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2"/>
      <w:szCs w:val="24"/>
      <w:lang w:eastAsia="zh-CN"/>
    </w:rPr>
  </w:style>
  <w:style w:type="paragraph" w:customStyle="1" w:styleId="454">
    <w:name w:val="xl54"/>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eastAsia="宋体"/>
      <w:color w:val="000000"/>
      <w:kern w:val="0"/>
      <w:sz w:val="22"/>
      <w:szCs w:val="24"/>
      <w:lang w:eastAsia="zh-CN"/>
    </w:rPr>
  </w:style>
  <w:style w:type="paragraph" w:customStyle="1" w:styleId="455">
    <w:name w:val="DXC：2级标题"/>
    <w:basedOn w:val="16"/>
    <w:qFormat/>
    <w:uiPriority w:val="0"/>
    <w:pPr>
      <w:spacing w:beforeLines="0" w:afterLines="0" w:line="360" w:lineRule="auto"/>
    </w:pPr>
    <w:rPr>
      <w:b/>
      <w:sz w:val="28"/>
    </w:rPr>
  </w:style>
  <w:style w:type="paragraph" w:customStyle="1" w:styleId="456">
    <w:name w:val="样式 表格 + 四号 两端对齐 行距: 1.5 倍行距1"/>
    <w:basedOn w:val="1"/>
    <w:qFormat/>
    <w:uiPriority w:val="0"/>
    <w:pPr>
      <w:autoSpaceDE w:val="0"/>
      <w:autoSpaceDN w:val="0"/>
      <w:adjustRightInd w:val="0"/>
      <w:jc w:val="center"/>
    </w:pPr>
    <w:rPr>
      <w:rFonts w:eastAsia="宋体"/>
      <w:sz w:val="24"/>
      <w:szCs w:val="24"/>
      <w:lang w:eastAsia="zh-CN"/>
    </w:rPr>
  </w:style>
  <w:style w:type="paragraph" w:customStyle="1" w:styleId="457">
    <w:name w:val="xl60"/>
    <w:basedOn w:val="1"/>
    <w:qFormat/>
    <w:uiPriority w:val="0"/>
    <w:pPr>
      <w:widowControl/>
      <w:pBdr>
        <w:left w:val="single" w:color="auto" w:sz="4" w:space="0"/>
        <w:bottom w:val="single" w:color="auto" w:sz="4" w:space="0"/>
      </w:pBdr>
      <w:shd w:val="clear" w:color="auto" w:fill="FFFFFF"/>
      <w:spacing w:before="100" w:beforeAutospacing="1" w:after="100" w:afterAutospacing="1"/>
      <w:jc w:val="center"/>
    </w:pPr>
    <w:rPr>
      <w:rFonts w:ascii="宋体" w:hAnsi="宋体" w:eastAsia="宋体"/>
      <w:kern w:val="0"/>
      <w:sz w:val="22"/>
      <w:szCs w:val="24"/>
      <w:lang w:eastAsia="zh-CN"/>
    </w:rPr>
  </w:style>
  <w:style w:type="paragraph" w:customStyle="1" w:styleId="458">
    <w:name w:val="表格2"/>
    <w:basedOn w:val="1"/>
    <w:link w:val="459"/>
    <w:qFormat/>
    <w:uiPriority w:val="0"/>
    <w:pPr>
      <w:adjustRightInd w:val="0"/>
      <w:jc w:val="center"/>
      <w:textAlignment w:val="baseline"/>
    </w:pPr>
    <w:rPr>
      <w:rFonts w:ascii="宋体" w:eastAsia="宋体"/>
      <w:kern w:val="0"/>
      <w:sz w:val="24"/>
      <w:szCs w:val="24"/>
    </w:rPr>
  </w:style>
  <w:style w:type="character" w:customStyle="1" w:styleId="459">
    <w:name w:val="表格2 Char"/>
    <w:link w:val="458"/>
    <w:qFormat/>
    <w:locked/>
    <w:uiPriority w:val="0"/>
    <w:rPr>
      <w:rFonts w:ascii="宋体" w:hAnsi="Times New Roman"/>
      <w:sz w:val="24"/>
      <w:szCs w:val="24"/>
      <w:lang w:eastAsia="zh-TW"/>
    </w:rPr>
  </w:style>
  <w:style w:type="paragraph" w:customStyle="1" w:styleId="46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int="eastAsia" w:ascii="宋体" w:hAnsi="宋体" w:eastAsia="宋体"/>
      <w:kern w:val="0"/>
      <w:sz w:val="22"/>
      <w:szCs w:val="24"/>
      <w:lang w:eastAsia="zh-CN"/>
    </w:rPr>
  </w:style>
  <w:style w:type="paragraph" w:customStyle="1" w:styleId="461">
    <w:name w:val="样式 四号 首行缩进:  1.01 厘米1"/>
    <w:basedOn w:val="1"/>
    <w:qFormat/>
    <w:uiPriority w:val="0"/>
    <w:pPr>
      <w:spacing w:line="600" w:lineRule="exact"/>
      <w:ind w:firstLine="200" w:firstLineChars="200"/>
      <w:jc w:val="both"/>
    </w:pPr>
    <w:rPr>
      <w:rFonts w:eastAsia="宋体"/>
      <w:szCs w:val="24"/>
      <w:lang w:eastAsia="zh-CN"/>
    </w:rPr>
  </w:style>
  <w:style w:type="paragraph" w:customStyle="1" w:styleId="462">
    <w:name w:val="样式 样式 目录 2 + 左侧:  2 字符 + 左侧:  2 字符"/>
    <w:basedOn w:val="463"/>
    <w:qFormat/>
    <w:uiPriority w:val="0"/>
    <w:pPr>
      <w:tabs>
        <w:tab w:val="right" w:leader="dot" w:pos="8778"/>
      </w:tabs>
      <w:ind w:left="560"/>
    </w:pPr>
    <w:rPr>
      <w:rFonts w:ascii="宋体"/>
    </w:rPr>
  </w:style>
  <w:style w:type="paragraph" w:customStyle="1" w:styleId="463">
    <w:name w:val="样式 目录 2 + 左侧:  2 字符"/>
    <w:basedOn w:val="73"/>
    <w:qFormat/>
    <w:uiPriority w:val="0"/>
    <w:pPr>
      <w:widowControl/>
      <w:tabs>
        <w:tab w:val="right" w:leader="dot" w:pos="8778"/>
      </w:tabs>
      <w:adjustRightInd w:val="0"/>
      <w:snapToGrid w:val="0"/>
      <w:spacing w:beforeLines="0" w:afterLines="0" w:line="300" w:lineRule="auto"/>
      <w:ind w:left="200"/>
      <w:jc w:val="left"/>
    </w:pPr>
    <w:rPr>
      <w:rFonts w:ascii="黑体" w:hAnsi="Arial"/>
      <w:szCs w:val="24"/>
    </w:rPr>
  </w:style>
  <w:style w:type="paragraph" w:customStyle="1" w:styleId="464">
    <w:name w:val="样式6"/>
    <w:basedOn w:val="3"/>
    <w:qFormat/>
    <w:uiPriority w:val="0"/>
  </w:style>
  <w:style w:type="paragraph" w:customStyle="1" w:styleId="46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b/>
      <w:kern w:val="0"/>
      <w:sz w:val="24"/>
      <w:lang w:eastAsia="zh-CN"/>
    </w:rPr>
  </w:style>
  <w:style w:type="paragraph" w:customStyle="1" w:styleId="466">
    <w:name w:val="表格文字 居中"/>
    <w:basedOn w:val="1"/>
    <w:qFormat/>
    <w:uiPriority w:val="0"/>
    <w:pPr>
      <w:jc w:val="center"/>
    </w:pPr>
    <w:rPr>
      <w:rFonts w:ascii="Arial" w:hAnsi="Arial" w:eastAsia="宋体"/>
      <w:sz w:val="21"/>
      <w:lang w:eastAsia="zh-CN"/>
    </w:rPr>
  </w:style>
  <w:style w:type="paragraph" w:customStyle="1" w:styleId="467">
    <w:name w:val="样式4"/>
    <w:basedOn w:val="261"/>
    <w:qFormat/>
    <w:uiPriority w:val="0"/>
    <w:pPr>
      <w:snapToGrid/>
      <w:spacing w:beforeLines="0" w:line="360" w:lineRule="exact"/>
      <w:ind w:firstLine="0" w:firstLineChars="0"/>
      <w:jc w:val="center"/>
    </w:pPr>
    <w:rPr>
      <w:rFonts w:eastAsia="华文中宋"/>
      <w:b w:val="0"/>
      <w:color w:val="auto"/>
      <w:szCs w:val="24"/>
    </w:rPr>
  </w:style>
  <w:style w:type="paragraph" w:customStyle="1" w:styleId="468">
    <w:name w:val="样式 四号 行距: 固定值 31 磅"/>
    <w:basedOn w:val="1"/>
    <w:qFormat/>
    <w:uiPriority w:val="0"/>
    <w:pPr>
      <w:spacing w:line="600" w:lineRule="exact"/>
      <w:ind w:firstLine="560" w:firstLineChars="200"/>
      <w:jc w:val="both"/>
    </w:pPr>
    <w:rPr>
      <w:rFonts w:eastAsia="宋体"/>
      <w:szCs w:val="24"/>
      <w:lang w:eastAsia="zh-CN"/>
    </w:rPr>
  </w:style>
  <w:style w:type="paragraph" w:customStyle="1" w:styleId="469">
    <w:name w:val="3级正文"/>
    <w:qFormat/>
    <w:uiPriority w:val="0"/>
    <w:pPr>
      <w:snapToGrid w:val="0"/>
      <w:ind w:left="1202"/>
      <w:jc w:val="both"/>
    </w:pPr>
    <w:rPr>
      <w:rFonts w:ascii="宋体" w:hAnsi="Arial" w:eastAsia="宋体" w:cs="Times New Roman"/>
      <w:kern w:val="2"/>
      <w:sz w:val="24"/>
      <w:lang w:val="en-US" w:eastAsia="zh-CN" w:bidi="ar-SA"/>
    </w:rPr>
  </w:style>
  <w:style w:type="paragraph" w:customStyle="1" w:styleId="470">
    <w:name w:val="封面2"/>
    <w:basedOn w:val="1"/>
    <w:qFormat/>
    <w:uiPriority w:val="0"/>
    <w:pPr>
      <w:adjustRightInd w:val="0"/>
      <w:snapToGrid w:val="0"/>
      <w:spacing w:line="300" w:lineRule="auto"/>
      <w:jc w:val="center"/>
    </w:pPr>
    <w:rPr>
      <w:rFonts w:ascii="宋体" w:hAnsi="宋体" w:eastAsia="宋体"/>
      <w:sz w:val="44"/>
      <w:szCs w:val="24"/>
      <w:lang w:eastAsia="zh-CN"/>
    </w:rPr>
  </w:style>
  <w:style w:type="paragraph" w:customStyle="1" w:styleId="471">
    <w:name w:val="正文文字 4"/>
    <w:basedOn w:val="34"/>
    <w:qFormat/>
    <w:uiPriority w:val="0"/>
    <w:pPr>
      <w:adjustRightInd w:val="0"/>
      <w:spacing w:beforeLines="0" w:line="440" w:lineRule="atLeast"/>
      <w:ind w:left="0" w:leftChars="0"/>
      <w:jc w:val="left"/>
      <w:textAlignment w:val="baseline"/>
    </w:pPr>
    <w:rPr>
      <w:rFonts w:ascii="楷体" w:eastAsia="楷体"/>
      <w:kern w:val="0"/>
      <w:sz w:val="28"/>
    </w:rPr>
  </w:style>
  <w:style w:type="paragraph" w:customStyle="1" w:styleId="472">
    <w:name w:val="样式 目录 2 + 左侧:  2 字符1"/>
    <w:qFormat/>
    <w:uiPriority w:val="0"/>
    <w:pPr>
      <w:adjustRightInd w:val="0"/>
      <w:snapToGrid w:val="0"/>
      <w:ind w:left="561"/>
    </w:pPr>
    <w:rPr>
      <w:rFonts w:ascii="黑体" w:hAnsi="Arial" w:eastAsia="宋体" w:cs="Times New Roman"/>
      <w:kern w:val="2"/>
      <w:sz w:val="24"/>
      <w:lang w:val="en-US" w:eastAsia="zh-CN" w:bidi="ar-SA"/>
    </w:rPr>
  </w:style>
  <w:style w:type="paragraph" w:customStyle="1" w:styleId="473">
    <w:name w:val="图表标题"/>
    <w:basedOn w:val="1"/>
    <w:next w:val="1"/>
    <w:link w:val="474"/>
    <w:qFormat/>
    <w:uiPriority w:val="0"/>
    <w:pPr>
      <w:spacing w:line="480" w:lineRule="exact"/>
      <w:jc w:val="center"/>
    </w:pPr>
    <w:rPr>
      <w:rFonts w:ascii="Arial" w:hAnsi="Arial" w:eastAsia="黑体"/>
      <w:sz w:val="24"/>
      <w:szCs w:val="24"/>
    </w:rPr>
  </w:style>
  <w:style w:type="character" w:customStyle="1" w:styleId="474">
    <w:name w:val="图表标题 Char"/>
    <w:link w:val="473"/>
    <w:qFormat/>
    <w:uiPriority w:val="0"/>
    <w:rPr>
      <w:rFonts w:ascii="Arial" w:hAnsi="Arial" w:eastAsia="黑体"/>
      <w:kern w:val="2"/>
      <w:sz w:val="24"/>
      <w:szCs w:val="24"/>
      <w:lang w:eastAsia="zh-TW"/>
    </w:rPr>
  </w:style>
  <w:style w:type="paragraph" w:customStyle="1" w:styleId="475">
    <w:name w:val="默认段落字体 Para Char Char Char Char Char Char Char"/>
    <w:basedOn w:val="1"/>
    <w:qFormat/>
    <w:uiPriority w:val="0"/>
    <w:pPr>
      <w:jc w:val="both"/>
    </w:pPr>
    <w:rPr>
      <w:rFonts w:ascii="Arial" w:hAnsi="Arial" w:eastAsia="宋体"/>
      <w:sz w:val="20"/>
      <w:szCs w:val="24"/>
      <w:lang w:eastAsia="zh-CN"/>
    </w:rPr>
  </w:style>
  <w:style w:type="paragraph" w:customStyle="1" w:styleId="476">
    <w:name w:val="样式 (西文) 华文中宋 (中文) 华文中宋 小四 行距: 固定值 22 磅 首行缩进:  2 字符"/>
    <w:basedOn w:val="1"/>
    <w:qFormat/>
    <w:uiPriority w:val="0"/>
    <w:pPr>
      <w:spacing w:line="500" w:lineRule="exact"/>
      <w:ind w:firstLine="200" w:firstLineChars="200"/>
      <w:jc w:val="both"/>
    </w:pPr>
    <w:rPr>
      <w:rFonts w:ascii="华文中宋" w:hAnsi="华文中宋" w:eastAsia="华文中宋" w:cs="宋体"/>
      <w:sz w:val="24"/>
      <w:lang w:eastAsia="zh-CN"/>
    </w:rPr>
  </w:style>
  <w:style w:type="paragraph" w:customStyle="1" w:styleId="477">
    <w:name w:val="font13"/>
    <w:basedOn w:val="1"/>
    <w:qFormat/>
    <w:uiPriority w:val="0"/>
    <w:pPr>
      <w:widowControl/>
      <w:spacing w:before="100" w:beforeAutospacing="1" w:after="100" w:afterAutospacing="1"/>
    </w:pPr>
    <w:rPr>
      <w:rFonts w:hint="eastAsia" w:ascii="宋体" w:hAnsi="宋体" w:eastAsia="宋体"/>
      <w:kern w:val="0"/>
      <w:sz w:val="20"/>
      <w:szCs w:val="24"/>
      <w:lang w:eastAsia="zh-CN"/>
    </w:rPr>
  </w:style>
  <w:style w:type="paragraph" w:customStyle="1" w:styleId="47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b/>
      <w:kern w:val="0"/>
      <w:sz w:val="24"/>
      <w:lang w:eastAsia="zh-CN"/>
    </w:rPr>
  </w:style>
  <w:style w:type="paragraph" w:customStyle="1" w:styleId="479">
    <w:name w:val="font10"/>
    <w:basedOn w:val="1"/>
    <w:qFormat/>
    <w:uiPriority w:val="0"/>
    <w:pPr>
      <w:widowControl/>
      <w:spacing w:before="100" w:beforeAutospacing="1" w:after="100" w:afterAutospacing="1"/>
    </w:pPr>
    <w:rPr>
      <w:rFonts w:ascii="宋体" w:hAnsi="宋体" w:eastAsia="宋体"/>
      <w:kern w:val="0"/>
      <w:sz w:val="22"/>
      <w:lang w:eastAsia="zh-CN"/>
    </w:rPr>
  </w:style>
  <w:style w:type="paragraph" w:customStyle="1" w:styleId="480">
    <w:name w:val="2级正文"/>
    <w:qFormat/>
    <w:uiPriority w:val="0"/>
    <w:pPr>
      <w:snapToGrid w:val="0"/>
      <w:ind w:left="720"/>
      <w:jc w:val="both"/>
    </w:pPr>
    <w:rPr>
      <w:rFonts w:ascii="宋体" w:hAnsi="Arial" w:eastAsia="宋体" w:cs="Times New Roman"/>
      <w:kern w:val="2"/>
      <w:sz w:val="24"/>
      <w:lang w:val="en-US" w:eastAsia="zh-CN" w:bidi="ar-SA"/>
    </w:rPr>
  </w:style>
  <w:style w:type="paragraph" w:customStyle="1" w:styleId="481">
    <w:name w:val="xl24"/>
    <w:basedOn w:val="1"/>
    <w:qFormat/>
    <w:uiPriority w:val="0"/>
    <w:pPr>
      <w:widowControl/>
      <w:pBdr>
        <w:bottom w:val="single" w:color="auto" w:sz="4" w:space="0"/>
      </w:pBdr>
      <w:spacing w:before="100" w:beforeAutospacing="1" w:after="100" w:afterAutospacing="1"/>
      <w:jc w:val="center"/>
    </w:pPr>
    <w:rPr>
      <w:rFonts w:hint="eastAsia" w:ascii="宋体" w:hAnsi="宋体" w:eastAsia="宋体"/>
      <w:kern w:val="0"/>
      <w:sz w:val="24"/>
      <w:szCs w:val="24"/>
      <w:lang w:eastAsia="zh-CN"/>
    </w:rPr>
  </w:style>
  <w:style w:type="paragraph" w:customStyle="1" w:styleId="482">
    <w:name w:val="表格一"/>
    <w:basedOn w:val="1"/>
    <w:qFormat/>
    <w:uiPriority w:val="0"/>
    <w:pPr>
      <w:keepNext/>
      <w:keepLines/>
      <w:adjustRightInd w:val="0"/>
      <w:jc w:val="center"/>
      <w:textAlignment w:val="baseline"/>
    </w:pPr>
    <w:rPr>
      <w:rFonts w:eastAsia="宋体"/>
      <w:kern w:val="0"/>
      <w:sz w:val="24"/>
      <w:szCs w:val="24"/>
      <w:lang w:eastAsia="zh-CN"/>
    </w:rPr>
  </w:style>
  <w:style w:type="paragraph" w:customStyle="1" w:styleId="483">
    <w:name w:val="样式10"/>
    <w:basedOn w:val="73"/>
    <w:qFormat/>
    <w:uiPriority w:val="0"/>
    <w:pPr>
      <w:widowControl/>
      <w:tabs>
        <w:tab w:val="right" w:leader="dot" w:pos="8778"/>
      </w:tabs>
      <w:spacing w:beforeLines="0" w:afterLines="0" w:line="360" w:lineRule="auto"/>
      <w:ind w:left="200"/>
      <w:jc w:val="left"/>
    </w:pPr>
    <w:rPr>
      <w:rFonts w:ascii="宋体" w:hAnsi="宋体"/>
      <w:szCs w:val="24"/>
    </w:rPr>
  </w:style>
  <w:style w:type="paragraph" w:customStyle="1" w:styleId="484">
    <w:name w:val="样式 四号 左侧:  0.7 厘米"/>
    <w:basedOn w:val="1"/>
    <w:qFormat/>
    <w:uiPriority w:val="0"/>
    <w:pPr>
      <w:spacing w:line="600" w:lineRule="exact"/>
      <w:ind w:left="397" w:firstLine="200" w:firstLineChars="200"/>
      <w:jc w:val="both"/>
    </w:pPr>
    <w:rPr>
      <w:rFonts w:eastAsia="宋体"/>
      <w:szCs w:val="24"/>
      <w:lang w:eastAsia="zh-CN"/>
    </w:rPr>
  </w:style>
  <w:style w:type="paragraph" w:customStyle="1" w:styleId="485">
    <w:name w:val="样式 表格 + 段前: 3 磅 段后: 3 磅"/>
    <w:basedOn w:val="1"/>
    <w:qFormat/>
    <w:uiPriority w:val="0"/>
    <w:pPr>
      <w:autoSpaceDE w:val="0"/>
      <w:autoSpaceDN w:val="0"/>
      <w:adjustRightInd w:val="0"/>
      <w:jc w:val="center"/>
    </w:pPr>
    <w:rPr>
      <w:rFonts w:eastAsia="宋体"/>
      <w:sz w:val="24"/>
      <w:szCs w:val="24"/>
      <w:lang w:eastAsia="zh-CN"/>
    </w:rPr>
  </w:style>
  <w:style w:type="paragraph" w:customStyle="1" w:styleId="48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2"/>
      <w:szCs w:val="22"/>
      <w:lang w:eastAsia="zh-CN"/>
    </w:rPr>
  </w:style>
  <w:style w:type="paragraph" w:customStyle="1" w:styleId="487">
    <w:name w:val="样式 宋体 四号 首行缩进:  1 厘米 段前: 6 磅 行距: 1.5 倍行距"/>
    <w:basedOn w:val="1"/>
    <w:qFormat/>
    <w:uiPriority w:val="0"/>
    <w:pPr>
      <w:spacing w:line="360" w:lineRule="auto"/>
      <w:ind w:firstLine="538" w:firstLineChars="192"/>
      <w:jc w:val="both"/>
    </w:pPr>
    <w:rPr>
      <w:rFonts w:ascii="宋体" w:hAnsi="宋体" w:eastAsia="宋体"/>
      <w:kern w:val="0"/>
      <w:szCs w:val="24"/>
      <w:lang w:eastAsia="zh-CN"/>
    </w:rPr>
  </w:style>
  <w:style w:type="paragraph" w:customStyle="1" w:styleId="4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2"/>
      <w:szCs w:val="24"/>
      <w:lang w:eastAsia="zh-CN"/>
    </w:rPr>
  </w:style>
  <w:style w:type="paragraph" w:customStyle="1" w:styleId="489">
    <w:name w:val="表头一"/>
    <w:basedOn w:val="1"/>
    <w:next w:val="20"/>
    <w:qFormat/>
    <w:uiPriority w:val="0"/>
    <w:pPr>
      <w:spacing w:beforeLines="50"/>
      <w:jc w:val="center"/>
    </w:pPr>
    <w:rPr>
      <w:rFonts w:eastAsia="宋体"/>
      <w:b/>
      <w:szCs w:val="24"/>
      <w:lang w:eastAsia="zh-CN"/>
    </w:rPr>
  </w:style>
  <w:style w:type="paragraph" w:customStyle="1" w:styleId="490">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olor w:val="000000"/>
      <w:kern w:val="0"/>
      <w:sz w:val="22"/>
      <w:lang w:eastAsia="zh-CN"/>
    </w:rPr>
  </w:style>
  <w:style w:type="paragraph" w:customStyle="1" w:styleId="491">
    <w:name w:val="xl72"/>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kern w:val="0"/>
      <w:sz w:val="22"/>
      <w:szCs w:val="24"/>
      <w:lang w:eastAsia="zh-CN"/>
    </w:rPr>
  </w:style>
  <w:style w:type="paragraph" w:customStyle="1" w:styleId="49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olor w:val="000000"/>
      <w:kern w:val="0"/>
      <w:sz w:val="22"/>
      <w:lang w:eastAsia="zh-CN"/>
    </w:rPr>
  </w:style>
  <w:style w:type="paragraph" w:customStyle="1" w:styleId="493">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FF0000"/>
      <w:kern w:val="0"/>
      <w:sz w:val="22"/>
      <w:szCs w:val="24"/>
      <w:lang w:eastAsia="zh-CN"/>
    </w:rPr>
  </w:style>
  <w:style w:type="paragraph" w:customStyle="1" w:styleId="494">
    <w:name w:val="xl90"/>
    <w:basedOn w:val="1"/>
    <w:qFormat/>
    <w:uiPriority w:val="0"/>
    <w:pPr>
      <w:widowControl/>
      <w:spacing w:before="100" w:beforeAutospacing="1" w:after="100" w:afterAutospacing="1"/>
      <w:jc w:val="center"/>
    </w:pPr>
    <w:rPr>
      <w:rFonts w:ascii="宋体" w:hAnsi="宋体" w:eastAsia="宋体"/>
      <w:b/>
      <w:kern w:val="0"/>
      <w:sz w:val="32"/>
      <w:lang w:eastAsia="zh-CN"/>
    </w:rPr>
  </w:style>
  <w:style w:type="paragraph" w:customStyle="1" w:styleId="495">
    <w:name w:val="font5"/>
    <w:basedOn w:val="1"/>
    <w:qFormat/>
    <w:uiPriority w:val="0"/>
    <w:pPr>
      <w:widowControl/>
      <w:spacing w:before="100" w:beforeAutospacing="1" w:after="100" w:afterAutospacing="1"/>
    </w:pPr>
    <w:rPr>
      <w:rFonts w:hint="eastAsia" w:ascii="宋体" w:hAnsi="宋体" w:eastAsia="宋体"/>
      <w:kern w:val="0"/>
      <w:sz w:val="18"/>
      <w:szCs w:val="24"/>
      <w:lang w:eastAsia="zh-CN"/>
    </w:rPr>
  </w:style>
  <w:style w:type="paragraph" w:customStyle="1" w:styleId="496">
    <w:name w:val="表文"/>
    <w:basedOn w:val="1"/>
    <w:link w:val="497"/>
    <w:qFormat/>
    <w:uiPriority w:val="0"/>
    <w:pPr>
      <w:widowControl/>
      <w:autoSpaceDE w:val="0"/>
      <w:autoSpaceDN w:val="0"/>
      <w:adjustRightInd w:val="0"/>
      <w:spacing w:line="300" w:lineRule="atLeast"/>
      <w:ind w:firstLine="200" w:firstLineChars="200"/>
      <w:jc w:val="center"/>
      <w:textAlignment w:val="bottom"/>
    </w:pPr>
    <w:rPr>
      <w:rFonts w:ascii="宋体" w:hAnsi="宋体" w:eastAsia="宋体"/>
      <w:kern w:val="0"/>
      <w:sz w:val="24"/>
      <w:szCs w:val="24"/>
    </w:rPr>
  </w:style>
  <w:style w:type="character" w:customStyle="1" w:styleId="497">
    <w:name w:val="表文 Char"/>
    <w:link w:val="496"/>
    <w:qFormat/>
    <w:uiPriority w:val="0"/>
    <w:rPr>
      <w:rFonts w:ascii="宋体" w:hAnsi="宋体"/>
      <w:sz w:val="24"/>
      <w:szCs w:val="24"/>
      <w:lang w:eastAsia="zh-TW"/>
    </w:rPr>
  </w:style>
  <w:style w:type="paragraph" w:customStyle="1" w:styleId="49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4"/>
      <w:lang w:eastAsia="zh-CN"/>
    </w:rPr>
  </w:style>
  <w:style w:type="paragraph" w:customStyle="1" w:styleId="49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2"/>
      <w:szCs w:val="22"/>
      <w:lang w:eastAsia="zh-CN"/>
    </w:rPr>
  </w:style>
  <w:style w:type="paragraph" w:customStyle="1" w:styleId="500">
    <w:name w:val="样式 宋体 左 首行缩进:  0.99 厘米"/>
    <w:basedOn w:val="1"/>
    <w:qFormat/>
    <w:uiPriority w:val="0"/>
    <w:pPr>
      <w:spacing w:line="360" w:lineRule="auto"/>
    </w:pPr>
    <w:rPr>
      <w:rFonts w:ascii="宋体" w:hAnsi="宋体" w:eastAsia="宋体"/>
      <w:kern w:val="0"/>
      <w:szCs w:val="24"/>
      <w:lang w:eastAsia="zh-CN"/>
    </w:rPr>
  </w:style>
  <w:style w:type="paragraph" w:customStyle="1" w:styleId="501">
    <w:name w:val="段落"/>
    <w:basedOn w:val="1"/>
    <w:qFormat/>
    <w:uiPriority w:val="0"/>
    <w:pPr>
      <w:spacing w:beforeLines="50" w:line="300" w:lineRule="auto"/>
      <w:ind w:firstLine="539"/>
      <w:jc w:val="both"/>
    </w:pPr>
    <w:rPr>
      <w:rFonts w:ascii="华文中宋" w:hAnsi="华文中宋" w:eastAsia="华文中宋"/>
      <w:spacing w:val="6"/>
      <w:sz w:val="24"/>
      <w:szCs w:val="24"/>
      <w:lang w:eastAsia="zh-CN"/>
    </w:rPr>
  </w:style>
  <w:style w:type="paragraph" w:customStyle="1" w:styleId="502">
    <w:name w:val="font11"/>
    <w:basedOn w:val="1"/>
    <w:qFormat/>
    <w:uiPriority w:val="0"/>
    <w:pPr>
      <w:widowControl/>
      <w:spacing w:before="100" w:beforeAutospacing="1" w:after="100" w:afterAutospacing="1"/>
    </w:pPr>
    <w:rPr>
      <w:rFonts w:ascii="宋体" w:hAnsi="宋体" w:eastAsia="宋体"/>
      <w:color w:val="000000"/>
      <w:kern w:val="0"/>
      <w:sz w:val="22"/>
      <w:lang w:eastAsia="zh-CN"/>
    </w:rPr>
  </w:style>
  <w:style w:type="paragraph" w:customStyle="1" w:styleId="503">
    <w:name w:val="xl30"/>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4"/>
      <w:lang w:eastAsia="zh-CN"/>
    </w:rPr>
  </w:style>
  <w:style w:type="paragraph" w:customStyle="1" w:styleId="504">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b/>
      <w:color w:val="000000"/>
      <w:kern w:val="0"/>
      <w:sz w:val="22"/>
      <w:szCs w:val="24"/>
      <w:lang w:eastAsia="zh-CN"/>
    </w:rPr>
  </w:style>
  <w:style w:type="paragraph" w:customStyle="1" w:styleId="505">
    <w:name w:val="xl88"/>
    <w:basedOn w:val="1"/>
    <w:qFormat/>
    <w:uiPriority w:val="0"/>
    <w:pPr>
      <w:widowControl/>
      <w:spacing w:before="100" w:beforeAutospacing="1" w:after="100" w:afterAutospacing="1"/>
      <w:jc w:val="center"/>
    </w:pPr>
    <w:rPr>
      <w:rFonts w:ascii="宋体" w:hAnsi="宋体" w:eastAsia="宋体"/>
      <w:kern w:val="0"/>
      <w:sz w:val="24"/>
      <w:lang w:eastAsia="zh-CN"/>
    </w:rPr>
  </w:style>
  <w:style w:type="paragraph" w:customStyle="1" w:styleId="506">
    <w:name w:val="xl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kern w:val="0"/>
      <w:sz w:val="22"/>
      <w:szCs w:val="24"/>
      <w:lang w:eastAsia="zh-CN"/>
    </w:rPr>
  </w:style>
  <w:style w:type="paragraph" w:customStyle="1" w:styleId="507">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kern w:val="0"/>
      <w:sz w:val="22"/>
      <w:szCs w:val="24"/>
      <w:lang w:eastAsia="zh-CN"/>
    </w:rPr>
  </w:style>
  <w:style w:type="paragraph" w:customStyle="1" w:styleId="508">
    <w:name w:val="表格文字居中"/>
    <w:basedOn w:val="85"/>
    <w:qFormat/>
    <w:uiPriority w:val="0"/>
    <w:pPr>
      <w:tabs>
        <w:tab w:val="left" w:pos="628"/>
        <w:tab w:val="left" w:pos="1727"/>
        <w:tab w:val="left" w:pos="1884"/>
      </w:tabs>
      <w:spacing w:before="100" w:beforeAutospacing="1"/>
      <w:ind w:firstLine="0" w:firstLineChars="0"/>
      <w:jc w:val="center"/>
      <w:outlineLvl w:val="0"/>
    </w:pPr>
    <w:rPr>
      <w:rFonts w:ascii="宋体"/>
      <w:sz w:val="24"/>
      <w:szCs w:val="24"/>
    </w:rPr>
  </w:style>
  <w:style w:type="paragraph" w:customStyle="1" w:styleId="509">
    <w:name w:val="默认段落字体 Para Char Char Char Char Char Char Char Char Char Char"/>
    <w:basedOn w:val="1"/>
    <w:qFormat/>
    <w:uiPriority w:val="0"/>
    <w:pPr>
      <w:jc w:val="both"/>
    </w:pPr>
    <w:rPr>
      <w:rFonts w:eastAsia="宋体"/>
      <w:sz w:val="21"/>
      <w:lang w:eastAsia="zh-CN"/>
    </w:rPr>
  </w:style>
  <w:style w:type="paragraph" w:customStyle="1" w:styleId="510">
    <w:name w:val="文本"/>
    <w:basedOn w:val="44"/>
    <w:next w:val="44"/>
    <w:qFormat/>
    <w:uiPriority w:val="0"/>
    <w:pPr>
      <w:ind w:firstLine="200" w:firstLineChars="200"/>
    </w:pPr>
    <w:rPr>
      <w:rFonts w:cs="Courier New"/>
      <w:b/>
      <w:sz w:val="28"/>
      <w:szCs w:val="21"/>
    </w:rPr>
  </w:style>
  <w:style w:type="paragraph" w:customStyle="1" w:styleId="51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olor w:val="000000"/>
      <w:kern w:val="0"/>
      <w:sz w:val="22"/>
      <w:lang w:eastAsia="zh-CN"/>
    </w:rPr>
  </w:style>
  <w:style w:type="paragraph" w:customStyle="1" w:styleId="51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kern w:val="0"/>
      <w:sz w:val="24"/>
      <w:lang w:eastAsia="zh-CN"/>
    </w:rPr>
  </w:style>
  <w:style w:type="paragraph" w:customStyle="1" w:styleId="513">
    <w:name w:val="xl92"/>
    <w:basedOn w:val="1"/>
    <w:qFormat/>
    <w:uiPriority w:val="0"/>
    <w:pPr>
      <w:widowControl/>
      <w:spacing w:before="100" w:beforeAutospacing="1" w:after="100" w:afterAutospacing="1"/>
    </w:pPr>
    <w:rPr>
      <w:rFonts w:ascii="宋体" w:hAnsi="宋体" w:eastAsia="宋体"/>
      <w:kern w:val="0"/>
      <w:sz w:val="22"/>
      <w:lang w:eastAsia="zh-CN"/>
    </w:rPr>
  </w:style>
  <w:style w:type="paragraph" w:customStyle="1" w:styleId="5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kern w:val="0"/>
      <w:sz w:val="22"/>
      <w:lang w:eastAsia="zh-CN"/>
    </w:rPr>
  </w:style>
  <w:style w:type="paragraph" w:customStyle="1" w:styleId="515">
    <w:name w:val="xl91"/>
    <w:basedOn w:val="1"/>
    <w:qFormat/>
    <w:uiPriority w:val="0"/>
    <w:pPr>
      <w:widowControl/>
      <w:spacing w:before="100" w:beforeAutospacing="1" w:after="100" w:afterAutospacing="1"/>
    </w:pPr>
    <w:rPr>
      <w:rFonts w:ascii="宋体" w:hAnsi="宋体" w:eastAsia="宋体"/>
      <w:b/>
      <w:kern w:val="0"/>
      <w:sz w:val="24"/>
      <w:lang w:eastAsia="zh-CN"/>
    </w:rPr>
  </w:style>
  <w:style w:type="paragraph" w:customStyle="1" w:styleId="51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宋体" w:hAnsi="宋体" w:eastAsia="宋体"/>
      <w:b/>
      <w:color w:val="000000"/>
      <w:kern w:val="0"/>
      <w:sz w:val="22"/>
      <w:lang w:eastAsia="zh-CN"/>
    </w:rPr>
  </w:style>
  <w:style w:type="paragraph" w:customStyle="1" w:styleId="517">
    <w:name w:val="font9"/>
    <w:basedOn w:val="1"/>
    <w:qFormat/>
    <w:uiPriority w:val="0"/>
    <w:pPr>
      <w:widowControl/>
      <w:spacing w:before="100" w:beforeAutospacing="1" w:after="100" w:afterAutospacing="1"/>
    </w:pPr>
    <w:rPr>
      <w:rFonts w:ascii="宋体" w:hAnsi="宋体" w:eastAsia="宋体"/>
      <w:kern w:val="0"/>
      <w:sz w:val="18"/>
      <w:lang w:eastAsia="zh-CN"/>
    </w:rPr>
  </w:style>
  <w:style w:type="paragraph" w:customStyle="1" w:styleId="518">
    <w:name w:val="Char2"/>
    <w:basedOn w:val="1"/>
    <w:qFormat/>
    <w:uiPriority w:val="99"/>
    <w:pPr>
      <w:spacing w:line="360" w:lineRule="auto"/>
      <w:ind w:firstLine="200" w:firstLineChars="200"/>
      <w:jc w:val="both"/>
    </w:pPr>
    <w:rPr>
      <w:rFonts w:ascii="宋体" w:hAnsi="宋体" w:eastAsia="宋体" w:cs="宋体"/>
      <w:szCs w:val="24"/>
      <w:lang w:eastAsia="zh-CN"/>
    </w:rPr>
  </w:style>
  <w:style w:type="paragraph" w:customStyle="1" w:styleId="519">
    <w:name w:val="xl7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olor w:val="000000"/>
      <w:kern w:val="0"/>
      <w:sz w:val="22"/>
      <w:lang w:eastAsia="zh-CN"/>
    </w:rPr>
  </w:style>
  <w:style w:type="paragraph" w:customStyle="1" w:styleId="520">
    <w:name w:val="编号"/>
    <w:basedOn w:val="1"/>
    <w:qFormat/>
    <w:uiPriority w:val="0"/>
    <w:pPr>
      <w:tabs>
        <w:tab w:val="left" w:pos="566"/>
        <w:tab w:val="left" w:pos="596"/>
      </w:tabs>
      <w:spacing w:line="480" w:lineRule="exact"/>
      <w:ind w:left="586"/>
      <w:jc w:val="both"/>
    </w:pPr>
    <w:rPr>
      <w:rFonts w:eastAsia="宋体"/>
      <w:color w:val="FF0000"/>
      <w:lang w:eastAsia="zh-CN"/>
    </w:rPr>
  </w:style>
  <w:style w:type="paragraph" w:customStyle="1" w:styleId="521">
    <w:name w:val="newscontl"/>
    <w:basedOn w:val="1"/>
    <w:qFormat/>
    <w:uiPriority w:val="0"/>
    <w:pPr>
      <w:widowControl/>
      <w:spacing w:before="100" w:beforeAutospacing="1" w:after="100" w:afterAutospacing="1"/>
      <w:ind w:firstLine="480"/>
    </w:pPr>
    <w:rPr>
      <w:rFonts w:hint="eastAsia" w:ascii="宋体" w:hAnsi="宋体" w:eastAsia="宋体"/>
      <w:color w:val="333333"/>
      <w:kern w:val="0"/>
      <w:sz w:val="21"/>
      <w:lang w:eastAsia="zh-CN"/>
    </w:rPr>
  </w:style>
  <w:style w:type="paragraph" w:customStyle="1" w:styleId="522">
    <w:name w:val="东莞"/>
    <w:basedOn w:val="1"/>
    <w:qFormat/>
    <w:uiPriority w:val="99"/>
    <w:pPr>
      <w:adjustRightInd w:val="0"/>
      <w:snapToGrid w:val="0"/>
      <w:spacing w:line="360" w:lineRule="auto"/>
      <w:jc w:val="center"/>
    </w:pPr>
    <w:rPr>
      <w:rFonts w:ascii="宋体" w:hAnsi="宋体" w:eastAsia="宋体"/>
      <w:snapToGrid w:val="0"/>
      <w:kern w:val="0"/>
      <w:sz w:val="24"/>
      <w:lang w:eastAsia="zh-CN"/>
    </w:rPr>
  </w:style>
  <w:style w:type="paragraph" w:customStyle="1" w:styleId="523">
    <w:name w:val="4小标题"/>
    <w:basedOn w:val="1"/>
    <w:qFormat/>
    <w:uiPriority w:val="0"/>
    <w:pPr>
      <w:ind w:firstLine="200" w:firstLineChars="200"/>
      <w:jc w:val="both"/>
    </w:pPr>
    <w:rPr>
      <w:rFonts w:ascii="仿宋_GB2312" w:eastAsia="仿宋_GB2312"/>
      <w:sz w:val="30"/>
      <w:szCs w:val="24"/>
      <w:lang w:eastAsia="zh-CN"/>
    </w:rPr>
  </w:style>
  <w:style w:type="paragraph" w:customStyle="1" w:styleId="524">
    <w:name w:val="TOC 标题1"/>
    <w:basedOn w:val="2"/>
    <w:next w:val="1"/>
    <w:qFormat/>
    <w:uiPriority w:val="39"/>
    <w:pPr>
      <w:keepLines/>
      <w:spacing w:before="340" w:after="330" w:line="578" w:lineRule="auto"/>
      <w:jc w:val="left"/>
      <w:outlineLvl w:val="9"/>
    </w:pPr>
    <w:rPr>
      <w:rFonts w:ascii="Times New Roman" w:eastAsia="DFKai-SB"/>
      <w:b/>
      <w:color w:val="auto"/>
      <w:kern w:val="44"/>
      <w:sz w:val="44"/>
      <w:szCs w:val="44"/>
    </w:rPr>
  </w:style>
  <w:style w:type="paragraph" w:customStyle="1" w:styleId="525">
    <w:name w:val="正文文本缩进 22"/>
    <w:basedOn w:val="1"/>
    <w:qFormat/>
    <w:uiPriority w:val="99"/>
    <w:pPr>
      <w:adjustRightInd w:val="0"/>
      <w:spacing w:after="120" w:line="480" w:lineRule="auto"/>
      <w:ind w:left="420"/>
      <w:jc w:val="both"/>
      <w:textAlignment w:val="baseline"/>
    </w:pPr>
    <w:rPr>
      <w:rFonts w:eastAsia="宋体"/>
      <w:sz w:val="21"/>
      <w:lang w:eastAsia="zh-CN"/>
    </w:rPr>
  </w:style>
  <w:style w:type="paragraph" w:customStyle="1" w:styleId="526">
    <w:name w:val="表"/>
    <w:basedOn w:val="1"/>
    <w:link w:val="527"/>
    <w:qFormat/>
    <w:uiPriority w:val="0"/>
    <w:pPr>
      <w:adjustRightInd w:val="0"/>
      <w:snapToGrid w:val="0"/>
      <w:spacing w:before="60" w:after="60"/>
      <w:jc w:val="center"/>
      <w:textAlignment w:val="baseline"/>
    </w:pPr>
    <w:rPr>
      <w:rFonts w:ascii="宋体" w:eastAsia="宋体"/>
      <w:spacing w:val="6"/>
      <w:kern w:val="0"/>
    </w:rPr>
  </w:style>
  <w:style w:type="character" w:customStyle="1" w:styleId="527">
    <w:name w:val="表 Char"/>
    <w:link w:val="526"/>
    <w:qFormat/>
    <w:uiPriority w:val="0"/>
    <w:rPr>
      <w:rFonts w:ascii="宋体" w:hAnsi="Times New Roman"/>
      <w:spacing w:val="6"/>
      <w:sz w:val="28"/>
    </w:rPr>
  </w:style>
  <w:style w:type="paragraph" w:customStyle="1" w:styleId="528">
    <w:name w:val="样式表"/>
    <w:basedOn w:val="1"/>
    <w:qFormat/>
    <w:uiPriority w:val="0"/>
    <w:pPr>
      <w:adjustRightInd w:val="0"/>
      <w:snapToGrid w:val="0"/>
      <w:spacing w:before="60" w:after="60"/>
      <w:jc w:val="center"/>
    </w:pPr>
    <w:rPr>
      <w:rFonts w:ascii="宋体" w:hAnsi="宋体" w:eastAsia="宋体"/>
      <w:spacing w:val="6"/>
      <w:sz w:val="24"/>
      <w:szCs w:val="24"/>
      <w:lang w:eastAsia="zh-CN"/>
    </w:rPr>
  </w:style>
  <w:style w:type="paragraph" w:customStyle="1" w:styleId="529">
    <w:name w:val="Document 1"/>
    <w:qFormat/>
    <w:uiPriority w:val="0"/>
    <w:pPr>
      <w:keepNext/>
      <w:keepLines/>
      <w:tabs>
        <w:tab w:val="left" w:pos="-720"/>
      </w:tabs>
      <w:suppressAutoHyphens/>
      <w:overflowPunct w:val="0"/>
      <w:autoSpaceDE w:val="0"/>
      <w:autoSpaceDN w:val="0"/>
      <w:adjustRightInd w:val="0"/>
      <w:textAlignment w:val="baseline"/>
    </w:pPr>
    <w:rPr>
      <w:rFonts w:ascii="Courier New" w:hAnsi="Courier New" w:eastAsia="宋体" w:cs="Times New Roman"/>
      <w:sz w:val="24"/>
      <w:lang w:val="en-US" w:eastAsia="zh-CN" w:bidi="ar-SA"/>
    </w:rPr>
  </w:style>
  <w:style w:type="character" w:customStyle="1" w:styleId="530">
    <w:name w:val="正文文本 Char2"/>
    <w:semiHidden/>
    <w:qFormat/>
    <w:uiPriority w:val="0"/>
    <w:rPr>
      <w:kern w:val="2"/>
      <w:sz w:val="21"/>
      <w:szCs w:val="22"/>
    </w:rPr>
  </w:style>
  <w:style w:type="character" w:customStyle="1" w:styleId="531">
    <w:name w:val="正文文本缩进 Char2"/>
    <w:qFormat/>
    <w:uiPriority w:val="0"/>
    <w:rPr>
      <w:kern w:val="2"/>
      <w:sz w:val="21"/>
      <w:szCs w:val="22"/>
    </w:rPr>
  </w:style>
  <w:style w:type="character" w:customStyle="1" w:styleId="532">
    <w:name w:val="批注文字 Char2"/>
    <w:semiHidden/>
    <w:qFormat/>
    <w:uiPriority w:val="0"/>
    <w:rPr>
      <w:kern w:val="2"/>
      <w:sz w:val="21"/>
      <w:szCs w:val="22"/>
    </w:rPr>
  </w:style>
  <w:style w:type="character" w:customStyle="1" w:styleId="533">
    <w:name w:val="批注主题 Char2"/>
    <w:semiHidden/>
    <w:qFormat/>
    <w:uiPriority w:val="0"/>
    <w:rPr>
      <w:b/>
      <w:bCs/>
      <w:kern w:val="2"/>
      <w:sz w:val="21"/>
      <w:szCs w:val="22"/>
    </w:rPr>
  </w:style>
  <w:style w:type="character" w:customStyle="1" w:styleId="534">
    <w:name w:val="文档结构图 Char2"/>
    <w:semiHidden/>
    <w:qFormat/>
    <w:uiPriority w:val="99"/>
    <w:rPr>
      <w:rFonts w:ascii="宋体"/>
      <w:kern w:val="2"/>
      <w:sz w:val="18"/>
      <w:szCs w:val="18"/>
    </w:rPr>
  </w:style>
  <w:style w:type="character" w:customStyle="1" w:styleId="535">
    <w:name w:val="页脚 Char2"/>
    <w:semiHidden/>
    <w:qFormat/>
    <w:uiPriority w:val="0"/>
    <w:rPr>
      <w:kern w:val="2"/>
      <w:sz w:val="18"/>
      <w:szCs w:val="18"/>
    </w:rPr>
  </w:style>
  <w:style w:type="character" w:customStyle="1" w:styleId="536">
    <w:name w:val="标题 Char2"/>
    <w:qFormat/>
    <w:uiPriority w:val="0"/>
    <w:rPr>
      <w:rFonts w:ascii="Cambria" w:hAnsi="Cambria" w:cs="Times New Roman"/>
      <w:b/>
      <w:bCs/>
      <w:kern w:val="2"/>
      <w:sz w:val="32"/>
      <w:szCs w:val="32"/>
    </w:rPr>
  </w:style>
  <w:style w:type="paragraph" w:customStyle="1" w:styleId="537">
    <w:name w:val="reader-word-layer reader-word-s1-0"/>
    <w:basedOn w:val="1"/>
    <w:qFormat/>
    <w:uiPriority w:val="0"/>
    <w:pPr>
      <w:widowControl/>
      <w:spacing w:before="100" w:beforeAutospacing="1" w:after="100" w:afterAutospacing="1"/>
    </w:pPr>
    <w:rPr>
      <w:rFonts w:ascii="宋体" w:hAnsi="宋体" w:eastAsia="宋体" w:cs="宋体"/>
      <w:kern w:val="0"/>
      <w:sz w:val="24"/>
      <w:szCs w:val="24"/>
      <w:lang w:eastAsia="zh-CN"/>
    </w:rPr>
  </w:style>
  <w:style w:type="paragraph" w:customStyle="1" w:styleId="538">
    <w:name w:val="reader-word-layer reader-word-s1-1"/>
    <w:basedOn w:val="1"/>
    <w:qFormat/>
    <w:uiPriority w:val="0"/>
    <w:pPr>
      <w:widowControl/>
      <w:spacing w:before="100" w:beforeAutospacing="1" w:after="100" w:afterAutospacing="1"/>
    </w:pPr>
    <w:rPr>
      <w:rFonts w:ascii="宋体" w:hAnsi="宋体" w:eastAsia="宋体" w:cs="宋体"/>
      <w:kern w:val="0"/>
      <w:sz w:val="24"/>
      <w:szCs w:val="24"/>
      <w:lang w:eastAsia="zh-CN"/>
    </w:rPr>
  </w:style>
  <w:style w:type="paragraph" w:customStyle="1" w:styleId="539">
    <w:name w:val="reader-word-layer reader-word-s1-2"/>
    <w:basedOn w:val="1"/>
    <w:qFormat/>
    <w:uiPriority w:val="0"/>
    <w:pPr>
      <w:widowControl/>
      <w:spacing w:before="100" w:beforeAutospacing="1" w:after="100" w:afterAutospacing="1"/>
    </w:pPr>
    <w:rPr>
      <w:rFonts w:ascii="宋体" w:hAnsi="宋体" w:eastAsia="宋体" w:cs="宋体"/>
      <w:kern w:val="0"/>
      <w:sz w:val="24"/>
      <w:szCs w:val="24"/>
      <w:lang w:eastAsia="zh-CN"/>
    </w:rPr>
  </w:style>
  <w:style w:type="paragraph" w:customStyle="1" w:styleId="540">
    <w:name w:val="reader-word-layer reader-word-s1-8"/>
    <w:basedOn w:val="1"/>
    <w:qFormat/>
    <w:uiPriority w:val="0"/>
    <w:pPr>
      <w:widowControl/>
      <w:spacing w:before="100" w:beforeAutospacing="1" w:after="100" w:afterAutospacing="1"/>
    </w:pPr>
    <w:rPr>
      <w:rFonts w:ascii="宋体" w:hAnsi="宋体" w:eastAsia="宋体" w:cs="宋体"/>
      <w:kern w:val="0"/>
      <w:sz w:val="24"/>
      <w:szCs w:val="24"/>
      <w:lang w:eastAsia="zh-CN"/>
    </w:rPr>
  </w:style>
  <w:style w:type="paragraph" w:customStyle="1" w:styleId="541">
    <w:name w:val="CZL-表格"/>
    <w:qFormat/>
    <w:uiPriority w:val="99"/>
    <w:pPr>
      <w:adjustRightInd w:val="0"/>
      <w:snapToGrid w:val="0"/>
      <w:jc w:val="center"/>
    </w:pPr>
    <w:rPr>
      <w:rFonts w:ascii="华文中宋" w:hAnsi="华文中宋" w:eastAsia="华文中宋" w:cs="Times New Roman"/>
      <w:sz w:val="21"/>
      <w:szCs w:val="21"/>
      <w:lang w:val="en-US" w:eastAsia="zh-CN" w:bidi="ar-SA"/>
    </w:rPr>
  </w:style>
  <w:style w:type="paragraph" w:customStyle="1" w:styleId="542">
    <w:name w:val="正文ye"/>
    <w:basedOn w:val="1"/>
    <w:link w:val="543"/>
    <w:qFormat/>
    <w:uiPriority w:val="0"/>
    <w:pPr>
      <w:spacing w:beforeLines="50" w:afterLines="50" w:line="400" w:lineRule="exact"/>
      <w:ind w:firstLine="454"/>
      <w:jc w:val="both"/>
    </w:pPr>
    <w:rPr>
      <w:rFonts w:hAnsi="华文中宋" w:eastAsia="华文中宋"/>
      <w:kern w:val="0"/>
      <w:sz w:val="20"/>
    </w:rPr>
  </w:style>
  <w:style w:type="character" w:customStyle="1" w:styleId="543">
    <w:name w:val="正文ye Char"/>
    <w:link w:val="542"/>
    <w:qFormat/>
    <w:uiPriority w:val="0"/>
    <w:rPr>
      <w:rFonts w:ascii="Times New Roman" w:hAnsi="华文中宋" w:eastAsia="华文中宋"/>
      <w:lang w:eastAsia="zh-TW"/>
    </w:rPr>
  </w:style>
  <w:style w:type="paragraph" w:customStyle="1" w:styleId="544">
    <w:name w:val="标题1"/>
    <w:basedOn w:val="3"/>
    <w:link w:val="545"/>
    <w:qFormat/>
    <w:uiPriority w:val="0"/>
  </w:style>
  <w:style w:type="character" w:customStyle="1" w:styleId="545">
    <w:name w:val="标题1 Char"/>
    <w:link w:val="544"/>
    <w:qFormat/>
    <w:uiPriority w:val="0"/>
    <w:rPr>
      <w:rFonts w:ascii="Cambria" w:hAnsi="Cambria" w:eastAsia="宋体" w:cs="Times New Roman"/>
      <w:b/>
      <w:bCs/>
      <w:kern w:val="2"/>
      <w:sz w:val="32"/>
      <w:szCs w:val="32"/>
      <w:lang w:eastAsia="zh-TW"/>
    </w:rPr>
  </w:style>
  <w:style w:type="paragraph" w:customStyle="1" w:styleId="546">
    <w:name w:val="中交理工表格"/>
    <w:basedOn w:val="1"/>
    <w:qFormat/>
    <w:uiPriority w:val="0"/>
    <w:pPr>
      <w:jc w:val="center"/>
    </w:pPr>
    <w:rPr>
      <w:rFonts w:ascii="华文中宋" w:hAnsi="华文中宋" w:eastAsia="华文中宋"/>
      <w:kern w:val="0"/>
      <w:sz w:val="21"/>
      <w:szCs w:val="21"/>
      <w:lang w:eastAsia="zh-CN"/>
    </w:rPr>
  </w:style>
  <w:style w:type="paragraph" w:customStyle="1" w:styleId="547">
    <w:name w:val="中交理工正文"/>
    <w:basedOn w:val="1"/>
    <w:link w:val="548"/>
    <w:qFormat/>
    <w:uiPriority w:val="0"/>
    <w:pPr>
      <w:spacing w:beforeLines="50"/>
      <w:ind w:firstLine="200" w:firstLineChars="200"/>
      <w:jc w:val="both"/>
    </w:pPr>
    <w:rPr>
      <w:rFonts w:ascii="华文中宋" w:hAnsi="华文中宋" w:eastAsia="华文中宋"/>
      <w:sz w:val="24"/>
      <w:szCs w:val="21"/>
    </w:rPr>
  </w:style>
  <w:style w:type="character" w:customStyle="1" w:styleId="548">
    <w:name w:val="中交理工正文 Char"/>
    <w:link w:val="547"/>
    <w:qFormat/>
    <w:uiPriority w:val="0"/>
    <w:rPr>
      <w:rFonts w:ascii="华文中宋" w:hAnsi="华文中宋" w:eastAsia="华文中宋"/>
      <w:kern w:val="2"/>
      <w:sz w:val="24"/>
      <w:szCs w:val="21"/>
      <w:lang w:eastAsia="zh-TW"/>
    </w:rPr>
  </w:style>
  <w:style w:type="paragraph" w:customStyle="1" w:styleId="549">
    <w:name w:val="lgb正文"/>
    <w:basedOn w:val="1"/>
    <w:link w:val="550"/>
    <w:qFormat/>
    <w:uiPriority w:val="0"/>
    <w:pPr>
      <w:spacing w:line="360" w:lineRule="auto"/>
      <w:ind w:firstLine="200" w:firstLineChars="200"/>
      <w:jc w:val="both"/>
    </w:pPr>
    <w:rPr>
      <w:rFonts w:eastAsia="宋体"/>
      <w:kern w:val="0"/>
      <w:sz w:val="24"/>
      <w:szCs w:val="21"/>
    </w:rPr>
  </w:style>
  <w:style w:type="character" w:customStyle="1" w:styleId="550">
    <w:name w:val="lgb正文 Char"/>
    <w:link w:val="549"/>
    <w:qFormat/>
    <w:uiPriority w:val="0"/>
    <w:rPr>
      <w:rFonts w:ascii="Times New Roman" w:hAnsi="Times New Roman"/>
      <w:sz w:val="24"/>
      <w:szCs w:val="21"/>
      <w:lang w:eastAsia="zh-TW"/>
    </w:rPr>
  </w:style>
  <w:style w:type="paragraph" w:customStyle="1" w:styleId="551">
    <w:name w:val="中交理工标题1"/>
    <w:basedOn w:val="2"/>
    <w:qFormat/>
    <w:uiPriority w:val="0"/>
  </w:style>
  <w:style w:type="paragraph" w:customStyle="1" w:styleId="552">
    <w:name w:val="中交理工标题2"/>
    <w:basedOn w:val="3"/>
    <w:qFormat/>
    <w:uiPriority w:val="0"/>
  </w:style>
  <w:style w:type="paragraph" w:customStyle="1" w:styleId="553">
    <w:name w:val="中交理工标题3"/>
    <w:basedOn w:val="4"/>
    <w:link w:val="554"/>
    <w:qFormat/>
    <w:uiPriority w:val="0"/>
  </w:style>
  <w:style w:type="character" w:customStyle="1" w:styleId="554">
    <w:name w:val="中交理工标题3 Char"/>
    <w:link w:val="553"/>
    <w:qFormat/>
    <w:uiPriority w:val="0"/>
    <w:rPr>
      <w:rFonts w:ascii="Times New Roman" w:hAnsi="Times New Roman" w:eastAsia="DFKai-SB"/>
      <w:b/>
      <w:bCs/>
      <w:kern w:val="2"/>
      <w:sz w:val="32"/>
      <w:szCs w:val="32"/>
      <w:lang w:eastAsia="zh-TW"/>
    </w:rPr>
  </w:style>
  <w:style w:type="paragraph" w:customStyle="1" w:styleId="555">
    <w:name w:val="3级标题"/>
    <w:basedOn w:val="4"/>
    <w:link w:val="556"/>
    <w:qFormat/>
    <w:uiPriority w:val="0"/>
  </w:style>
  <w:style w:type="character" w:customStyle="1" w:styleId="556">
    <w:name w:val="3级标题 Char"/>
    <w:link w:val="555"/>
    <w:qFormat/>
    <w:uiPriority w:val="0"/>
    <w:rPr>
      <w:rFonts w:ascii="Times New Roman" w:hAnsi="Times New Roman" w:eastAsia="DFKai-SB"/>
      <w:b/>
      <w:bCs/>
      <w:kern w:val="2"/>
      <w:sz w:val="32"/>
      <w:szCs w:val="32"/>
      <w:lang w:eastAsia="zh-TW"/>
    </w:rPr>
  </w:style>
  <w:style w:type="paragraph" w:customStyle="1" w:styleId="557">
    <w:name w:val="中交理工页眉"/>
    <w:basedOn w:val="1"/>
    <w:qFormat/>
    <w:uiPriority w:val="0"/>
    <w:pPr>
      <w:pBdr>
        <w:bottom w:val="single" w:color="auto" w:sz="6" w:space="1"/>
      </w:pBdr>
      <w:tabs>
        <w:tab w:val="center" w:pos="4153"/>
        <w:tab w:val="right" w:pos="8306"/>
      </w:tabs>
      <w:snapToGrid w:val="0"/>
      <w:jc w:val="center"/>
    </w:pPr>
    <w:rPr>
      <w:rFonts w:ascii="Calibri" w:hAnsi="Calibri" w:eastAsia="宋体"/>
      <w:sz w:val="18"/>
      <w:szCs w:val="18"/>
      <w:lang w:eastAsia="zh-CN"/>
    </w:rPr>
  </w:style>
  <w:style w:type="paragraph" w:customStyle="1" w:styleId="558">
    <w:name w:val="中交理工页脚"/>
    <w:basedOn w:val="1"/>
    <w:qFormat/>
    <w:uiPriority w:val="0"/>
    <w:pPr>
      <w:pBdr>
        <w:top w:val="single" w:color="auto" w:sz="4" w:space="1"/>
      </w:pBdr>
      <w:tabs>
        <w:tab w:val="center" w:pos="4153"/>
        <w:tab w:val="right" w:pos="8306"/>
      </w:tabs>
      <w:snapToGrid w:val="0"/>
    </w:pPr>
    <w:rPr>
      <w:rFonts w:ascii="Calibri" w:hAnsi="Calibri" w:eastAsia="宋体"/>
      <w:sz w:val="18"/>
      <w:szCs w:val="18"/>
      <w:lang w:eastAsia="zh-CN"/>
    </w:rPr>
  </w:style>
  <w:style w:type="paragraph" w:customStyle="1" w:styleId="559">
    <w:name w:val="CZL-表格标题"/>
    <w:basedOn w:val="1"/>
    <w:link w:val="560"/>
    <w:qFormat/>
    <w:uiPriority w:val="0"/>
    <w:pPr>
      <w:adjustRightInd w:val="0"/>
      <w:snapToGrid w:val="0"/>
      <w:spacing w:line="300" w:lineRule="auto"/>
      <w:jc w:val="both"/>
    </w:pPr>
    <w:rPr>
      <w:rFonts w:ascii="华文中宋" w:hAnsi="华文中宋" w:eastAsia="华文中宋"/>
      <w:b/>
      <w:sz w:val="24"/>
      <w:szCs w:val="22"/>
    </w:rPr>
  </w:style>
  <w:style w:type="character" w:customStyle="1" w:styleId="560">
    <w:name w:val="CZL-表格标题 Char"/>
    <w:link w:val="559"/>
    <w:qFormat/>
    <w:uiPriority w:val="0"/>
    <w:rPr>
      <w:rFonts w:ascii="华文中宋" w:hAnsi="华文中宋" w:eastAsia="华文中宋"/>
      <w:b/>
      <w:kern w:val="2"/>
      <w:sz w:val="24"/>
      <w:szCs w:val="22"/>
      <w:lang w:eastAsia="zh-TW"/>
    </w:rPr>
  </w:style>
  <w:style w:type="paragraph" w:customStyle="1" w:styleId="561">
    <w:name w:val="czl-正文"/>
    <w:basedOn w:val="1"/>
    <w:link w:val="562"/>
    <w:qFormat/>
    <w:uiPriority w:val="0"/>
    <w:pPr>
      <w:adjustRightInd w:val="0"/>
      <w:snapToGrid w:val="0"/>
      <w:spacing w:line="300" w:lineRule="auto"/>
      <w:ind w:firstLine="200" w:firstLineChars="200"/>
      <w:jc w:val="both"/>
    </w:pPr>
    <w:rPr>
      <w:rFonts w:ascii="华文中宋" w:hAnsi="华文中宋" w:eastAsia="华文中宋"/>
      <w:sz w:val="24"/>
      <w:szCs w:val="22"/>
    </w:rPr>
  </w:style>
  <w:style w:type="character" w:customStyle="1" w:styleId="562">
    <w:name w:val="czl-正文 Char"/>
    <w:link w:val="561"/>
    <w:qFormat/>
    <w:uiPriority w:val="0"/>
    <w:rPr>
      <w:rFonts w:ascii="华文中宋" w:hAnsi="华文中宋" w:eastAsia="华文中宋"/>
      <w:kern w:val="2"/>
      <w:sz w:val="24"/>
      <w:szCs w:val="22"/>
      <w:lang w:eastAsia="zh-TW"/>
    </w:rPr>
  </w:style>
  <w:style w:type="paragraph" w:customStyle="1" w:styleId="563">
    <w:name w:val="表－居中列"/>
    <w:basedOn w:val="1"/>
    <w:link w:val="564"/>
    <w:qFormat/>
    <w:uiPriority w:val="0"/>
    <w:pPr>
      <w:suppressLineNumbers/>
      <w:suppressAutoHyphens/>
      <w:snapToGrid w:val="0"/>
      <w:spacing w:before="60" w:after="60"/>
      <w:jc w:val="center"/>
    </w:pPr>
    <w:rPr>
      <w:rFonts w:eastAsia="宋体"/>
      <w:kern w:val="0"/>
      <w:sz w:val="21"/>
      <w:szCs w:val="21"/>
      <w:lang w:eastAsia="ja-JP"/>
    </w:rPr>
  </w:style>
  <w:style w:type="character" w:customStyle="1" w:styleId="564">
    <w:name w:val="表－居中列 Char"/>
    <w:link w:val="563"/>
    <w:qFormat/>
    <w:uiPriority w:val="0"/>
    <w:rPr>
      <w:rFonts w:ascii="Times New Roman" w:hAnsi="Times New Roman"/>
      <w:sz w:val="21"/>
      <w:szCs w:val="21"/>
      <w:lang w:eastAsia="ja-JP"/>
    </w:rPr>
  </w:style>
  <w:style w:type="paragraph" w:customStyle="1" w:styleId="565">
    <w:name w:val="CZL-标题1"/>
    <w:basedOn w:val="2"/>
    <w:link w:val="566"/>
    <w:qFormat/>
    <w:uiPriority w:val="0"/>
  </w:style>
  <w:style w:type="character" w:customStyle="1" w:styleId="566">
    <w:name w:val="CZL-标题1 Char"/>
    <w:link w:val="565"/>
    <w:qFormat/>
    <w:uiPriority w:val="0"/>
    <w:rPr>
      <w:rFonts w:ascii="仿宋_GB2312" w:hAnsi="Times New Roman" w:eastAsia="仿宋_GB2312" w:cs="宋体"/>
      <w:bCs/>
      <w:color w:val="000000"/>
      <w:kern w:val="2"/>
      <w:sz w:val="28"/>
      <w:szCs w:val="28"/>
    </w:rPr>
  </w:style>
  <w:style w:type="paragraph" w:customStyle="1" w:styleId="567">
    <w:name w:val="CZL-标题2"/>
    <w:basedOn w:val="3"/>
    <w:link w:val="568"/>
    <w:qFormat/>
    <w:uiPriority w:val="0"/>
  </w:style>
  <w:style w:type="character" w:customStyle="1" w:styleId="568">
    <w:name w:val="CZL-标题2 Char"/>
    <w:link w:val="567"/>
    <w:qFormat/>
    <w:uiPriority w:val="0"/>
    <w:rPr>
      <w:rFonts w:ascii="Cambria" w:hAnsi="Cambria" w:eastAsia="宋体" w:cs="Times New Roman"/>
      <w:b/>
      <w:bCs/>
      <w:kern w:val="2"/>
      <w:sz w:val="32"/>
      <w:szCs w:val="32"/>
      <w:lang w:eastAsia="zh-TW"/>
    </w:rPr>
  </w:style>
  <w:style w:type="paragraph" w:customStyle="1" w:styleId="569">
    <w:name w:val="CZL-标题3"/>
    <w:basedOn w:val="4"/>
    <w:link w:val="570"/>
    <w:qFormat/>
    <w:uiPriority w:val="0"/>
  </w:style>
  <w:style w:type="character" w:customStyle="1" w:styleId="570">
    <w:name w:val="CZL-标题3 Char"/>
    <w:link w:val="569"/>
    <w:qFormat/>
    <w:uiPriority w:val="0"/>
    <w:rPr>
      <w:rFonts w:ascii="Times New Roman" w:hAnsi="Times New Roman" w:eastAsia="DFKai-SB"/>
      <w:b/>
      <w:bCs/>
      <w:kern w:val="2"/>
      <w:sz w:val="32"/>
      <w:szCs w:val="32"/>
      <w:lang w:eastAsia="zh-TW"/>
    </w:rPr>
  </w:style>
  <w:style w:type="paragraph" w:customStyle="1" w:styleId="571">
    <w:name w:val="正文111"/>
    <w:basedOn w:val="1"/>
    <w:qFormat/>
    <w:uiPriority w:val="99"/>
    <w:pPr>
      <w:spacing w:line="360" w:lineRule="auto"/>
      <w:ind w:firstLine="480" w:firstLineChars="200"/>
      <w:jc w:val="both"/>
    </w:pPr>
    <w:rPr>
      <w:rFonts w:hAnsi="华文中宋" w:eastAsia="华文中宋"/>
      <w:sz w:val="24"/>
      <w:szCs w:val="24"/>
      <w:lang w:eastAsia="zh-CN"/>
    </w:rPr>
  </w:style>
  <w:style w:type="paragraph" w:customStyle="1" w:styleId="572">
    <w:name w:val="标题1.1.1.1"/>
    <w:basedOn w:val="1"/>
    <w:link w:val="573"/>
    <w:qFormat/>
    <w:uiPriority w:val="0"/>
    <w:pPr>
      <w:spacing w:beforeLines="50" w:afterLines="50" w:line="300" w:lineRule="auto"/>
      <w:jc w:val="both"/>
    </w:pPr>
    <w:rPr>
      <w:rFonts w:eastAsia="华文中宋"/>
      <w:b/>
      <w:kern w:val="0"/>
      <w:sz w:val="20"/>
    </w:rPr>
  </w:style>
  <w:style w:type="character" w:customStyle="1" w:styleId="573">
    <w:name w:val="标题1.1.1.1 Char"/>
    <w:link w:val="572"/>
    <w:qFormat/>
    <w:uiPriority w:val="0"/>
    <w:rPr>
      <w:rFonts w:ascii="Times New Roman" w:hAnsi="Times New Roman" w:eastAsia="华文中宋"/>
      <w:b/>
      <w:lang w:eastAsia="zh-TW"/>
    </w:rPr>
  </w:style>
  <w:style w:type="paragraph" w:customStyle="1" w:styleId="574">
    <w:name w:val="表格样式7"/>
    <w:basedOn w:val="1"/>
    <w:link w:val="575"/>
    <w:qFormat/>
    <w:uiPriority w:val="0"/>
    <w:pPr>
      <w:snapToGrid w:val="0"/>
      <w:spacing w:beforeLines="50" w:afterLines="50"/>
      <w:jc w:val="both"/>
    </w:pPr>
    <w:rPr>
      <w:rFonts w:hAnsi="华文中宋" w:eastAsia="华文中宋"/>
      <w:b/>
      <w:spacing w:val="4"/>
      <w:kern w:val="0"/>
      <w:sz w:val="20"/>
    </w:rPr>
  </w:style>
  <w:style w:type="character" w:customStyle="1" w:styleId="575">
    <w:name w:val="表格样式7 Char"/>
    <w:link w:val="574"/>
    <w:qFormat/>
    <w:uiPriority w:val="0"/>
    <w:rPr>
      <w:rFonts w:ascii="Times New Roman" w:hAnsi="华文中宋" w:eastAsia="华文中宋"/>
      <w:b/>
      <w:spacing w:val="4"/>
      <w:lang w:eastAsia="zh-TW"/>
    </w:rPr>
  </w:style>
  <w:style w:type="paragraph" w:customStyle="1" w:styleId="576">
    <w:name w:val="图名样式7"/>
    <w:basedOn w:val="1"/>
    <w:link w:val="577"/>
    <w:qFormat/>
    <w:uiPriority w:val="0"/>
    <w:pPr>
      <w:spacing w:beforeLines="50" w:afterLines="50" w:line="360" w:lineRule="auto"/>
      <w:ind w:firstLine="539"/>
      <w:jc w:val="center"/>
    </w:pPr>
    <w:rPr>
      <w:rFonts w:hAnsi="华文中宋" w:eastAsia="华文中宋"/>
      <w:b/>
      <w:spacing w:val="6"/>
      <w:kern w:val="0"/>
      <w:sz w:val="20"/>
    </w:rPr>
  </w:style>
  <w:style w:type="character" w:customStyle="1" w:styleId="577">
    <w:name w:val="图名样式7 Char"/>
    <w:link w:val="576"/>
    <w:qFormat/>
    <w:uiPriority w:val="0"/>
    <w:rPr>
      <w:rFonts w:ascii="Times New Roman" w:hAnsi="华文中宋" w:eastAsia="华文中宋"/>
      <w:b/>
      <w:spacing w:val="6"/>
      <w:lang w:eastAsia="zh-TW"/>
    </w:rPr>
  </w:style>
  <w:style w:type="paragraph" w:customStyle="1" w:styleId="578">
    <w:name w:val="正文样式"/>
    <w:basedOn w:val="1"/>
    <w:link w:val="579"/>
    <w:qFormat/>
    <w:uiPriority w:val="0"/>
    <w:pPr>
      <w:adjustRightInd w:val="0"/>
      <w:snapToGrid w:val="0"/>
      <w:spacing w:beforeLines="50" w:afterLines="50" w:line="312" w:lineRule="auto"/>
      <w:ind w:firstLine="480" w:firstLineChars="200"/>
      <w:jc w:val="both"/>
    </w:pPr>
    <w:rPr>
      <w:rFonts w:eastAsia="宋体"/>
      <w:sz w:val="24"/>
      <w:szCs w:val="24"/>
    </w:rPr>
  </w:style>
  <w:style w:type="character" w:customStyle="1" w:styleId="579">
    <w:name w:val="正文样式 Char"/>
    <w:link w:val="578"/>
    <w:qFormat/>
    <w:uiPriority w:val="0"/>
    <w:rPr>
      <w:rFonts w:ascii="Times New Roman" w:hAnsi="Times New Roman"/>
      <w:kern w:val="2"/>
      <w:sz w:val="24"/>
      <w:szCs w:val="24"/>
      <w:lang w:eastAsia="zh-TW"/>
    </w:rPr>
  </w:style>
  <w:style w:type="paragraph" w:styleId="580">
    <w:name w:val="Quote"/>
    <w:basedOn w:val="1"/>
    <w:next w:val="1"/>
    <w:link w:val="581"/>
    <w:qFormat/>
    <w:uiPriority w:val="29"/>
    <w:pPr>
      <w:jc w:val="both"/>
    </w:pPr>
    <w:rPr>
      <w:rFonts w:ascii="Calibri" w:hAnsi="Calibri" w:eastAsia="宋体"/>
      <w:i/>
      <w:iCs/>
      <w:color w:val="000000"/>
      <w:sz w:val="21"/>
      <w:szCs w:val="22"/>
    </w:rPr>
  </w:style>
  <w:style w:type="character" w:customStyle="1" w:styleId="581">
    <w:name w:val="引用 字符"/>
    <w:link w:val="580"/>
    <w:qFormat/>
    <w:uiPriority w:val="29"/>
    <w:rPr>
      <w:i/>
      <w:iCs/>
      <w:color w:val="000000"/>
      <w:kern w:val="2"/>
      <w:sz w:val="21"/>
      <w:szCs w:val="22"/>
    </w:rPr>
  </w:style>
  <w:style w:type="table" w:customStyle="1" w:styleId="582">
    <w:name w:val="网格型1"/>
    <w:basedOn w:val="8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表格主题1"/>
    <w:basedOn w:val="8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彩色型 11"/>
    <w:basedOn w:val="87"/>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op w:val="nil"/>
          <w:left w:val="nil"/>
          <w:bottom w:val="nil"/>
          <w:right w:val="nil"/>
          <w:insideH w:val="nil"/>
          <w:insideV w:val="nil"/>
          <w:tl2br w:val="nil"/>
          <w:tr2bl w:val="nil"/>
        </w:tcBorders>
        <w:shd w:val="solid" w:color="000000" w:fill="FFFFFF"/>
      </w:tcPr>
    </w:tblStylePr>
    <w:tblStylePr w:type="firstCol">
      <w:rPr>
        <w:b/>
        <w:bCs/>
        <w:i/>
        <w:iCs/>
      </w:rPr>
      <w:tcPr>
        <w:tcBorders>
          <w:top w:val="nil"/>
          <w:left w:val="nil"/>
          <w:bottom w:val="nil"/>
          <w:right w:val="nil"/>
          <w:insideH w:val="nil"/>
          <w:insideV w:val="nil"/>
          <w:tl2br w:val="nil"/>
          <w:tr2bl w:val="nil"/>
        </w:tcBorders>
        <w:shd w:val="solid" w:color="000080" w:fill="FFFFFF"/>
      </w:tcPr>
    </w:tblStylePr>
    <w:tblStylePr w:type="nwCell">
      <w:tcPr>
        <w:tcBorders>
          <w:top w:val="nil"/>
          <w:left w:val="nil"/>
          <w:bottom w:val="nil"/>
          <w:right w:val="nil"/>
          <w:insideH w:val="nil"/>
          <w:insideV w:val="nil"/>
          <w:tl2br w:val="nil"/>
          <w:tr2bl w:val="nil"/>
        </w:tcBorders>
        <w:shd w:val="solid" w:color="00000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585">
    <w:name w:val="彩色型 21"/>
    <w:basedOn w:val="87"/>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586">
    <w:name w:val="彩色型 31"/>
    <w:basedOn w:val="87"/>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single" w:color="000000" w:sz="6" w:space="0"/>
          <w:bottom w:val="nil"/>
          <w:right w:val="nil"/>
          <w:insideH w:val="nil"/>
          <w:insideV w:val="nil"/>
          <w:tl2br w:val="nil"/>
          <w:tr2bl w:val="nil"/>
        </w:tcBorders>
        <w:shd w:val="solid" w:color="008080" w:fill="FFFFFF"/>
      </w:tcPr>
    </w:tblStylePr>
    <w:tblStylePr w:type="firstCol">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587">
    <w:name w:val="典雅型1"/>
    <w:basedOn w:val="8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588">
    <w:name w:val="古典型 11"/>
    <w:basedOn w:val="87"/>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cPr>
        <w:tcBorders>
          <w:top w:val="nil"/>
          <w:left w:val="single" w:color="000000" w:sz="6" w:space="0"/>
          <w:bottom w:val="nil"/>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589">
    <w:name w:val="古典型 21"/>
    <w:basedOn w:val="87"/>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cPr>
        <w:tcBorders>
          <w:top w:val="nil"/>
          <w:left w:val="single" w:color="000000" w:sz="6" w:space="0"/>
          <w:bottom w:val="nil"/>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590">
    <w:name w:val="古典型 31"/>
    <w:basedOn w:val="87"/>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591">
    <w:name w:val="古典型 41"/>
    <w:basedOn w:val="87"/>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592">
    <w:name w:val="简明型 11"/>
    <w:basedOn w:val="87"/>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593">
    <w:name w:val="简明型 21"/>
    <w:basedOn w:val="87"/>
    <w:semiHidden/>
    <w:qFormat/>
    <w:uiPriority w:val="0"/>
    <w:pPr>
      <w:widowControl w:val="0"/>
      <w:jc w:val="both"/>
    </w:pPr>
    <w:tblStylePr w:type="firstRow">
      <w:rPr>
        <w:b/>
        <w:bCs/>
      </w:rPr>
      <w:tcPr>
        <w:tcBorders>
          <w:top w:val="nil"/>
          <w:left w:val="single" w:color="000000" w:sz="12" w:space="0"/>
          <w:bottom w:val="nil"/>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nil"/>
          <w:bottom w:val="single" w:color="000000" w:sz="6" w:space="0"/>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594">
    <w:name w:val="简明型 31"/>
    <w:basedOn w:val="87"/>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595">
    <w:name w:val="精巧型 11"/>
    <w:basedOn w:val="87"/>
    <w:semiHidden/>
    <w:qFormat/>
    <w:uiPriority w:val="0"/>
    <w:pPr>
      <w:widowControl w:val="0"/>
      <w:jc w:val="both"/>
    </w:pPr>
    <w:tblStylePr w:type="firstRow">
      <w:tcPr>
        <w:tcBorders>
          <w:top w:val="single" w:color="000000" w:sz="6" w:space="0"/>
          <w:left w:val="single" w:color="000000" w:sz="12" w:space="0"/>
          <w:bottom w:val="nil"/>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shd w:val="pct25" w:color="800080" w:fill="FFFFFF"/>
      </w:tcPr>
    </w:tblStylePr>
    <w:tblStylePr w:type="firstCol">
      <w:tcPr>
        <w:tcBorders>
          <w:top w:val="nil"/>
          <w:left w:val="nil"/>
          <w:bottom w:val="nil"/>
          <w:right w:val="single" w:color="000000" w:sz="12" w:space="0"/>
          <w:insideH w:val="nil"/>
          <w:insideV w:val="nil"/>
          <w:tl2br w:val="nil"/>
          <w:tr2bl w:val="nil"/>
        </w:tcBorders>
      </w:tcPr>
    </w:tblStylePr>
    <w:tblStylePr w:type="lastCol">
      <w:tcPr>
        <w:tcBorders>
          <w:top w:val="nil"/>
          <w:left w:val="nil"/>
          <w:bottom w:val="single" w:color="000000" w:sz="12" w:space="0"/>
          <w:right w:val="nil"/>
          <w:insideH w:val="nil"/>
          <w:insideV w:val="nil"/>
          <w:tl2br w:val="nil"/>
          <w:tr2bl w:val="nil"/>
        </w:tcBorders>
      </w:tcPr>
    </w:tblStylePr>
    <w:tblStylePr w:type="band1Horz">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596">
    <w:name w:val="精巧型 21"/>
    <w:basedOn w:val="87"/>
    <w:semiHidden/>
    <w:qFormat/>
    <w:uiPriority w:val="0"/>
    <w:pPr>
      <w:widowControl w:val="0"/>
      <w:jc w:val="both"/>
    </w:pPr>
    <w:tblPr>
      <w:tblBorders>
        <w:left w:val="single" w:color="000000" w:sz="6" w:space="0"/>
        <w:right w:val="single" w:color="000000" w:sz="6" w:space="0"/>
      </w:tblBorders>
    </w:tblPr>
    <w:tblStylePr w:type="firstRow">
      <w:tcPr>
        <w:tcBorders>
          <w:top w:val="nil"/>
          <w:left w:val="single" w:color="000000" w:sz="12" w:space="0"/>
          <w:bottom w:val="nil"/>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firstCol">
      <w:tcPr>
        <w:tcBorders>
          <w:top w:val="nil"/>
          <w:left w:val="nil"/>
          <w:bottom w:val="nil"/>
          <w:right w:val="single" w:color="000000" w:sz="12" w:space="0"/>
          <w:insideH w:val="nil"/>
          <w:insideV w:val="nil"/>
          <w:tl2br w:val="nil"/>
          <w:tr2bl w:val="nil"/>
        </w:tcBorders>
        <w:shd w:val="pct25" w:color="008000" w:fill="FFFFFF"/>
      </w:tcPr>
    </w:tblStylePr>
    <w:tblStylePr w:type="lastCol">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597">
    <w:name w:val="立体型 11"/>
    <w:basedOn w:val="87"/>
    <w:semiHidden/>
    <w:qFormat/>
    <w:uiPriority w:val="0"/>
    <w:pPr>
      <w:widowControl w:val="0"/>
      <w:jc w:val="both"/>
    </w:pPr>
    <w:tcPr>
      <w:shd w:val="solid" w:color="C0C0C0" w:fill="FFFFFF"/>
    </w:tcPr>
    <w:tblStylePr w:type="firstRow">
      <w:rPr>
        <w:b/>
        <w:bCs/>
        <w:color w:val="800080"/>
      </w:rPr>
      <w:tcPr>
        <w:tcBorders>
          <w:top w:val="nil"/>
          <w:left w:val="single" w:color="808080" w:sz="6" w:space="0"/>
          <w:bottom w:val="nil"/>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nil"/>
          <w:bottom w:val="single" w:color="FFFFFF" w:sz="6"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598">
    <w:name w:val="立体型 21"/>
    <w:basedOn w:val="87"/>
    <w:semiHidden/>
    <w:qFormat/>
    <w:uiPriority w:val="0"/>
    <w:pPr>
      <w:widowControl w:val="0"/>
      <w:jc w:val="both"/>
    </w:p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single" w:color="FFFFFF" w:sz="6" w:space="0"/>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599">
    <w:name w:val="立体型 31"/>
    <w:basedOn w:val="87"/>
    <w:semiHidden/>
    <w:qFormat/>
    <w:uiPriority w:val="0"/>
    <w:pPr>
      <w:widowControl w:val="0"/>
      <w:jc w:val="both"/>
    </w:p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single" w:color="FFFFFF" w:sz="6" w:space="0"/>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600">
    <w:name w:val="列表型 11"/>
    <w:basedOn w:val="87"/>
    <w:semiHidden/>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single" w:color="000000" w:sz="6" w:space="0"/>
          <w:bottom w:val="nil"/>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601">
    <w:name w:val="列表型 21"/>
    <w:basedOn w:val="87"/>
    <w:semiHidden/>
    <w:qFormat/>
    <w:uiPriority w:val="0"/>
    <w:pPr>
      <w:widowControl w:val="0"/>
      <w:jc w:val="both"/>
    </w:pPr>
    <w:tblPr>
      <w:tblBorders>
        <w:bottom w:val="single" w:color="808080" w:sz="12" w:space="0"/>
      </w:tblBorders>
    </w:tblPr>
    <w:tblStylePr w:type="firstRow">
      <w:rPr>
        <w:b/>
        <w:bCs/>
        <w:color w:val="FFFFFF"/>
      </w:rPr>
      <w:tcPr>
        <w:tcBorders>
          <w:top w:val="nil"/>
          <w:left w:val="single" w:color="000000" w:sz="6" w:space="0"/>
          <w:bottom w:val="nil"/>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602">
    <w:name w:val="列表型 31"/>
    <w:basedOn w:val="87"/>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single" w:color="000000" w:sz="12" w:space="0"/>
          <w:bottom w:val="nil"/>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603">
    <w:name w:val="列表型 41"/>
    <w:basedOn w:val="87"/>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single" w:color="000000" w:sz="12" w:space="0"/>
          <w:bottom w:val="nil"/>
          <w:right w:val="nil"/>
          <w:insideH w:val="nil"/>
          <w:insideV w:val="nil"/>
          <w:tl2br w:val="nil"/>
          <w:tr2bl w:val="nil"/>
        </w:tcBorders>
        <w:shd w:val="solid" w:color="808080" w:fill="FFFFFF"/>
      </w:tcPr>
    </w:tblStylePr>
  </w:style>
  <w:style w:type="table" w:customStyle="1" w:styleId="604">
    <w:name w:val="列表型 51"/>
    <w:basedOn w:val="87"/>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cPr>
        <w:tcBorders>
          <w:top w:val="nil"/>
          <w:left w:val="single" w:color="000000" w:sz="12" w:space="0"/>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style>
  <w:style w:type="table" w:customStyle="1" w:styleId="605">
    <w:name w:val="列表型 61"/>
    <w:basedOn w:val="87"/>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cPr>
        <w:tcBorders>
          <w:top w:val="nil"/>
          <w:left w:val="single" w:color="000000" w:sz="12" w:space="0"/>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band1Horz">
      <w:tcPr>
        <w:tcBorders>
          <w:top w:val="nil"/>
          <w:left w:val="nil"/>
          <w:bottom w:val="nil"/>
          <w:right w:val="nil"/>
          <w:insideH w:val="nil"/>
          <w:insideV w:val="nil"/>
          <w:tl2br w:val="nil"/>
          <w:tr2bl w:val="nil"/>
        </w:tcBorders>
        <w:shd w:val="pct25" w:color="000000" w:fill="FFFFFF"/>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606">
    <w:name w:val="列表型 71"/>
    <w:basedOn w:val="87"/>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607">
    <w:name w:val="列表型 81"/>
    <w:basedOn w:val="87"/>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608">
    <w:name w:val="流行型1"/>
    <w:basedOn w:val="87"/>
    <w:semiHidden/>
    <w:qFormat/>
    <w:uiPriority w:val="0"/>
    <w:pPr>
      <w:widowControl w:val="0"/>
      <w:jc w:val="both"/>
    </w:p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609">
    <w:name w:val="竖列型 11"/>
    <w:basedOn w:val="87"/>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double" w:color="000000" w:sz="6" w:space="0"/>
          <w:bottom w:val="nil"/>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610">
    <w:name w:val="竖列型 21"/>
    <w:basedOn w:val="87"/>
    <w:semiHidden/>
    <w:qFormat/>
    <w:uiPriority w:val="0"/>
    <w:pPr>
      <w:widowControl w:val="0"/>
      <w:jc w:val="both"/>
    </w:pPr>
    <w:rPr>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611">
    <w:name w:val="竖列型 31"/>
    <w:basedOn w:val="87"/>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612">
    <w:name w:val="竖列型 41"/>
    <w:basedOn w:val="87"/>
    <w:semiHidden/>
    <w:qFormat/>
    <w:uiPriority w:val="0"/>
    <w:pPr>
      <w:widowControl w:val="0"/>
      <w:jc w:val="both"/>
    </w:p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613">
    <w:name w:val="竖列型 51"/>
    <w:basedOn w:val="87"/>
    <w:semiHidden/>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single" w:color="808080" w:sz="6" w:space="0"/>
          <w:bottom w:val="nil"/>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614">
    <w:name w:val="网格型 11"/>
    <w:basedOn w:val="87"/>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615">
    <w:name w:val="网格型 21"/>
    <w:basedOn w:val="87"/>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cPr>
        <w:tcBorders>
          <w:top w:val="nil"/>
          <w:left w:val="nil"/>
          <w:bottom w:val="nil"/>
          <w:right w:val="nil"/>
          <w:insideH w:val="nil"/>
          <w:insideV w:val="nil"/>
          <w:tl2br w:val="nil"/>
          <w:tr2bl w:val="nil"/>
        </w:tcBorders>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style>
  <w:style w:type="table" w:customStyle="1" w:styleId="616">
    <w:name w:val="网格型 31"/>
    <w:basedOn w:val="87"/>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617">
    <w:name w:val="网格型 41"/>
    <w:basedOn w:val="87"/>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618">
    <w:name w:val="网格型 51"/>
    <w:basedOn w:val="87"/>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619">
    <w:name w:val="网格型 61"/>
    <w:basedOn w:val="87"/>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single" w:color="000000" w:sz="6" w:space="0"/>
          <w:bottom w:val="nil"/>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620">
    <w:name w:val="网格型 71"/>
    <w:basedOn w:val="87"/>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single" w:color="000000" w:sz="12" w:space="0"/>
          <w:bottom w:val="nil"/>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621">
    <w:name w:val="网格型 81"/>
    <w:basedOn w:val="87"/>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622">
    <w:name w:val="网页型 11"/>
    <w:basedOn w:val="87"/>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623">
    <w:name w:val="网页型 21"/>
    <w:basedOn w:val="87"/>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624">
    <w:name w:val="网页型 31"/>
    <w:basedOn w:val="87"/>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625">
    <w:name w:val="专业型1"/>
    <w:basedOn w:val="8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paragraph" w:customStyle="1" w:styleId="626">
    <w:name w:val="数字表"/>
    <w:basedOn w:val="33"/>
    <w:qFormat/>
    <w:uiPriority w:val="0"/>
    <w:pPr>
      <w:adjustRightInd/>
      <w:snapToGrid/>
      <w:spacing w:beforeLines="0" w:afterLines="0" w:line="240" w:lineRule="auto"/>
      <w:jc w:val="center"/>
    </w:pPr>
    <w:rPr>
      <w:sz w:val="21"/>
      <w:szCs w:val="21"/>
    </w:rPr>
  </w:style>
  <w:style w:type="paragraph" w:customStyle="1" w:styleId="627">
    <w:name w:val="HH表格"/>
    <w:basedOn w:val="1"/>
    <w:link w:val="628"/>
    <w:qFormat/>
    <w:uiPriority w:val="0"/>
    <w:pPr>
      <w:spacing w:line="400" w:lineRule="exact"/>
      <w:jc w:val="center"/>
    </w:pPr>
    <w:rPr>
      <w:rFonts w:eastAsia="华文中宋"/>
      <w:kern w:val="0"/>
      <w:sz w:val="24"/>
      <w:szCs w:val="24"/>
    </w:rPr>
  </w:style>
  <w:style w:type="character" w:customStyle="1" w:styleId="628">
    <w:name w:val="HH表格 Char"/>
    <w:link w:val="627"/>
    <w:qFormat/>
    <w:uiPriority w:val="0"/>
    <w:rPr>
      <w:rFonts w:ascii="Times New Roman" w:hAnsi="Times New Roman" w:eastAsia="华文中宋"/>
      <w:sz w:val="24"/>
      <w:szCs w:val="24"/>
      <w:lang w:eastAsia="zh-TW"/>
    </w:rPr>
  </w:style>
  <w:style w:type="paragraph" w:customStyle="1" w:styleId="629">
    <w:name w:val="样式15"/>
    <w:basedOn w:val="1"/>
    <w:link w:val="630"/>
    <w:qFormat/>
    <w:uiPriority w:val="0"/>
    <w:pPr>
      <w:snapToGrid w:val="0"/>
      <w:spacing w:line="440" w:lineRule="exact"/>
      <w:ind w:firstLine="480" w:firstLineChars="200"/>
      <w:jc w:val="both"/>
    </w:pPr>
    <w:rPr>
      <w:rFonts w:ascii="宋体" w:hAnsi="宋体" w:eastAsia="宋体"/>
      <w:sz w:val="24"/>
      <w:szCs w:val="24"/>
    </w:rPr>
  </w:style>
  <w:style w:type="character" w:customStyle="1" w:styleId="630">
    <w:name w:val="样式15 Char"/>
    <w:link w:val="629"/>
    <w:qFormat/>
    <w:uiPriority w:val="0"/>
    <w:rPr>
      <w:rFonts w:ascii="宋体" w:hAnsi="宋体"/>
      <w:kern w:val="2"/>
      <w:sz w:val="24"/>
      <w:szCs w:val="24"/>
      <w:lang w:eastAsia="zh-TW"/>
    </w:rPr>
  </w:style>
  <w:style w:type="paragraph" w:customStyle="1" w:styleId="631">
    <w:name w:val="样式16"/>
    <w:basedOn w:val="227"/>
    <w:qFormat/>
    <w:uiPriority w:val="0"/>
    <w:pPr>
      <w:snapToGrid w:val="0"/>
      <w:spacing w:line="440" w:lineRule="exact"/>
      <w:jc w:val="center"/>
    </w:pPr>
    <w:rPr>
      <w:rFonts w:cs="宋体"/>
      <w:sz w:val="24"/>
      <w:szCs w:val="24"/>
    </w:rPr>
  </w:style>
  <w:style w:type="paragraph" w:customStyle="1" w:styleId="632">
    <w:name w:val="0正文-CWZ"/>
    <w:basedOn w:val="1"/>
    <w:qFormat/>
    <w:uiPriority w:val="0"/>
    <w:pPr>
      <w:spacing w:line="500" w:lineRule="atLeast"/>
      <w:ind w:firstLine="555"/>
    </w:pPr>
    <w:rPr>
      <w:rFonts w:eastAsia="仿宋_GB2312"/>
      <w:szCs w:val="24"/>
      <w:lang w:eastAsia="zh-CN"/>
    </w:rPr>
  </w:style>
  <w:style w:type="paragraph" w:customStyle="1" w:styleId="633">
    <w:name w:val="0表头-cwz"/>
    <w:basedOn w:val="1"/>
    <w:qFormat/>
    <w:uiPriority w:val="0"/>
    <w:pPr>
      <w:spacing w:line="360" w:lineRule="auto"/>
      <w:jc w:val="both"/>
    </w:pPr>
    <w:rPr>
      <w:rFonts w:eastAsia="仿宋_GB2312"/>
      <w:b/>
      <w:szCs w:val="28"/>
      <w:lang w:eastAsia="zh-CN"/>
    </w:rPr>
  </w:style>
  <w:style w:type="paragraph" w:customStyle="1" w:styleId="634">
    <w:name w:val="0-标题3-CWZ"/>
    <w:basedOn w:val="4"/>
    <w:qFormat/>
    <w:uiPriority w:val="0"/>
    <w:pPr>
      <w:tabs>
        <w:tab w:val="clear" w:pos="780"/>
      </w:tabs>
      <w:spacing w:before="240" w:after="240" w:line="360" w:lineRule="auto"/>
      <w:ind w:left="0" w:firstLine="0"/>
      <w:jc w:val="both"/>
    </w:pPr>
    <w:rPr>
      <w:rFonts w:eastAsia="宋体"/>
      <w:color w:val="000000"/>
      <w:sz w:val="24"/>
      <w:szCs w:val="20"/>
    </w:rPr>
  </w:style>
  <w:style w:type="paragraph" w:customStyle="1" w:styleId="635">
    <w:name w:val="00 正文"/>
    <w:basedOn w:val="1"/>
    <w:qFormat/>
    <w:uiPriority w:val="0"/>
    <w:pPr>
      <w:snapToGrid w:val="0"/>
      <w:spacing w:line="300" w:lineRule="auto"/>
      <w:ind w:firstLine="480" w:firstLineChars="200"/>
      <w:jc w:val="both"/>
    </w:pPr>
    <w:rPr>
      <w:rFonts w:eastAsia="华文中宋"/>
      <w:sz w:val="24"/>
      <w:szCs w:val="24"/>
      <w:lang w:eastAsia="zh-CN"/>
    </w:rPr>
  </w:style>
  <w:style w:type="paragraph" w:customStyle="1" w:styleId="636">
    <w:name w:val="05 图表"/>
    <w:basedOn w:val="1"/>
    <w:qFormat/>
    <w:uiPriority w:val="99"/>
    <w:pPr>
      <w:spacing w:line="360" w:lineRule="auto"/>
      <w:jc w:val="center"/>
    </w:pPr>
    <w:rPr>
      <w:rFonts w:eastAsia="仿宋_GB2312"/>
      <w:b/>
      <w:sz w:val="21"/>
      <w:szCs w:val="21"/>
      <w:lang w:eastAsia="zh-CN"/>
    </w:rPr>
  </w:style>
  <w:style w:type="paragraph" w:customStyle="1" w:styleId="637">
    <w:name w:val="文字段落"/>
    <w:basedOn w:val="1"/>
    <w:qFormat/>
    <w:uiPriority w:val="99"/>
    <w:pPr>
      <w:spacing w:line="240" w:lineRule="atLeast"/>
      <w:ind w:firstLine="200" w:firstLineChars="200"/>
      <w:jc w:val="both"/>
    </w:pPr>
    <w:rPr>
      <w:rFonts w:eastAsia="宋体"/>
      <w:szCs w:val="24"/>
      <w:lang w:eastAsia="zh-CN"/>
    </w:rPr>
  </w:style>
  <w:style w:type="paragraph" w:customStyle="1" w:styleId="638">
    <w:name w:val="标题0"/>
    <w:basedOn w:val="2"/>
    <w:next w:val="2"/>
    <w:qFormat/>
    <w:uiPriority w:val="99"/>
    <w:pPr>
      <w:keepLines/>
      <w:pageBreakBefore/>
      <w:tabs>
        <w:tab w:val="clear" w:pos="780"/>
      </w:tabs>
      <w:spacing w:beforeLines="100" w:afterLines="100" w:line="360" w:lineRule="auto"/>
      <w:ind w:left="0" w:firstLine="0"/>
    </w:pPr>
    <w:rPr>
      <w:rFonts w:ascii="Times New Roman" w:eastAsia="黑体"/>
      <w:snapToGrid w:val="0"/>
      <w:color w:val="auto"/>
      <w:kern w:val="44"/>
      <w:sz w:val="52"/>
      <w:szCs w:val="36"/>
    </w:rPr>
  </w:style>
  <w:style w:type="paragraph" w:customStyle="1" w:styleId="639">
    <w:name w:val="规划正文"/>
    <w:basedOn w:val="1"/>
    <w:qFormat/>
    <w:uiPriority w:val="99"/>
    <w:pPr>
      <w:widowControl/>
      <w:spacing w:line="360" w:lineRule="auto"/>
      <w:ind w:firstLine="200" w:firstLineChars="200"/>
    </w:pPr>
    <w:rPr>
      <w:rFonts w:eastAsia="宋体"/>
      <w:kern w:val="0"/>
      <w:szCs w:val="28"/>
      <w:lang w:eastAsia="zh-CN"/>
    </w:rPr>
  </w:style>
  <w:style w:type="character" w:customStyle="1" w:styleId="640">
    <w:name w:val="样式 四号"/>
    <w:qFormat/>
    <w:uiPriority w:val="0"/>
    <w:rPr>
      <w:b/>
      <w:sz w:val="28"/>
      <w:szCs w:val="28"/>
    </w:rPr>
  </w:style>
  <w:style w:type="paragraph" w:customStyle="1" w:styleId="641">
    <w:name w:val="苗正文"/>
    <w:basedOn w:val="1"/>
    <w:qFormat/>
    <w:uiPriority w:val="99"/>
    <w:pPr>
      <w:spacing w:line="360" w:lineRule="auto"/>
      <w:ind w:firstLine="560" w:firstLineChars="200"/>
    </w:pPr>
    <w:rPr>
      <w:rFonts w:eastAsia="宋体" w:cs="宋体"/>
      <w:szCs w:val="24"/>
      <w:lang w:eastAsia="zh-CN"/>
    </w:rPr>
  </w:style>
  <w:style w:type="paragraph" w:customStyle="1" w:styleId="642">
    <w:name w:val="Char Char Char Char Char Char Char"/>
    <w:basedOn w:val="1"/>
    <w:next w:val="1"/>
    <w:qFormat/>
    <w:uiPriority w:val="99"/>
    <w:pPr>
      <w:spacing w:line="300" w:lineRule="auto"/>
      <w:jc w:val="both"/>
    </w:pPr>
    <w:rPr>
      <w:rFonts w:eastAsia="宋体"/>
      <w:sz w:val="24"/>
      <w:szCs w:val="24"/>
      <w:lang w:eastAsia="zh-CN"/>
    </w:rPr>
  </w:style>
  <w:style w:type="paragraph" w:customStyle="1" w:styleId="643">
    <w:name w:val="标题样式1"/>
    <w:basedOn w:val="1"/>
    <w:qFormat/>
    <w:uiPriority w:val="99"/>
    <w:pPr>
      <w:spacing w:beforeLines="50" w:afterLines="50"/>
      <w:outlineLvl w:val="1"/>
    </w:pPr>
    <w:rPr>
      <w:rFonts w:eastAsia="仿宋_GB2312"/>
      <w:b/>
      <w:szCs w:val="24"/>
      <w:lang w:eastAsia="zh-CN"/>
    </w:rPr>
  </w:style>
  <w:style w:type="paragraph" w:customStyle="1" w:styleId="644">
    <w:name w:val="汇港88888"/>
    <w:basedOn w:val="1"/>
    <w:qFormat/>
    <w:uiPriority w:val="99"/>
    <w:pPr>
      <w:widowControl/>
      <w:overflowPunct w:val="0"/>
      <w:autoSpaceDE w:val="0"/>
      <w:autoSpaceDN w:val="0"/>
      <w:adjustRightInd w:val="0"/>
      <w:snapToGrid w:val="0"/>
      <w:spacing w:line="360" w:lineRule="auto"/>
      <w:ind w:firstLine="573"/>
    </w:pPr>
    <w:rPr>
      <w:rFonts w:ascii="Tahoma" w:hAnsi="Tahoma" w:eastAsia="宋体"/>
      <w:szCs w:val="24"/>
      <w:lang w:eastAsia="zh-CN"/>
    </w:rPr>
  </w:style>
  <w:style w:type="paragraph" w:customStyle="1" w:styleId="645">
    <w:name w:val="汇港标题2"/>
    <w:basedOn w:val="1"/>
    <w:qFormat/>
    <w:uiPriority w:val="99"/>
    <w:pPr>
      <w:widowControl/>
      <w:adjustRightInd w:val="0"/>
      <w:snapToGrid w:val="0"/>
      <w:spacing w:after="200" w:line="360" w:lineRule="auto"/>
      <w:outlineLvl w:val="1"/>
    </w:pPr>
    <w:rPr>
      <w:rFonts w:ascii="Tahoma" w:hAnsi="Tahoma" w:eastAsia="宋体"/>
      <w:b/>
      <w:szCs w:val="28"/>
      <w:lang w:eastAsia="zh-CN"/>
    </w:rPr>
  </w:style>
  <w:style w:type="paragraph" w:customStyle="1" w:styleId="646">
    <w:name w:val="汇港标题3"/>
    <w:basedOn w:val="1"/>
    <w:qFormat/>
    <w:uiPriority w:val="99"/>
    <w:pPr>
      <w:widowControl/>
      <w:adjustRightInd w:val="0"/>
      <w:snapToGrid w:val="0"/>
      <w:spacing w:after="200"/>
      <w:outlineLvl w:val="2"/>
    </w:pPr>
    <w:rPr>
      <w:rFonts w:ascii="Tahoma" w:hAnsi="Tahoma" w:eastAsia="宋体"/>
      <w:b/>
      <w:szCs w:val="28"/>
      <w:lang w:eastAsia="zh-CN"/>
    </w:rPr>
  </w:style>
  <w:style w:type="paragraph" w:customStyle="1" w:styleId="647">
    <w:name w:val="汇港标题4"/>
    <w:basedOn w:val="1"/>
    <w:qFormat/>
    <w:uiPriority w:val="99"/>
    <w:pPr>
      <w:widowControl/>
      <w:adjustRightInd w:val="0"/>
      <w:snapToGrid w:val="0"/>
      <w:spacing w:after="200"/>
      <w:outlineLvl w:val="3"/>
    </w:pPr>
    <w:rPr>
      <w:rFonts w:ascii="Tahoma" w:hAnsi="Tahoma" w:eastAsia="宋体"/>
      <w:b/>
      <w:szCs w:val="28"/>
      <w:lang w:eastAsia="zh-CN"/>
    </w:rPr>
  </w:style>
  <w:style w:type="paragraph" w:customStyle="1" w:styleId="648">
    <w:name w:val="汇港标题1"/>
    <w:basedOn w:val="1"/>
    <w:qFormat/>
    <w:uiPriority w:val="99"/>
    <w:pPr>
      <w:keepNext/>
      <w:pageBreakBefore/>
      <w:widowControl/>
      <w:adjustRightInd w:val="0"/>
      <w:snapToGrid w:val="0"/>
      <w:spacing w:after="200" w:line="360" w:lineRule="auto"/>
      <w:ind w:left="420" w:hanging="420"/>
      <w:jc w:val="center"/>
      <w:outlineLvl w:val="0"/>
    </w:pPr>
    <w:rPr>
      <w:rFonts w:ascii="Tahoma" w:hAnsi="Tahoma" w:eastAsia="宋体"/>
      <w:b/>
      <w:sz w:val="32"/>
      <w:szCs w:val="32"/>
      <w:lang w:eastAsia="zh-CN"/>
    </w:rPr>
  </w:style>
  <w:style w:type="paragraph" w:customStyle="1" w:styleId="649">
    <w:name w:val="Char Char Char Char Char Char Char3"/>
    <w:basedOn w:val="1"/>
    <w:next w:val="1"/>
    <w:qFormat/>
    <w:uiPriority w:val="99"/>
    <w:pPr>
      <w:spacing w:line="300" w:lineRule="auto"/>
      <w:jc w:val="both"/>
    </w:pPr>
    <w:rPr>
      <w:rFonts w:eastAsia="宋体"/>
      <w:sz w:val="24"/>
      <w:szCs w:val="24"/>
      <w:lang w:eastAsia="zh-CN"/>
    </w:rPr>
  </w:style>
  <w:style w:type="paragraph" w:customStyle="1" w:styleId="650">
    <w:name w:val="Char Char1 Char Char Char Char Char Char Char Char"/>
    <w:basedOn w:val="1"/>
    <w:qFormat/>
    <w:uiPriority w:val="99"/>
    <w:pPr>
      <w:adjustRightInd w:val="0"/>
      <w:spacing w:after="160" w:line="240" w:lineRule="exact"/>
      <w:jc w:val="both"/>
    </w:pPr>
    <w:rPr>
      <w:rFonts w:ascii="Verdana" w:hAnsi="Verdana" w:eastAsia="宋体"/>
      <w:kern w:val="0"/>
      <w:sz w:val="20"/>
      <w:lang w:eastAsia="en-US"/>
    </w:rPr>
  </w:style>
  <w:style w:type="paragraph" w:customStyle="1" w:styleId="651">
    <w:name w:val="Char16"/>
    <w:basedOn w:val="1"/>
    <w:qFormat/>
    <w:uiPriority w:val="99"/>
    <w:pPr>
      <w:spacing w:line="360" w:lineRule="auto"/>
      <w:ind w:firstLine="200" w:firstLineChars="200"/>
      <w:jc w:val="both"/>
    </w:pPr>
    <w:rPr>
      <w:rFonts w:ascii="Tahoma" w:hAnsi="Tahoma" w:eastAsia="宋体"/>
      <w:sz w:val="24"/>
      <w:lang w:eastAsia="zh-CN"/>
    </w:rPr>
  </w:style>
  <w:style w:type="paragraph" w:customStyle="1" w:styleId="652">
    <w:name w:val="样式 正文缩进 + 首行缩进:  2 字符"/>
    <w:basedOn w:val="9"/>
    <w:link w:val="653"/>
    <w:qFormat/>
    <w:uiPriority w:val="0"/>
    <w:pPr>
      <w:snapToGrid w:val="0"/>
      <w:spacing w:beforeLines="0" w:afterLines="0" w:line="520" w:lineRule="atLeast"/>
      <w:ind w:firstLine="200"/>
    </w:pPr>
    <w:rPr>
      <w:kern w:val="0"/>
      <w:sz w:val="28"/>
    </w:rPr>
  </w:style>
  <w:style w:type="character" w:customStyle="1" w:styleId="653">
    <w:name w:val="样式 正文缩进 + 首行缩进:  2 字符 Char"/>
    <w:link w:val="652"/>
    <w:qFormat/>
    <w:uiPriority w:val="0"/>
    <w:rPr>
      <w:rFonts w:ascii="Times New Roman" w:hAnsi="Times New Roman"/>
      <w:sz w:val="28"/>
      <w:lang w:eastAsia="zh-TW"/>
    </w:rPr>
  </w:style>
  <w:style w:type="paragraph" w:customStyle="1" w:styleId="654">
    <w:name w:val="样式 小4居中 +"/>
    <w:basedOn w:val="1"/>
    <w:link w:val="655"/>
    <w:qFormat/>
    <w:uiPriority w:val="0"/>
    <w:pPr>
      <w:snapToGrid w:val="0"/>
      <w:spacing w:beforeLines="15" w:afterLines="15" w:line="320" w:lineRule="atLeast"/>
      <w:jc w:val="center"/>
    </w:pPr>
    <w:rPr>
      <w:rFonts w:eastAsia="宋体"/>
      <w:kern w:val="0"/>
      <w:sz w:val="24"/>
      <w:szCs w:val="24"/>
    </w:rPr>
  </w:style>
  <w:style w:type="character" w:customStyle="1" w:styleId="655">
    <w:name w:val="样式 小4居中 + Char"/>
    <w:link w:val="654"/>
    <w:qFormat/>
    <w:uiPriority w:val="0"/>
    <w:rPr>
      <w:rFonts w:ascii="Times New Roman" w:hAnsi="Times New Roman"/>
      <w:sz w:val="24"/>
      <w:szCs w:val="24"/>
      <w:lang w:eastAsia="zh-TW"/>
    </w:rPr>
  </w:style>
  <w:style w:type="paragraph" w:customStyle="1" w:styleId="656">
    <w:name w:val="表头4"/>
    <w:basedOn w:val="384"/>
    <w:link w:val="657"/>
    <w:qFormat/>
    <w:uiPriority w:val="0"/>
    <w:pPr>
      <w:keepNext w:val="0"/>
      <w:keepLines w:val="0"/>
      <w:tabs>
        <w:tab w:val="left" w:pos="992"/>
        <w:tab w:val="clear" w:pos="780"/>
      </w:tabs>
      <w:snapToGrid w:val="0"/>
      <w:spacing w:beforeLines="50" w:after="0" w:line="520" w:lineRule="atLeast"/>
      <w:ind w:left="992" w:hanging="567"/>
      <w:outlineLvl w:val="9"/>
    </w:pPr>
    <w:rPr>
      <w:rFonts w:ascii="Times New Roman" w:hAnsi="Times New Roman"/>
      <w:bCs w:val="0"/>
      <w:kern w:val="0"/>
      <w:sz w:val="28"/>
      <w:szCs w:val="24"/>
    </w:rPr>
  </w:style>
  <w:style w:type="character" w:customStyle="1" w:styleId="657">
    <w:name w:val="表头4 Char"/>
    <w:link w:val="656"/>
    <w:qFormat/>
    <w:uiPriority w:val="0"/>
    <w:rPr>
      <w:rFonts w:ascii="Times New Roman" w:hAnsi="Times New Roman"/>
      <w:b/>
      <w:sz w:val="28"/>
      <w:szCs w:val="24"/>
      <w:lang w:eastAsia="zh-TW"/>
    </w:rPr>
  </w:style>
  <w:style w:type="paragraph" w:customStyle="1" w:styleId="658">
    <w:name w:val="Char15"/>
    <w:basedOn w:val="1"/>
    <w:qFormat/>
    <w:uiPriority w:val="99"/>
    <w:pPr>
      <w:spacing w:line="360" w:lineRule="auto"/>
      <w:ind w:firstLine="200" w:firstLineChars="200"/>
      <w:jc w:val="both"/>
    </w:pPr>
    <w:rPr>
      <w:rFonts w:ascii="Tahoma" w:hAnsi="Tahoma" w:eastAsia="宋体"/>
      <w:sz w:val="24"/>
      <w:lang w:eastAsia="zh-CN"/>
    </w:rPr>
  </w:style>
  <w:style w:type="paragraph" w:customStyle="1" w:styleId="659">
    <w:name w:val="0-表格内容-CWZ"/>
    <w:basedOn w:val="1"/>
    <w:qFormat/>
    <w:uiPriority w:val="0"/>
    <w:pPr>
      <w:jc w:val="center"/>
    </w:pPr>
    <w:rPr>
      <w:rFonts w:eastAsia="仿宋_GB2312"/>
      <w:sz w:val="21"/>
      <w:szCs w:val="21"/>
      <w:lang w:eastAsia="zh-CN"/>
    </w:rPr>
  </w:style>
  <w:style w:type="paragraph" w:customStyle="1" w:styleId="660">
    <w:name w:val="Char14"/>
    <w:basedOn w:val="1"/>
    <w:qFormat/>
    <w:uiPriority w:val="99"/>
    <w:pPr>
      <w:spacing w:line="360" w:lineRule="auto"/>
      <w:ind w:firstLine="200" w:firstLineChars="200"/>
      <w:jc w:val="both"/>
    </w:pPr>
    <w:rPr>
      <w:rFonts w:ascii="Tahoma" w:hAnsi="Tahoma" w:eastAsia="宋体"/>
      <w:sz w:val="24"/>
      <w:lang w:eastAsia="zh-CN"/>
    </w:rPr>
  </w:style>
  <w:style w:type="paragraph" w:customStyle="1" w:styleId="661">
    <w:name w:val="Char Char Char Char Char Char Char2"/>
    <w:basedOn w:val="1"/>
    <w:next w:val="1"/>
    <w:qFormat/>
    <w:uiPriority w:val="99"/>
    <w:pPr>
      <w:spacing w:line="300" w:lineRule="auto"/>
      <w:jc w:val="both"/>
    </w:pPr>
    <w:rPr>
      <w:rFonts w:eastAsia="宋体"/>
      <w:sz w:val="24"/>
      <w:szCs w:val="24"/>
      <w:lang w:eastAsia="zh-CN"/>
    </w:rPr>
  </w:style>
  <w:style w:type="paragraph" w:customStyle="1" w:styleId="662">
    <w:name w:val="Char13"/>
    <w:basedOn w:val="1"/>
    <w:qFormat/>
    <w:uiPriority w:val="99"/>
    <w:pPr>
      <w:spacing w:line="360" w:lineRule="auto"/>
      <w:ind w:firstLine="200" w:firstLineChars="200"/>
      <w:jc w:val="both"/>
    </w:pPr>
    <w:rPr>
      <w:rFonts w:ascii="Tahoma" w:hAnsi="Tahoma" w:eastAsia="宋体"/>
      <w:sz w:val="24"/>
      <w:lang w:eastAsia="zh-CN"/>
    </w:rPr>
  </w:style>
  <w:style w:type="paragraph" w:customStyle="1" w:styleId="663">
    <w:name w:val="样式 首行缩进:  2 字符 段前: 0.5 行"/>
    <w:basedOn w:val="1"/>
    <w:qFormat/>
    <w:uiPriority w:val="99"/>
    <w:pPr>
      <w:adjustRightInd w:val="0"/>
      <w:snapToGrid w:val="0"/>
      <w:spacing w:beforeLines="50"/>
      <w:ind w:firstLine="562" w:firstLineChars="200"/>
      <w:jc w:val="center"/>
    </w:pPr>
    <w:rPr>
      <w:rFonts w:eastAsia="仿宋_GB2312"/>
      <w:b/>
      <w:szCs w:val="28"/>
      <w:lang w:eastAsia="zh-CN"/>
    </w:rPr>
  </w:style>
  <w:style w:type="paragraph" w:customStyle="1" w:styleId="664">
    <w:name w:val="表1 Char Char Char"/>
    <w:basedOn w:val="1"/>
    <w:link w:val="665"/>
    <w:qFormat/>
    <w:uiPriority w:val="0"/>
    <w:pPr>
      <w:keepNext/>
      <w:keepLines/>
      <w:overflowPunct w:val="0"/>
      <w:autoSpaceDE w:val="0"/>
      <w:adjustRightInd w:val="0"/>
      <w:snapToGrid w:val="0"/>
      <w:spacing w:line="240" w:lineRule="atLeast"/>
      <w:jc w:val="center"/>
      <w:textAlignment w:val="center"/>
    </w:pPr>
    <w:rPr>
      <w:rFonts w:eastAsia="华文中宋"/>
      <w:kern w:val="0"/>
      <w:sz w:val="20"/>
      <w:szCs w:val="21"/>
    </w:rPr>
  </w:style>
  <w:style w:type="character" w:customStyle="1" w:styleId="665">
    <w:name w:val="表1 Char Char Char Char"/>
    <w:link w:val="664"/>
    <w:qFormat/>
    <w:uiPriority w:val="0"/>
    <w:rPr>
      <w:rFonts w:ascii="Times New Roman" w:hAnsi="Times New Roman" w:eastAsia="华文中宋"/>
      <w:szCs w:val="21"/>
      <w:lang w:eastAsia="zh-TW"/>
    </w:rPr>
  </w:style>
  <w:style w:type="paragraph" w:customStyle="1" w:styleId="666">
    <w:name w:val="Char12"/>
    <w:basedOn w:val="1"/>
    <w:qFormat/>
    <w:uiPriority w:val="99"/>
    <w:pPr>
      <w:spacing w:line="360" w:lineRule="auto"/>
      <w:ind w:firstLine="200" w:firstLineChars="200"/>
      <w:jc w:val="both"/>
    </w:pPr>
    <w:rPr>
      <w:rFonts w:ascii="Tahoma" w:hAnsi="Tahoma" w:eastAsia="宋体"/>
      <w:sz w:val="24"/>
      <w:lang w:eastAsia="zh-CN"/>
    </w:rPr>
  </w:style>
  <w:style w:type="paragraph" w:customStyle="1" w:styleId="667">
    <w:name w:val="样式 宋体 四号 加粗 首行缩进:  0.99 厘米 行距: 固定值 26 磅"/>
    <w:basedOn w:val="1"/>
    <w:qFormat/>
    <w:uiPriority w:val="99"/>
    <w:pPr>
      <w:spacing w:line="520" w:lineRule="exact"/>
      <w:ind w:firstLine="560"/>
      <w:jc w:val="both"/>
    </w:pPr>
    <w:rPr>
      <w:rFonts w:ascii="宋体" w:hAnsi="宋体" w:eastAsia="宋体"/>
      <w:bCs/>
      <w:lang w:eastAsia="zh-CN"/>
    </w:rPr>
  </w:style>
  <w:style w:type="paragraph" w:customStyle="1" w:styleId="668">
    <w:name w:val="默认段落字体 Para Char"/>
    <w:basedOn w:val="1"/>
    <w:qFormat/>
    <w:uiPriority w:val="0"/>
    <w:pPr>
      <w:jc w:val="both"/>
    </w:pPr>
    <w:rPr>
      <w:rFonts w:eastAsia="宋体"/>
      <w:sz w:val="21"/>
      <w:szCs w:val="24"/>
      <w:lang w:eastAsia="zh-CN"/>
    </w:rPr>
  </w:style>
  <w:style w:type="paragraph" w:customStyle="1" w:styleId="669">
    <w:name w:val="Char11"/>
    <w:basedOn w:val="1"/>
    <w:qFormat/>
    <w:uiPriority w:val="99"/>
    <w:pPr>
      <w:spacing w:line="360" w:lineRule="auto"/>
      <w:ind w:firstLine="200" w:firstLineChars="200"/>
      <w:jc w:val="both"/>
    </w:pPr>
    <w:rPr>
      <w:rFonts w:ascii="Tahoma" w:hAnsi="Tahoma" w:eastAsia="宋体"/>
      <w:sz w:val="24"/>
      <w:lang w:eastAsia="zh-CN"/>
    </w:rPr>
  </w:style>
  <w:style w:type="paragraph" w:customStyle="1" w:styleId="670">
    <w:name w:val="Char Char Char Char Char Char"/>
    <w:basedOn w:val="1"/>
    <w:qFormat/>
    <w:uiPriority w:val="0"/>
    <w:pPr>
      <w:jc w:val="both"/>
    </w:pPr>
    <w:rPr>
      <w:rFonts w:eastAsia="宋体"/>
      <w:sz w:val="21"/>
      <w:szCs w:val="21"/>
      <w:lang w:eastAsia="zh-CN"/>
    </w:rPr>
  </w:style>
  <w:style w:type="paragraph" w:customStyle="1" w:styleId="671">
    <w:name w:val="font12"/>
    <w:basedOn w:val="1"/>
    <w:qFormat/>
    <w:uiPriority w:val="99"/>
    <w:pPr>
      <w:widowControl/>
      <w:spacing w:before="100" w:beforeAutospacing="1" w:after="100" w:afterAutospacing="1"/>
    </w:pPr>
    <w:rPr>
      <w:rFonts w:ascii="宋体" w:hAnsi="宋体" w:eastAsia="宋体" w:cs="宋体"/>
      <w:b/>
      <w:bCs/>
      <w:color w:val="000000"/>
      <w:kern w:val="0"/>
      <w:sz w:val="24"/>
      <w:szCs w:val="24"/>
      <w:lang w:eastAsia="zh-CN"/>
    </w:rPr>
  </w:style>
  <w:style w:type="paragraph" w:customStyle="1" w:styleId="672">
    <w:name w:val="font1"/>
    <w:basedOn w:val="1"/>
    <w:qFormat/>
    <w:uiPriority w:val="99"/>
    <w:pPr>
      <w:widowControl/>
      <w:spacing w:before="100" w:beforeAutospacing="1" w:after="100" w:afterAutospacing="1"/>
    </w:pPr>
    <w:rPr>
      <w:rFonts w:hint="eastAsia" w:ascii="宋体" w:hAnsi="宋体" w:eastAsia="宋体"/>
      <w:kern w:val="0"/>
      <w:sz w:val="24"/>
      <w:szCs w:val="24"/>
      <w:lang w:eastAsia="zh-CN"/>
    </w:rPr>
  </w:style>
  <w:style w:type="character" w:customStyle="1" w:styleId="673">
    <w:name w:val="textcontents"/>
    <w:qFormat/>
    <w:uiPriority w:val="0"/>
  </w:style>
  <w:style w:type="paragraph" w:customStyle="1" w:styleId="674">
    <w:name w:val="Char Char Char Char Char Char Char1"/>
    <w:basedOn w:val="1"/>
    <w:next w:val="1"/>
    <w:qFormat/>
    <w:uiPriority w:val="99"/>
    <w:pPr>
      <w:spacing w:line="300" w:lineRule="auto"/>
      <w:jc w:val="both"/>
    </w:pPr>
    <w:rPr>
      <w:rFonts w:eastAsia="宋体"/>
      <w:sz w:val="24"/>
      <w:szCs w:val="24"/>
      <w:lang w:eastAsia="zh-CN"/>
    </w:rPr>
  </w:style>
  <w:style w:type="paragraph" w:customStyle="1" w:styleId="675">
    <w:name w:val="Char Char Char Char1"/>
    <w:basedOn w:val="1"/>
    <w:next w:val="1"/>
    <w:qFormat/>
    <w:uiPriority w:val="99"/>
    <w:pPr>
      <w:spacing w:line="300" w:lineRule="auto"/>
      <w:jc w:val="both"/>
    </w:pPr>
    <w:rPr>
      <w:rFonts w:eastAsia="宋体"/>
      <w:sz w:val="24"/>
      <w:szCs w:val="24"/>
      <w:lang w:eastAsia="zh-CN"/>
    </w:rPr>
  </w:style>
  <w:style w:type="paragraph" w:customStyle="1" w:styleId="676">
    <w:name w:val="样式 表1 +"/>
    <w:basedOn w:val="1"/>
    <w:qFormat/>
    <w:uiPriority w:val="99"/>
    <w:pPr>
      <w:keepNext/>
      <w:keepLines/>
      <w:overflowPunct w:val="0"/>
      <w:autoSpaceDE w:val="0"/>
      <w:adjustRightInd w:val="0"/>
      <w:snapToGrid w:val="0"/>
      <w:jc w:val="center"/>
      <w:textAlignment w:val="center"/>
    </w:pPr>
    <w:rPr>
      <w:rFonts w:eastAsia="华文中宋"/>
      <w:color w:val="000000"/>
      <w:kern w:val="0"/>
      <w:sz w:val="21"/>
      <w:szCs w:val="21"/>
      <w:lang w:eastAsia="zh-CN"/>
    </w:rPr>
  </w:style>
  <w:style w:type="paragraph" w:customStyle="1" w:styleId="677">
    <w:name w:val="报告图题"/>
    <w:basedOn w:val="1"/>
    <w:next w:val="1"/>
    <w:qFormat/>
    <w:uiPriority w:val="99"/>
    <w:pPr>
      <w:spacing w:before="120" w:after="120" w:line="400" w:lineRule="exact"/>
      <w:jc w:val="center"/>
    </w:pPr>
    <w:rPr>
      <w:rFonts w:ascii="黑体" w:eastAsia="黑体"/>
      <w:sz w:val="21"/>
      <w:lang w:eastAsia="zh-CN"/>
    </w:rPr>
  </w:style>
  <w:style w:type="paragraph" w:customStyle="1" w:styleId="678">
    <w:name w:val="表文字"/>
    <w:basedOn w:val="1"/>
    <w:qFormat/>
    <w:uiPriority w:val="99"/>
    <w:pPr>
      <w:adjustRightInd w:val="0"/>
      <w:jc w:val="center"/>
      <w:textAlignment w:val="baseline"/>
    </w:pPr>
    <w:rPr>
      <w:rFonts w:ascii="Arial" w:hAnsi="Arial" w:eastAsia="楷体_GB2312"/>
      <w:kern w:val="0"/>
      <w:sz w:val="21"/>
      <w:lang w:eastAsia="zh-CN"/>
    </w:rPr>
  </w:style>
  <w:style w:type="paragraph" w:customStyle="1" w:styleId="679">
    <w:name w:val="0-标题4-cwz"/>
    <w:basedOn w:val="5"/>
    <w:qFormat/>
    <w:uiPriority w:val="0"/>
    <w:pPr>
      <w:keepNext w:val="0"/>
      <w:keepLines w:val="0"/>
      <w:tabs>
        <w:tab w:val="left" w:pos="2268"/>
        <w:tab w:val="clear" w:pos="780"/>
        <w:tab w:val="clear" w:pos="1080"/>
      </w:tabs>
      <w:adjustRightInd w:val="0"/>
      <w:snapToGrid w:val="0"/>
      <w:spacing w:beforeLines="0" w:afterLines="0" w:line="360" w:lineRule="auto"/>
      <w:ind w:left="0" w:firstLine="0"/>
      <w:jc w:val="left"/>
    </w:pPr>
    <w:rPr>
      <w:rFonts w:ascii="宋体" w:hAnsi="宋体"/>
      <w:b/>
      <w:bCs/>
      <w:snapToGrid w:val="0"/>
      <w:spacing w:val="4"/>
      <w:kern w:val="24"/>
    </w:rPr>
  </w:style>
  <w:style w:type="paragraph" w:customStyle="1" w:styleId="680">
    <w:name w:val="文字"/>
    <w:basedOn w:val="1"/>
    <w:link w:val="681"/>
    <w:qFormat/>
    <w:uiPriority w:val="0"/>
    <w:pPr>
      <w:spacing w:line="360" w:lineRule="auto"/>
      <w:ind w:firstLine="200" w:firstLineChars="200"/>
      <w:jc w:val="both"/>
    </w:pPr>
    <w:rPr>
      <w:rFonts w:eastAsia="宋体"/>
      <w:kern w:val="0"/>
      <w:sz w:val="24"/>
      <w:szCs w:val="24"/>
    </w:rPr>
  </w:style>
  <w:style w:type="character" w:customStyle="1" w:styleId="681">
    <w:name w:val="文字 Char"/>
    <w:link w:val="680"/>
    <w:qFormat/>
    <w:uiPriority w:val="0"/>
    <w:rPr>
      <w:rFonts w:ascii="Times New Roman" w:hAnsi="Times New Roman"/>
      <w:sz w:val="24"/>
      <w:szCs w:val="24"/>
      <w:lang w:eastAsia="zh-TW"/>
    </w:rPr>
  </w:style>
  <w:style w:type="paragraph" w:customStyle="1" w:styleId="682">
    <w:name w:val="Char3"/>
    <w:basedOn w:val="1"/>
    <w:qFormat/>
    <w:uiPriority w:val="99"/>
    <w:pPr>
      <w:spacing w:line="360" w:lineRule="auto"/>
      <w:ind w:firstLine="200" w:firstLineChars="200"/>
      <w:jc w:val="both"/>
    </w:pPr>
    <w:rPr>
      <w:rFonts w:ascii="宋体" w:hAnsi="宋体" w:eastAsia="宋体" w:cs="宋体"/>
      <w:sz w:val="24"/>
      <w:szCs w:val="24"/>
      <w:lang w:eastAsia="zh-CN"/>
    </w:rPr>
  </w:style>
  <w:style w:type="paragraph" w:customStyle="1" w:styleId="683">
    <w:name w:val="0-标题2-CWZ"/>
    <w:basedOn w:val="3"/>
    <w:qFormat/>
    <w:uiPriority w:val="0"/>
    <w:pPr>
      <w:tabs>
        <w:tab w:val="clear" w:pos="780"/>
      </w:tabs>
      <w:spacing w:before="0" w:after="0" w:line="360" w:lineRule="auto"/>
      <w:ind w:left="0" w:firstLine="0"/>
      <w:jc w:val="both"/>
    </w:pPr>
    <w:rPr>
      <w:rFonts w:ascii="Times New Roman" w:hAnsi="Times New Roman" w:eastAsia="仿宋_GB2312"/>
      <w:color w:val="000000"/>
      <w:kern w:val="0"/>
    </w:rPr>
  </w:style>
  <w:style w:type="paragraph" w:customStyle="1" w:styleId="684">
    <w:name w:val="0-标题1-CWZ"/>
    <w:basedOn w:val="2"/>
    <w:qFormat/>
    <w:uiPriority w:val="99"/>
    <w:pPr>
      <w:keepLines/>
      <w:pageBreakBefore/>
      <w:tabs>
        <w:tab w:val="clear" w:pos="780"/>
      </w:tabs>
      <w:spacing w:beforeLines="100" w:afterLines="100" w:line="360" w:lineRule="auto"/>
      <w:ind w:left="0" w:firstLine="0"/>
    </w:pPr>
    <w:rPr>
      <w:rFonts w:ascii="Times New Roman"/>
      <w:b/>
      <w:snapToGrid w:val="0"/>
      <w:color w:val="auto"/>
      <w:kern w:val="44"/>
      <w:sz w:val="36"/>
      <w:szCs w:val="36"/>
    </w:rPr>
  </w:style>
  <w:style w:type="paragraph" w:customStyle="1" w:styleId="685">
    <w:name w:val="表头1"/>
    <w:basedOn w:val="1"/>
    <w:next w:val="9"/>
    <w:link w:val="686"/>
    <w:qFormat/>
    <w:uiPriority w:val="0"/>
    <w:pPr>
      <w:snapToGrid w:val="0"/>
      <w:spacing w:beforeLines="35" w:line="520" w:lineRule="atLeast"/>
      <w:jc w:val="both"/>
    </w:pPr>
    <w:rPr>
      <w:rFonts w:eastAsia="宋体"/>
      <w:b/>
      <w:kern w:val="0"/>
      <w:szCs w:val="24"/>
    </w:rPr>
  </w:style>
  <w:style w:type="character" w:customStyle="1" w:styleId="686">
    <w:name w:val="表头1 Char"/>
    <w:link w:val="685"/>
    <w:qFormat/>
    <w:uiPriority w:val="0"/>
    <w:rPr>
      <w:rFonts w:ascii="Times New Roman" w:hAnsi="Times New Roman"/>
      <w:b/>
      <w:sz w:val="28"/>
      <w:szCs w:val="24"/>
      <w:lang w:eastAsia="zh-TW"/>
    </w:rPr>
  </w:style>
  <w:style w:type="paragraph" w:customStyle="1" w:styleId="687">
    <w:name w:val="表格小4居中"/>
    <w:basedOn w:val="1"/>
    <w:qFormat/>
    <w:uiPriority w:val="99"/>
    <w:pPr>
      <w:snapToGrid w:val="0"/>
      <w:spacing w:before="60" w:after="60" w:line="320" w:lineRule="atLeast"/>
      <w:jc w:val="center"/>
    </w:pPr>
    <w:rPr>
      <w:rFonts w:eastAsia="宋体" w:cs="宋体"/>
      <w:sz w:val="24"/>
      <w:lang w:eastAsia="zh-CN"/>
    </w:rPr>
  </w:style>
  <w:style w:type="paragraph" w:customStyle="1" w:styleId="688">
    <w:name w:val="CM4"/>
    <w:basedOn w:val="1"/>
    <w:next w:val="1"/>
    <w:qFormat/>
    <w:uiPriority w:val="99"/>
    <w:pPr>
      <w:autoSpaceDE w:val="0"/>
      <w:autoSpaceDN w:val="0"/>
      <w:adjustRightInd w:val="0"/>
      <w:spacing w:line="540" w:lineRule="atLeast"/>
    </w:pPr>
    <w:rPr>
      <w:rFonts w:ascii="宋体" w:eastAsia="宋体"/>
      <w:kern w:val="0"/>
      <w:sz w:val="24"/>
      <w:szCs w:val="24"/>
      <w:lang w:eastAsia="zh-CN"/>
    </w:rPr>
  </w:style>
  <w:style w:type="character" w:styleId="689">
    <w:name w:val="Placeholder Text"/>
    <w:semiHidden/>
    <w:qFormat/>
    <w:uiPriority w:val="99"/>
    <w:rPr>
      <w:color w:val="808080"/>
    </w:rPr>
  </w:style>
  <w:style w:type="paragraph" w:customStyle="1" w:styleId="690">
    <w:name w:val="样式 小四 首行缩进:  2 字符"/>
    <w:basedOn w:val="1"/>
    <w:qFormat/>
    <w:uiPriority w:val="0"/>
    <w:pPr>
      <w:spacing w:line="460" w:lineRule="exact"/>
      <w:ind w:firstLine="200" w:firstLineChars="200"/>
      <w:jc w:val="both"/>
    </w:pPr>
    <w:rPr>
      <w:rFonts w:eastAsia="宋体"/>
      <w:spacing w:val="8"/>
      <w:sz w:val="24"/>
      <w:lang w:eastAsia="zh-CN"/>
    </w:rPr>
  </w:style>
  <w:style w:type="paragraph" w:customStyle="1" w:styleId="691">
    <w:name w:val="样式 样式 样式 首行缩进:  2.35 字符 + 首行缩进:  2 字符 + 首行缩进:  2 字符"/>
    <w:basedOn w:val="1"/>
    <w:qFormat/>
    <w:uiPriority w:val="0"/>
    <w:pPr>
      <w:spacing w:line="460" w:lineRule="exact"/>
      <w:ind w:firstLine="200" w:firstLineChars="200"/>
      <w:jc w:val="both"/>
    </w:pPr>
    <w:rPr>
      <w:rFonts w:eastAsia="宋体"/>
      <w:spacing w:val="8"/>
      <w:sz w:val="24"/>
      <w:lang w:eastAsia="zh-CN"/>
    </w:rPr>
  </w:style>
  <w:style w:type="paragraph" w:customStyle="1" w:styleId="692">
    <w:name w:val="p0"/>
    <w:basedOn w:val="1"/>
    <w:qFormat/>
    <w:uiPriority w:val="0"/>
    <w:pPr>
      <w:widowControl/>
      <w:jc w:val="both"/>
    </w:pPr>
    <w:rPr>
      <w:rFonts w:eastAsia="宋体"/>
      <w:kern w:val="0"/>
      <w:sz w:val="21"/>
      <w:lang w:eastAsia="zh-CN"/>
    </w:rPr>
  </w:style>
  <w:style w:type="paragraph" w:customStyle="1" w:styleId="693">
    <w:name w:val="indexp1"/>
    <w:basedOn w:val="1"/>
    <w:qFormat/>
    <w:uiPriority w:val="0"/>
    <w:pPr>
      <w:widowControl/>
      <w:pBdr>
        <w:top w:val="single" w:color="D8D8D8" w:sz="6" w:space="5"/>
        <w:bottom w:val="single" w:color="D8D8D8" w:sz="6" w:space="5"/>
      </w:pBdr>
      <w:spacing w:before="360" w:after="100" w:afterAutospacing="1" w:line="210" w:lineRule="atLeast"/>
      <w:jc w:val="center"/>
    </w:pPr>
    <w:rPr>
      <w:rFonts w:ascii="宋体" w:hAnsi="宋体" w:eastAsia="宋体" w:cs="宋体"/>
      <w:color w:val="818181"/>
      <w:kern w:val="0"/>
      <w:sz w:val="21"/>
      <w:szCs w:val="21"/>
      <w:lang w:eastAsia="zh-CN"/>
    </w:rPr>
  </w:style>
  <w:style w:type="paragraph" w:customStyle="1" w:styleId="694">
    <w:name w:val="正文-第几条"/>
    <w:basedOn w:val="1"/>
    <w:qFormat/>
    <w:uiPriority w:val="0"/>
    <w:pPr>
      <w:widowControl/>
      <w:spacing w:line="360" w:lineRule="auto"/>
    </w:pPr>
    <w:rPr>
      <w:rFonts w:ascii="宋体" w:hAnsi="宋体" w:eastAsia="宋体" w:cs="宋体"/>
      <w:b/>
      <w:color w:val="000000"/>
      <w:kern w:val="0"/>
      <w:sz w:val="24"/>
      <w:szCs w:val="24"/>
      <w:lang w:eastAsia="zh-CN"/>
    </w:rPr>
  </w:style>
  <w:style w:type="paragraph" w:customStyle="1" w:styleId="695">
    <w:name w:val="中交理工表格名称"/>
    <w:basedOn w:val="1"/>
    <w:next w:val="1"/>
    <w:qFormat/>
    <w:uiPriority w:val="0"/>
    <w:pPr>
      <w:spacing w:before="120" w:line="480" w:lineRule="exact"/>
      <w:jc w:val="center"/>
    </w:pPr>
    <w:rPr>
      <w:rFonts w:ascii="华文中宋" w:hAnsi="华文中宋" w:eastAsia="华文中宋"/>
      <w:b/>
      <w:kern w:val="0"/>
      <w:sz w:val="24"/>
      <w:szCs w:val="21"/>
      <w:lang w:eastAsia="zh-CN"/>
    </w:rPr>
  </w:style>
  <w:style w:type="paragraph" w:customStyle="1" w:styleId="696">
    <w:name w:val="图表"/>
    <w:basedOn w:val="65"/>
    <w:qFormat/>
    <w:uiPriority w:val="0"/>
    <w:pPr>
      <w:spacing w:line="480" w:lineRule="auto"/>
      <w:ind w:left="0" w:firstLine="0" w:firstLineChars="0"/>
      <w:jc w:val="center"/>
    </w:pPr>
    <w:rPr>
      <w:rFonts w:ascii="宋体"/>
      <w:szCs w:val="20"/>
    </w:rPr>
  </w:style>
  <w:style w:type="paragraph" w:customStyle="1" w:styleId="697">
    <w:name w:val="正文4号 Char"/>
    <w:basedOn w:val="1"/>
    <w:qFormat/>
    <w:uiPriority w:val="0"/>
    <w:pPr>
      <w:tabs>
        <w:tab w:val="left" w:pos="0"/>
      </w:tabs>
      <w:spacing w:line="600" w:lineRule="exact"/>
      <w:jc w:val="center"/>
    </w:pPr>
    <w:rPr>
      <w:rFonts w:eastAsia="宋体"/>
      <w:sz w:val="24"/>
      <w:szCs w:val="24"/>
      <w:lang w:eastAsia="zh-CN"/>
    </w:rPr>
  </w:style>
  <w:style w:type="paragraph" w:customStyle="1" w:styleId="698">
    <w:name w:val="zw"/>
    <w:basedOn w:val="33"/>
    <w:link w:val="699"/>
    <w:qFormat/>
    <w:uiPriority w:val="0"/>
    <w:pPr>
      <w:adjustRightInd/>
      <w:snapToGrid/>
      <w:spacing w:beforeLines="0" w:afterLines="0" w:line="600" w:lineRule="atLeast"/>
      <w:ind w:firstLine="524" w:firstLineChars="187"/>
    </w:pPr>
    <w:rPr>
      <w:rFonts w:ascii="Times New Roman" w:hAnsi="Times New Roman"/>
      <w:szCs w:val="28"/>
    </w:rPr>
  </w:style>
  <w:style w:type="character" w:customStyle="1" w:styleId="699">
    <w:name w:val="zw Char"/>
    <w:link w:val="698"/>
    <w:qFormat/>
    <w:uiPriority w:val="0"/>
    <w:rPr>
      <w:rFonts w:ascii="Times New Roman" w:hAnsi="Times New Roman"/>
      <w:sz w:val="28"/>
      <w:szCs w:val="28"/>
    </w:rPr>
  </w:style>
  <w:style w:type="paragraph" w:customStyle="1" w:styleId="700">
    <w:name w:val="正文首行缩进2字符"/>
    <w:basedOn w:val="1"/>
    <w:qFormat/>
    <w:uiPriority w:val="99"/>
    <w:pPr>
      <w:autoSpaceDE w:val="0"/>
      <w:autoSpaceDN w:val="0"/>
      <w:spacing w:line="560" w:lineRule="exact"/>
      <w:ind w:firstLine="200" w:firstLineChars="200"/>
      <w:jc w:val="both"/>
    </w:pPr>
    <w:rPr>
      <w:rFonts w:eastAsia="宋体"/>
      <w:kern w:val="0"/>
      <w:szCs w:val="24"/>
      <w:lang w:eastAsia="zh-CN"/>
    </w:rPr>
  </w:style>
  <w:style w:type="paragraph" w:customStyle="1" w:styleId="701">
    <w:name w:val="正文4号"/>
    <w:basedOn w:val="1"/>
    <w:qFormat/>
    <w:uiPriority w:val="0"/>
    <w:pPr>
      <w:spacing w:line="600" w:lineRule="exact"/>
      <w:ind w:firstLine="560" w:firstLineChars="200"/>
      <w:jc w:val="both"/>
    </w:pPr>
    <w:rPr>
      <w:rFonts w:eastAsia="宋体"/>
      <w:szCs w:val="28"/>
      <w:lang w:eastAsia="zh-CN"/>
    </w:rPr>
  </w:style>
  <w:style w:type="paragraph" w:customStyle="1" w:styleId="702">
    <w:name w:val="reader-word-layer reader-word-s1-21"/>
    <w:basedOn w:val="1"/>
    <w:qFormat/>
    <w:uiPriority w:val="0"/>
    <w:pPr>
      <w:widowControl/>
      <w:spacing w:before="100" w:beforeAutospacing="1" w:after="100" w:afterAutospacing="1"/>
    </w:pPr>
    <w:rPr>
      <w:rFonts w:ascii="宋体" w:hAnsi="宋体" w:eastAsia="宋体" w:cs="宋体"/>
      <w:kern w:val="0"/>
      <w:sz w:val="24"/>
      <w:szCs w:val="24"/>
      <w:lang w:eastAsia="zh-CN"/>
    </w:rPr>
  </w:style>
  <w:style w:type="paragraph" w:customStyle="1" w:styleId="703">
    <w:name w:val="太-正文"/>
    <w:basedOn w:val="1"/>
    <w:link w:val="704"/>
    <w:qFormat/>
    <w:uiPriority w:val="0"/>
    <w:pPr>
      <w:tabs>
        <w:tab w:val="left" w:pos="7680"/>
      </w:tabs>
      <w:topLinePunct/>
      <w:adjustRightInd w:val="0"/>
      <w:snapToGrid w:val="0"/>
      <w:spacing w:line="480" w:lineRule="exact"/>
      <w:ind w:firstLine="566" w:firstLineChars="236"/>
      <w:jc w:val="both"/>
    </w:pPr>
    <w:rPr>
      <w:rFonts w:eastAsia="华文中宋"/>
      <w:snapToGrid w:val="0"/>
      <w:kern w:val="0"/>
      <w:sz w:val="24"/>
      <w:szCs w:val="24"/>
    </w:rPr>
  </w:style>
  <w:style w:type="character" w:customStyle="1" w:styleId="704">
    <w:name w:val="太-正文 Char"/>
    <w:link w:val="703"/>
    <w:qFormat/>
    <w:uiPriority w:val="0"/>
    <w:rPr>
      <w:rFonts w:ascii="Times New Roman" w:hAnsi="Times New Roman" w:eastAsia="华文中宋"/>
      <w:snapToGrid/>
      <w:sz w:val="24"/>
      <w:szCs w:val="24"/>
      <w:lang w:eastAsia="zh-TW"/>
    </w:rPr>
  </w:style>
  <w:style w:type="paragraph" w:customStyle="1" w:styleId="705">
    <w:name w:val="正文。。"/>
    <w:basedOn w:val="1"/>
    <w:qFormat/>
    <w:uiPriority w:val="0"/>
    <w:pPr>
      <w:spacing w:line="480" w:lineRule="auto"/>
      <w:ind w:right="56" w:firstLine="480" w:firstLineChars="200"/>
    </w:pPr>
    <w:rPr>
      <w:rFonts w:eastAsia="宋体"/>
      <w:kern w:val="24"/>
      <w:sz w:val="24"/>
      <w:szCs w:val="24"/>
      <w:lang w:val="en-GB" w:eastAsia="zh-CN"/>
    </w:rPr>
  </w:style>
  <w:style w:type="paragraph" w:customStyle="1" w:styleId="706">
    <w:name w:val="reader-word-layer reader-word-s1-13"/>
    <w:basedOn w:val="1"/>
    <w:qFormat/>
    <w:uiPriority w:val="0"/>
    <w:pPr>
      <w:widowControl/>
      <w:spacing w:before="100" w:beforeAutospacing="1" w:after="100" w:afterAutospacing="1"/>
    </w:pPr>
    <w:rPr>
      <w:rFonts w:ascii="宋体" w:hAnsi="宋体" w:eastAsia="宋体" w:cs="宋体"/>
      <w:kern w:val="0"/>
      <w:sz w:val="24"/>
      <w:szCs w:val="24"/>
      <w:lang w:eastAsia="zh-CN"/>
    </w:rPr>
  </w:style>
  <w:style w:type="paragraph" w:customStyle="1" w:styleId="707">
    <w:name w:val="reader-word-layer reader-word-s11-1"/>
    <w:basedOn w:val="1"/>
    <w:qFormat/>
    <w:uiPriority w:val="0"/>
    <w:pPr>
      <w:widowControl/>
      <w:spacing w:before="100" w:beforeAutospacing="1" w:after="100" w:afterAutospacing="1"/>
    </w:pPr>
    <w:rPr>
      <w:rFonts w:ascii="宋体" w:hAnsi="宋体" w:eastAsia="宋体" w:cs="宋体"/>
      <w:kern w:val="0"/>
      <w:sz w:val="24"/>
      <w:szCs w:val="24"/>
      <w:lang w:eastAsia="zh-CN"/>
    </w:rPr>
  </w:style>
  <w:style w:type="paragraph" w:customStyle="1" w:styleId="708">
    <w:name w:val="工可报告正文文字"/>
    <w:basedOn w:val="1"/>
    <w:qFormat/>
    <w:uiPriority w:val="0"/>
    <w:pPr>
      <w:snapToGrid w:val="0"/>
      <w:spacing w:line="360" w:lineRule="auto"/>
      <w:ind w:firstLine="200" w:firstLineChars="200"/>
      <w:jc w:val="both"/>
    </w:pPr>
    <w:rPr>
      <w:rFonts w:ascii="华文中宋" w:hAnsi="华文中宋" w:eastAsia="华文中宋"/>
      <w:sz w:val="24"/>
      <w:lang w:eastAsia="zh-CN"/>
    </w:rPr>
  </w:style>
  <w:style w:type="paragraph" w:customStyle="1" w:styleId="709">
    <w:name w:val="reader-word-layer reader-word-s30-11 reader-word-s30-21"/>
    <w:basedOn w:val="1"/>
    <w:qFormat/>
    <w:uiPriority w:val="0"/>
    <w:pPr>
      <w:widowControl/>
      <w:spacing w:before="100" w:beforeAutospacing="1" w:after="100" w:afterAutospacing="1"/>
    </w:pPr>
    <w:rPr>
      <w:rFonts w:ascii="宋体" w:hAnsi="宋体" w:eastAsia="宋体" w:cs="宋体"/>
      <w:kern w:val="0"/>
      <w:sz w:val="24"/>
      <w:szCs w:val="24"/>
      <w:lang w:eastAsia="zh-CN"/>
    </w:rPr>
  </w:style>
  <w:style w:type="paragraph" w:customStyle="1" w:styleId="710">
    <w:name w:val="WPS Plain"/>
    <w:qFormat/>
    <w:uiPriority w:val="0"/>
    <w:rPr>
      <w:rFonts w:ascii="Times New Roman" w:hAnsi="Times New Roman" w:eastAsia="宋体" w:cs="Times New Roman"/>
      <w:lang w:val="en-US" w:eastAsia="zh-CN" w:bidi="ar-SA"/>
    </w:rPr>
  </w:style>
  <w:style w:type="paragraph" w:customStyle="1" w:styleId="711">
    <w:name w:val="文件标题"/>
    <w:basedOn w:val="1"/>
    <w:qFormat/>
    <w:uiPriority w:val="0"/>
    <w:pPr>
      <w:numPr>
        <w:ilvl w:val="0"/>
        <w:numId w:val="10"/>
      </w:numPr>
      <w:tabs>
        <w:tab w:val="clear" w:pos="420"/>
      </w:tabs>
      <w:ind w:left="0" w:firstLine="0"/>
      <w:jc w:val="center"/>
    </w:pPr>
    <w:rPr>
      <w:rFonts w:eastAsia="宋体" w:cs="宋体"/>
      <w:b/>
      <w:bCs/>
      <w:sz w:val="44"/>
      <w:lang w:eastAsia="zh-CN"/>
    </w:rPr>
  </w:style>
  <w:style w:type="paragraph" w:customStyle="1" w:styleId="712">
    <w:name w:val="样式 宋体 小四 行距: 1.5 倍行距"/>
    <w:basedOn w:val="1"/>
    <w:qFormat/>
    <w:uiPriority w:val="0"/>
    <w:pPr>
      <w:snapToGrid w:val="0"/>
      <w:spacing w:line="440" w:lineRule="exact"/>
      <w:ind w:left="900" w:hanging="420"/>
      <w:jc w:val="both"/>
    </w:pPr>
    <w:rPr>
      <w:rFonts w:ascii="宋体" w:hAnsi="宋体" w:eastAsia="宋体" w:cs="宋体"/>
      <w:sz w:val="24"/>
      <w:szCs w:val="24"/>
      <w:lang w:eastAsia="zh-CN"/>
    </w:rPr>
  </w:style>
  <w:style w:type="paragraph" w:customStyle="1" w:styleId="713">
    <w:name w:val="样式 宋体 小四 行距: 1.5 倍行距1"/>
    <w:basedOn w:val="1"/>
    <w:qFormat/>
    <w:uiPriority w:val="0"/>
    <w:pPr>
      <w:snapToGrid w:val="0"/>
      <w:spacing w:line="540" w:lineRule="exact"/>
      <w:jc w:val="both"/>
    </w:pPr>
    <w:rPr>
      <w:rFonts w:ascii="宋体" w:hAnsi="宋体" w:eastAsia="宋体" w:cs="宋体"/>
      <w:lang w:eastAsia="zh-CN"/>
    </w:rPr>
  </w:style>
  <w:style w:type="paragraph" w:customStyle="1" w:styleId="714">
    <w:name w:val="标准正文"/>
    <w:basedOn w:val="1"/>
    <w:link w:val="715"/>
    <w:qFormat/>
    <w:uiPriority w:val="0"/>
    <w:pPr>
      <w:spacing w:line="360" w:lineRule="auto"/>
      <w:ind w:firstLine="540" w:firstLineChars="225"/>
      <w:jc w:val="both"/>
    </w:pPr>
    <w:rPr>
      <w:rFonts w:ascii="宋体" w:hAnsi="宋体" w:eastAsia="宋体"/>
      <w:sz w:val="24"/>
    </w:rPr>
  </w:style>
  <w:style w:type="character" w:customStyle="1" w:styleId="715">
    <w:name w:val="标准正文 Char"/>
    <w:link w:val="714"/>
    <w:qFormat/>
    <w:uiPriority w:val="0"/>
    <w:rPr>
      <w:rFonts w:ascii="宋体" w:hAnsi="宋体"/>
      <w:kern w:val="2"/>
      <w:sz w:val="24"/>
      <w:lang w:eastAsia="zh-TW"/>
    </w:rPr>
  </w:style>
  <w:style w:type="paragraph" w:customStyle="1" w:styleId="716">
    <w:name w:val="段落正文"/>
    <w:basedOn w:val="714"/>
    <w:link w:val="717"/>
    <w:qFormat/>
    <w:uiPriority w:val="0"/>
    <w:pPr>
      <w:snapToGrid w:val="0"/>
    </w:pPr>
  </w:style>
  <w:style w:type="character" w:customStyle="1" w:styleId="717">
    <w:name w:val="段落正文 Char"/>
    <w:link w:val="716"/>
    <w:qFormat/>
    <w:uiPriority w:val="0"/>
    <w:rPr>
      <w:rFonts w:ascii="宋体" w:hAnsi="宋体"/>
      <w:kern w:val="2"/>
      <w:sz w:val="24"/>
      <w:lang w:eastAsia="zh-TW"/>
    </w:rPr>
  </w:style>
  <w:style w:type="paragraph" w:customStyle="1" w:styleId="718">
    <w:name w:val="图表名称"/>
    <w:basedOn w:val="716"/>
    <w:qFormat/>
    <w:uiPriority w:val="0"/>
    <w:pPr>
      <w:ind w:firstLine="0" w:firstLineChars="0"/>
      <w:jc w:val="center"/>
    </w:pPr>
  </w:style>
  <w:style w:type="paragraph" w:customStyle="1" w:styleId="719">
    <w:name w:val="表格正文 + 居中"/>
    <w:basedOn w:val="716"/>
    <w:qFormat/>
    <w:uiPriority w:val="0"/>
    <w:pPr>
      <w:ind w:firstLine="0" w:firstLineChars="0"/>
      <w:jc w:val="center"/>
    </w:pPr>
  </w:style>
  <w:style w:type="paragraph" w:customStyle="1" w:styleId="720">
    <w:name w:val="样式 标题 2 + 四号"/>
    <w:basedOn w:val="3"/>
    <w:qFormat/>
    <w:uiPriority w:val="0"/>
    <w:pPr>
      <w:keepNext w:val="0"/>
      <w:keepLines w:val="0"/>
      <w:tabs>
        <w:tab w:val="left" w:pos="567"/>
        <w:tab w:val="clear" w:pos="780"/>
      </w:tabs>
      <w:snapToGrid w:val="0"/>
      <w:spacing w:before="0" w:after="0" w:line="540" w:lineRule="exact"/>
      <w:ind w:left="567" w:hanging="567"/>
      <w:jc w:val="both"/>
    </w:pPr>
    <w:rPr>
      <w:rFonts w:ascii="宋体" w:hAnsi="宋体" w:cs="宋体-18030"/>
      <w:sz w:val="28"/>
      <w:szCs w:val="20"/>
    </w:rPr>
  </w:style>
  <w:style w:type="paragraph" w:customStyle="1" w:styleId="721">
    <w:name w:val="样式 标题 3 + 四号"/>
    <w:basedOn w:val="4"/>
    <w:qFormat/>
    <w:uiPriority w:val="0"/>
    <w:pPr>
      <w:keepNext w:val="0"/>
      <w:keepLines w:val="0"/>
      <w:tabs>
        <w:tab w:val="left" w:pos="709"/>
        <w:tab w:val="clear" w:pos="780"/>
      </w:tabs>
      <w:snapToGrid w:val="0"/>
      <w:spacing w:before="0" w:after="0" w:line="540" w:lineRule="exact"/>
      <w:ind w:left="400" w:firstLine="0"/>
      <w:jc w:val="both"/>
    </w:pPr>
    <w:rPr>
      <w:rFonts w:ascii="宋体" w:hAnsi="宋体" w:eastAsia="宋体" w:cs="宋体-18030"/>
      <w:sz w:val="28"/>
      <w:szCs w:val="20"/>
    </w:rPr>
  </w:style>
  <w:style w:type="paragraph" w:customStyle="1" w:styleId="722">
    <w:name w:val="样式 标题 4 + 四号"/>
    <w:basedOn w:val="5"/>
    <w:qFormat/>
    <w:uiPriority w:val="0"/>
    <w:pPr>
      <w:keepNext w:val="0"/>
      <w:keepLines w:val="0"/>
      <w:tabs>
        <w:tab w:val="left" w:pos="851"/>
        <w:tab w:val="clear" w:pos="780"/>
        <w:tab w:val="clear" w:pos="1080"/>
      </w:tabs>
      <w:snapToGrid w:val="0"/>
      <w:spacing w:beforeLines="0" w:afterLines="0" w:line="540" w:lineRule="exact"/>
      <w:ind w:left="1077" w:hanging="1077"/>
    </w:pPr>
    <w:rPr>
      <w:rFonts w:ascii="宋体" w:hAnsi="宋体" w:cs="宋体-18030"/>
      <w:b/>
      <w:bCs/>
      <w:color w:val="auto"/>
      <w:sz w:val="28"/>
    </w:rPr>
  </w:style>
  <w:style w:type="paragraph" w:customStyle="1" w:styleId="723">
    <w:name w:val="样式 标题 5 + 四号"/>
    <w:basedOn w:val="6"/>
    <w:qFormat/>
    <w:uiPriority w:val="0"/>
    <w:pPr>
      <w:keepNext w:val="0"/>
      <w:keepLines w:val="0"/>
      <w:tabs>
        <w:tab w:val="left" w:pos="2432"/>
        <w:tab w:val="clear" w:pos="780"/>
        <w:tab w:val="clear" w:pos="1080"/>
      </w:tabs>
      <w:snapToGrid w:val="0"/>
      <w:spacing w:beforeLines="0" w:afterLines="0" w:line="540" w:lineRule="exact"/>
      <w:ind w:left="0" w:firstLine="1440"/>
    </w:pPr>
    <w:rPr>
      <w:rFonts w:ascii="宋体" w:hAnsi="宋体" w:cs="宋体-18030"/>
      <w:b/>
      <w:bCs/>
      <w:color w:val="auto"/>
      <w:sz w:val="28"/>
      <w:szCs w:val="24"/>
    </w:rPr>
  </w:style>
  <w:style w:type="paragraph" w:customStyle="1" w:styleId="724">
    <w:name w:val="样式 段落正文 + 四号 首行缩进:  2.25 字符"/>
    <w:basedOn w:val="716"/>
    <w:link w:val="725"/>
    <w:qFormat/>
    <w:uiPriority w:val="0"/>
    <w:pPr>
      <w:spacing w:line="540" w:lineRule="exact"/>
      <w:ind w:firstLine="225"/>
    </w:pPr>
    <w:rPr>
      <w:sz w:val="28"/>
    </w:rPr>
  </w:style>
  <w:style w:type="character" w:customStyle="1" w:styleId="725">
    <w:name w:val="样式 段落正文 + 四号 首行缩进:  2.25 字符 Char"/>
    <w:link w:val="724"/>
    <w:qFormat/>
    <w:uiPriority w:val="0"/>
    <w:rPr>
      <w:rFonts w:ascii="宋体" w:hAnsi="宋体"/>
      <w:kern w:val="2"/>
      <w:sz w:val="28"/>
      <w:lang w:eastAsia="zh-TW"/>
    </w:rPr>
  </w:style>
  <w:style w:type="paragraph" w:customStyle="1" w:styleId="726">
    <w:name w:val="样式11"/>
    <w:basedOn w:val="6"/>
    <w:qFormat/>
    <w:uiPriority w:val="0"/>
    <w:pPr>
      <w:keepNext w:val="0"/>
      <w:keepLines w:val="0"/>
      <w:tabs>
        <w:tab w:val="left" w:pos="2432"/>
        <w:tab w:val="clear" w:pos="780"/>
        <w:tab w:val="clear" w:pos="1080"/>
      </w:tabs>
      <w:snapToGrid w:val="0"/>
      <w:spacing w:beforeLines="0" w:afterLines="0" w:line="440" w:lineRule="exact"/>
      <w:ind w:left="0" w:firstLine="482" w:firstLineChars="200"/>
    </w:pPr>
    <w:rPr>
      <w:rFonts w:ascii="宋体" w:hAnsi="宋体" w:cs="宋体-18030"/>
      <w:b/>
      <w:bCs/>
      <w:color w:val="auto"/>
      <w:szCs w:val="24"/>
    </w:rPr>
  </w:style>
  <w:style w:type="paragraph" w:customStyle="1" w:styleId="727">
    <w:name w:val="样式12"/>
    <w:basedOn w:val="712"/>
    <w:link w:val="728"/>
    <w:qFormat/>
    <w:uiPriority w:val="0"/>
    <w:rPr>
      <w:rFonts w:cs="Times New Roman"/>
    </w:rPr>
  </w:style>
  <w:style w:type="character" w:customStyle="1" w:styleId="728">
    <w:name w:val="样式12 Char"/>
    <w:link w:val="727"/>
    <w:qFormat/>
    <w:uiPriority w:val="0"/>
    <w:rPr>
      <w:rFonts w:ascii="宋体" w:hAnsi="宋体"/>
      <w:kern w:val="2"/>
      <w:sz w:val="24"/>
      <w:szCs w:val="24"/>
    </w:rPr>
  </w:style>
  <w:style w:type="paragraph" w:customStyle="1" w:styleId="729">
    <w:name w:val="样式13"/>
    <w:basedOn w:val="716"/>
    <w:qFormat/>
    <w:uiPriority w:val="0"/>
    <w:pPr>
      <w:tabs>
        <w:tab w:val="left" w:pos="180"/>
        <w:tab w:val="left" w:pos="420"/>
      </w:tabs>
      <w:spacing w:line="440" w:lineRule="exact"/>
      <w:ind w:firstLine="480" w:firstLineChars="200"/>
    </w:pPr>
  </w:style>
  <w:style w:type="paragraph" w:customStyle="1" w:styleId="730">
    <w:name w:val="样式14"/>
    <w:basedOn w:val="713"/>
    <w:qFormat/>
    <w:uiPriority w:val="0"/>
    <w:pPr>
      <w:spacing w:line="440" w:lineRule="exact"/>
      <w:ind w:firstLine="480" w:firstLineChars="200"/>
    </w:pPr>
    <w:rPr>
      <w:sz w:val="24"/>
      <w:szCs w:val="24"/>
    </w:rPr>
  </w:style>
  <w:style w:type="paragraph" w:customStyle="1" w:styleId="731">
    <w:name w:val="样式20"/>
    <w:basedOn w:val="3"/>
    <w:qFormat/>
    <w:uiPriority w:val="0"/>
    <w:pPr>
      <w:tabs>
        <w:tab w:val="clear" w:pos="780"/>
      </w:tabs>
      <w:spacing w:before="0" w:after="0" w:line="440" w:lineRule="exact"/>
      <w:ind w:left="0" w:firstLine="0"/>
      <w:jc w:val="both"/>
    </w:pPr>
    <w:rPr>
      <w:rFonts w:ascii="宋体" w:hAnsi="宋体"/>
      <w:sz w:val="28"/>
      <w:szCs w:val="28"/>
    </w:rPr>
  </w:style>
  <w:style w:type="paragraph" w:customStyle="1" w:styleId="732">
    <w:name w:val="样式22"/>
    <w:basedOn w:val="1"/>
    <w:qFormat/>
    <w:uiPriority w:val="0"/>
    <w:pPr>
      <w:spacing w:line="440" w:lineRule="exact"/>
      <w:ind w:firstLine="482" w:firstLineChars="200"/>
      <w:jc w:val="both"/>
    </w:pPr>
    <w:rPr>
      <w:rFonts w:ascii="宋体" w:hAnsi="宋体" w:eastAsia="宋体"/>
      <w:b/>
      <w:bCs/>
      <w:sz w:val="24"/>
      <w:szCs w:val="24"/>
      <w:lang w:eastAsia="zh-CN"/>
    </w:rPr>
  </w:style>
  <w:style w:type="paragraph" w:customStyle="1" w:styleId="733">
    <w:name w:val="样式23"/>
    <w:basedOn w:val="1"/>
    <w:qFormat/>
    <w:uiPriority w:val="0"/>
    <w:pPr>
      <w:spacing w:line="440" w:lineRule="exact"/>
      <w:ind w:firstLine="480" w:firstLineChars="200"/>
      <w:jc w:val="both"/>
    </w:pPr>
    <w:rPr>
      <w:rFonts w:ascii="宋体" w:hAnsi="宋体" w:eastAsia="宋体"/>
      <w:bCs/>
      <w:sz w:val="24"/>
      <w:szCs w:val="24"/>
      <w:lang w:eastAsia="zh-CN"/>
    </w:rPr>
  </w:style>
  <w:style w:type="character" w:customStyle="1" w:styleId="734">
    <w:name w:val="Char Char4"/>
    <w:qFormat/>
    <w:uiPriority w:val="0"/>
    <w:rPr>
      <w:kern w:val="2"/>
      <w:sz w:val="18"/>
      <w:szCs w:val="18"/>
    </w:rPr>
  </w:style>
  <w:style w:type="character" w:customStyle="1" w:styleId="735">
    <w:name w:val="Char Char15"/>
    <w:qFormat/>
    <w:uiPriority w:val="0"/>
    <w:rPr>
      <w:rFonts w:ascii="Times New Roman" w:hAnsi="Times New Roman" w:eastAsia="宋体" w:cs="Times New Roman"/>
      <w:sz w:val="18"/>
      <w:szCs w:val="18"/>
    </w:rPr>
  </w:style>
  <w:style w:type="paragraph" w:customStyle="1" w:styleId="736">
    <w:name w:val="简单回函地址"/>
    <w:basedOn w:val="1"/>
    <w:qFormat/>
    <w:uiPriority w:val="99"/>
    <w:pPr>
      <w:jc w:val="both"/>
    </w:pPr>
    <w:rPr>
      <w:rFonts w:eastAsia="宋体"/>
      <w:sz w:val="21"/>
      <w:szCs w:val="21"/>
      <w:lang w:eastAsia="zh-CN"/>
    </w:rPr>
  </w:style>
  <w:style w:type="character" w:customStyle="1" w:styleId="737">
    <w:name w:val="标题 2 Char1"/>
    <w:qFormat/>
    <w:uiPriority w:val="0"/>
    <w:rPr>
      <w:rFonts w:ascii="Arial" w:hAnsi="Arial" w:eastAsia="黑体"/>
      <w:b/>
      <w:bCs/>
      <w:kern w:val="2"/>
      <w:sz w:val="32"/>
      <w:szCs w:val="32"/>
    </w:rPr>
  </w:style>
  <w:style w:type="paragraph" w:customStyle="1" w:styleId="738">
    <w:name w:val="正文文本缩进2"/>
    <w:basedOn w:val="1"/>
    <w:qFormat/>
    <w:uiPriority w:val="0"/>
    <w:pPr>
      <w:spacing w:line="240" w:lineRule="exact"/>
      <w:jc w:val="center"/>
    </w:pPr>
    <w:rPr>
      <w:rFonts w:eastAsia="宋体"/>
      <w:sz w:val="21"/>
      <w:szCs w:val="21"/>
      <w:lang w:eastAsia="zh-CN"/>
    </w:rPr>
  </w:style>
  <w:style w:type="paragraph" w:customStyle="1" w:styleId="739">
    <w:name w:val="Char Char Char2 Char"/>
    <w:basedOn w:val="1"/>
    <w:qFormat/>
    <w:uiPriority w:val="0"/>
    <w:pPr>
      <w:tabs>
        <w:tab w:val="left" w:pos="360"/>
      </w:tabs>
      <w:ind w:left="360" w:hanging="360"/>
      <w:jc w:val="both"/>
    </w:pPr>
    <w:rPr>
      <w:rFonts w:eastAsia="宋体"/>
      <w:sz w:val="21"/>
      <w:szCs w:val="24"/>
      <w:lang w:eastAsia="zh-CN"/>
    </w:rPr>
  </w:style>
  <w:style w:type="paragraph" w:customStyle="1" w:styleId="740">
    <w:name w:val="表格文字2"/>
    <w:basedOn w:val="1"/>
    <w:qFormat/>
    <w:uiPriority w:val="0"/>
    <w:pPr>
      <w:tabs>
        <w:tab w:val="left" w:pos="277"/>
        <w:tab w:val="left" w:pos="600"/>
        <w:tab w:val="left" w:pos="780"/>
        <w:tab w:val="left" w:pos="2517"/>
      </w:tabs>
      <w:adjustRightInd w:val="0"/>
      <w:spacing w:before="60"/>
      <w:jc w:val="center"/>
      <w:textAlignment w:val="baseline"/>
    </w:pPr>
    <w:rPr>
      <w:rFonts w:eastAsia="宋体"/>
      <w:kern w:val="0"/>
      <w:sz w:val="21"/>
      <w:lang w:eastAsia="zh-CN"/>
    </w:rPr>
  </w:style>
  <w:style w:type="paragraph" w:customStyle="1" w:styleId="741">
    <w:name w:val="Char Char1 Char"/>
    <w:basedOn w:val="1"/>
    <w:qFormat/>
    <w:uiPriority w:val="99"/>
    <w:pPr>
      <w:jc w:val="both"/>
    </w:pPr>
    <w:rPr>
      <w:rFonts w:eastAsia="宋体"/>
      <w:sz w:val="24"/>
      <w:szCs w:val="24"/>
      <w:lang w:eastAsia="zh-CN"/>
    </w:rPr>
  </w:style>
  <w:style w:type="paragraph" w:customStyle="1" w:styleId="742">
    <w:name w:val="公表文"/>
    <w:basedOn w:val="1"/>
    <w:qFormat/>
    <w:uiPriority w:val="0"/>
    <w:pPr>
      <w:adjustRightInd w:val="0"/>
      <w:snapToGrid w:val="0"/>
      <w:spacing w:beforeLines="20" w:afterLines="20"/>
      <w:jc w:val="center"/>
    </w:pPr>
    <w:rPr>
      <w:rFonts w:ascii="宋体" w:hAnsi="宋体" w:eastAsia="楷体_GB2312"/>
      <w:sz w:val="21"/>
      <w:szCs w:val="28"/>
      <w:lang w:eastAsia="zh-CN"/>
    </w:rPr>
  </w:style>
  <w:style w:type="paragraph" w:customStyle="1" w:styleId="743">
    <w:name w:val="表题"/>
    <w:basedOn w:val="1"/>
    <w:qFormat/>
    <w:uiPriority w:val="99"/>
    <w:pPr>
      <w:spacing w:before="120" w:line="360" w:lineRule="auto"/>
      <w:jc w:val="center"/>
    </w:pPr>
    <w:rPr>
      <w:rFonts w:eastAsia="黑体"/>
      <w:sz w:val="21"/>
      <w:szCs w:val="24"/>
      <w:lang w:eastAsia="zh-CN"/>
    </w:rPr>
  </w:style>
  <w:style w:type="paragraph" w:customStyle="1" w:styleId="744">
    <w:name w:val="样式 正文部分 Char + 首行缩进:  2 字符"/>
    <w:basedOn w:val="1"/>
    <w:qFormat/>
    <w:uiPriority w:val="0"/>
    <w:pPr>
      <w:spacing w:line="540" w:lineRule="exact"/>
      <w:ind w:firstLine="560" w:firstLineChars="200"/>
      <w:jc w:val="both"/>
    </w:pPr>
    <w:rPr>
      <w:rFonts w:ascii="宋体" w:hAnsi="宋体" w:eastAsia="宋体" w:cs="宋体"/>
      <w:lang w:eastAsia="zh-CN"/>
    </w:rPr>
  </w:style>
  <w:style w:type="paragraph" w:customStyle="1" w:styleId="745">
    <w:name w:val="段落1"/>
    <w:basedOn w:val="1"/>
    <w:qFormat/>
    <w:uiPriority w:val="0"/>
    <w:pPr>
      <w:spacing w:line="580" w:lineRule="exact"/>
      <w:ind w:firstLine="200" w:firstLineChars="200"/>
      <w:jc w:val="both"/>
    </w:pPr>
    <w:rPr>
      <w:rFonts w:eastAsia="宋体"/>
      <w:spacing w:val="6"/>
      <w:szCs w:val="24"/>
      <w:lang w:eastAsia="zh-CN"/>
    </w:rPr>
  </w:style>
  <w:style w:type="character" w:customStyle="1" w:styleId="746">
    <w:name w:val="Char Char1"/>
    <w:qFormat/>
    <w:uiPriority w:val="0"/>
    <w:rPr>
      <w:rFonts w:eastAsia="宋体"/>
      <w:kern w:val="2"/>
      <w:sz w:val="18"/>
      <w:szCs w:val="18"/>
      <w:lang w:val="en-US" w:eastAsia="zh-CN" w:bidi="ar-SA"/>
    </w:rPr>
  </w:style>
  <w:style w:type="paragraph" w:customStyle="1" w:styleId="747">
    <w:name w:val="1233"/>
    <w:basedOn w:val="1"/>
    <w:qFormat/>
    <w:uiPriority w:val="0"/>
    <w:pPr>
      <w:spacing w:before="100" w:line="360" w:lineRule="auto"/>
      <w:ind w:firstLine="480"/>
      <w:jc w:val="both"/>
    </w:pPr>
    <w:rPr>
      <w:rFonts w:eastAsia="宋体"/>
      <w:sz w:val="24"/>
      <w:lang w:eastAsia="zh-CN"/>
    </w:rPr>
  </w:style>
  <w:style w:type="paragraph" w:customStyle="1" w:styleId="748">
    <w:name w:val="图表头"/>
    <w:basedOn w:val="33"/>
    <w:next w:val="33"/>
    <w:qFormat/>
    <w:uiPriority w:val="0"/>
    <w:pPr>
      <w:widowControl/>
      <w:adjustRightInd/>
      <w:snapToGrid/>
      <w:spacing w:beforeLines="0" w:afterLines="0" w:line="400" w:lineRule="exact"/>
      <w:ind w:firstLine="241" w:firstLineChars="100"/>
      <w:jc w:val="center"/>
    </w:pPr>
    <w:rPr>
      <w:b/>
      <w:bCs/>
      <w:sz w:val="24"/>
      <w:szCs w:val="24"/>
    </w:rPr>
  </w:style>
  <w:style w:type="character" w:customStyle="1" w:styleId="749">
    <w:name w:val="p9l1"/>
    <w:qFormat/>
    <w:uiPriority w:val="0"/>
    <w:rPr>
      <w:spacing w:val="300"/>
      <w:sz w:val="18"/>
      <w:szCs w:val="18"/>
      <w:u w:val="none"/>
    </w:rPr>
  </w:style>
  <w:style w:type="paragraph" w:customStyle="1" w:styleId="750">
    <w:name w:val="报告格式—正文"/>
    <w:basedOn w:val="1"/>
    <w:qFormat/>
    <w:uiPriority w:val="0"/>
    <w:pPr>
      <w:spacing w:line="580" w:lineRule="exact"/>
      <w:ind w:firstLine="584" w:firstLineChars="200"/>
      <w:jc w:val="both"/>
    </w:pPr>
    <w:rPr>
      <w:rFonts w:eastAsia="宋体"/>
      <w:spacing w:val="6"/>
      <w:szCs w:val="36"/>
      <w:lang w:eastAsia="zh-CN"/>
    </w:rPr>
  </w:style>
  <w:style w:type="paragraph" w:customStyle="1" w:styleId="751">
    <w:name w:val="报告格式—一"/>
    <w:basedOn w:val="750"/>
    <w:qFormat/>
    <w:uiPriority w:val="0"/>
    <w:pPr>
      <w:spacing w:line="360" w:lineRule="auto"/>
      <w:ind w:firstLine="680"/>
      <w:jc w:val="left"/>
      <w:outlineLvl w:val="3"/>
    </w:pPr>
    <w:rPr>
      <w:rFonts w:eastAsia="黑体"/>
      <w:spacing w:val="10"/>
      <w:sz w:val="32"/>
    </w:rPr>
  </w:style>
  <w:style w:type="paragraph" w:customStyle="1" w:styleId="752">
    <w:name w:val="报告格式—（一）"/>
    <w:basedOn w:val="751"/>
    <w:qFormat/>
    <w:uiPriority w:val="0"/>
    <w:pPr>
      <w:ind w:firstLine="150" w:firstLineChars="150"/>
      <w:outlineLvl w:val="4"/>
    </w:pPr>
    <w:rPr>
      <w:sz w:val="30"/>
    </w:rPr>
  </w:style>
  <w:style w:type="paragraph" w:customStyle="1" w:styleId="753">
    <w:name w:val="报告格式—1"/>
    <w:basedOn w:val="750"/>
    <w:uiPriority w:val="0"/>
    <w:pPr>
      <w:ind w:firstLine="200"/>
      <w:outlineLvl w:val="5"/>
    </w:pPr>
  </w:style>
  <w:style w:type="paragraph" w:customStyle="1" w:styleId="754">
    <w:name w:val="报告格式—章"/>
    <w:basedOn w:val="1"/>
    <w:uiPriority w:val="0"/>
    <w:pPr>
      <w:spacing w:beforeLines="50" w:afterLines="50" w:line="360" w:lineRule="auto"/>
      <w:jc w:val="center"/>
      <w:outlineLvl w:val="1"/>
    </w:pPr>
    <w:rPr>
      <w:rFonts w:eastAsia="黑体"/>
      <w:b/>
      <w:spacing w:val="10"/>
      <w:sz w:val="44"/>
      <w:szCs w:val="21"/>
      <w:lang w:eastAsia="zh-CN"/>
    </w:rPr>
  </w:style>
  <w:style w:type="paragraph" w:customStyle="1" w:styleId="755">
    <w:name w:val="报告格式—节"/>
    <w:basedOn w:val="754"/>
    <w:uiPriority w:val="0"/>
    <w:pPr>
      <w:outlineLvl w:val="2"/>
    </w:pPr>
    <w:rPr>
      <w:sz w:val="36"/>
    </w:rPr>
  </w:style>
  <w:style w:type="paragraph" w:customStyle="1" w:styleId="756">
    <w:name w:val="报告格式—表格标题"/>
    <w:basedOn w:val="755"/>
    <w:qFormat/>
    <w:uiPriority w:val="0"/>
    <w:pPr>
      <w:spacing w:before="156" w:afterLines="0"/>
      <w:outlineLvl w:val="7"/>
    </w:pPr>
    <w:rPr>
      <w:b w:val="0"/>
      <w:spacing w:val="6"/>
      <w:sz w:val="24"/>
    </w:rPr>
  </w:style>
  <w:style w:type="paragraph" w:customStyle="1" w:styleId="757">
    <w:name w:val="报告格式—图标题"/>
    <w:basedOn w:val="756"/>
    <w:qFormat/>
    <w:uiPriority w:val="0"/>
    <w:pPr>
      <w:outlineLvl w:val="8"/>
    </w:pPr>
    <w:rPr>
      <w:lang w:val="en-GB"/>
    </w:rPr>
  </w:style>
  <w:style w:type="paragraph" w:customStyle="1" w:styleId="758">
    <w:name w:val="数字体报告格式—1"/>
    <w:basedOn w:val="754"/>
    <w:qFormat/>
    <w:uiPriority w:val="0"/>
    <w:pPr>
      <w:jc w:val="left"/>
    </w:pPr>
    <w:rPr>
      <w:b w:val="0"/>
      <w:sz w:val="36"/>
    </w:rPr>
  </w:style>
  <w:style w:type="paragraph" w:customStyle="1" w:styleId="759">
    <w:name w:val="数字体报告格式—1.1"/>
    <w:basedOn w:val="755"/>
    <w:uiPriority w:val="0"/>
    <w:pPr>
      <w:spacing w:beforeLines="100" w:afterLines="0"/>
      <w:jc w:val="left"/>
    </w:pPr>
    <w:rPr>
      <w:b w:val="0"/>
      <w:sz w:val="32"/>
    </w:rPr>
  </w:style>
  <w:style w:type="paragraph" w:customStyle="1" w:styleId="760">
    <w:name w:val="数字体报告格式—1.1.1"/>
    <w:basedOn w:val="751"/>
    <w:qFormat/>
    <w:uiPriority w:val="0"/>
    <w:pPr>
      <w:spacing w:beforeLines="100"/>
      <w:ind w:firstLine="0" w:firstLineChars="0"/>
    </w:pPr>
    <w:rPr>
      <w:sz w:val="30"/>
    </w:rPr>
  </w:style>
  <w:style w:type="paragraph" w:customStyle="1" w:styleId="761">
    <w:name w:val="数字体报告格式—1.1.1.1"/>
    <w:basedOn w:val="753"/>
    <w:qFormat/>
    <w:uiPriority w:val="0"/>
    <w:pPr>
      <w:spacing w:beforeLines="50" w:line="360" w:lineRule="auto"/>
      <w:ind w:firstLine="0" w:firstLineChars="0"/>
      <w:jc w:val="left"/>
      <w:outlineLvl w:val="4"/>
    </w:pPr>
  </w:style>
  <w:style w:type="paragraph" w:customStyle="1" w:styleId="762">
    <w:name w:val="Figer"/>
    <w:basedOn w:val="1"/>
    <w:uiPriority w:val="0"/>
    <w:pPr>
      <w:spacing w:line="360" w:lineRule="auto"/>
      <w:jc w:val="both"/>
    </w:pPr>
    <w:rPr>
      <w:rFonts w:eastAsia="宋体"/>
      <w:b/>
      <w:bCs/>
      <w:szCs w:val="24"/>
      <w:lang w:eastAsia="zh-CN"/>
    </w:rPr>
  </w:style>
  <w:style w:type="paragraph" w:customStyle="1" w:styleId="763">
    <w:name w:val="样式 段落 + 首行缩进:  2 字符"/>
    <w:basedOn w:val="501"/>
    <w:qFormat/>
    <w:uiPriority w:val="0"/>
    <w:pPr>
      <w:spacing w:beforeLines="100" w:afterLines="100" w:line="360" w:lineRule="auto"/>
      <w:ind w:firstLine="584" w:firstLineChars="200"/>
    </w:pPr>
    <w:rPr>
      <w:rFonts w:ascii="Times New Roman" w:hAnsi="Times New Roman" w:eastAsia="宋体" w:cs="宋体"/>
      <w:sz w:val="28"/>
      <w:szCs w:val="20"/>
    </w:rPr>
  </w:style>
  <w:style w:type="paragraph" w:customStyle="1" w:styleId="764">
    <w:name w:val="1.1.1"/>
    <w:basedOn w:val="1"/>
    <w:qFormat/>
    <w:uiPriority w:val="0"/>
    <w:pPr>
      <w:spacing w:beforeLines="150" w:afterLines="100" w:line="360" w:lineRule="auto"/>
      <w:outlineLvl w:val="1"/>
    </w:pPr>
    <w:rPr>
      <w:rFonts w:eastAsia="黑体"/>
      <w:spacing w:val="12"/>
      <w:szCs w:val="28"/>
      <w:lang w:eastAsia="zh-CN"/>
    </w:rPr>
  </w:style>
  <w:style w:type="paragraph" w:customStyle="1" w:styleId="765">
    <w:name w:val="Table"/>
    <w:basedOn w:val="1"/>
    <w:uiPriority w:val="99"/>
    <w:pPr>
      <w:spacing w:before="360" w:after="240"/>
    </w:pPr>
    <w:rPr>
      <w:rFonts w:eastAsia="黑体"/>
      <w:spacing w:val="4"/>
      <w:sz w:val="24"/>
      <w:szCs w:val="24"/>
      <w:lang w:eastAsia="zh-CN"/>
    </w:rPr>
  </w:style>
  <w:style w:type="paragraph" w:customStyle="1" w:styleId="766">
    <w:name w:val="Char Char1 Char Char Char Char Char Char Char Char Char Char Char Char Char Char Char Char Char Char Char Char1 Char"/>
    <w:basedOn w:val="1"/>
    <w:uiPriority w:val="0"/>
    <w:pPr>
      <w:spacing w:line="360" w:lineRule="auto"/>
      <w:ind w:firstLine="200" w:firstLineChars="200"/>
      <w:jc w:val="both"/>
    </w:pPr>
    <w:rPr>
      <w:rFonts w:ascii="宋体" w:hAnsi="宋体" w:eastAsia="宋体" w:cs="宋体"/>
      <w:sz w:val="24"/>
      <w:szCs w:val="24"/>
      <w:lang w:eastAsia="zh-CN"/>
    </w:rPr>
  </w:style>
  <w:style w:type="paragraph" w:customStyle="1" w:styleId="767">
    <w:name w:val="样式 标题 2 + Times New Roman 四号 蓝色 两端对齐 段后: 0 磅 行距: 固定值 27 磅1"/>
    <w:basedOn w:val="3"/>
    <w:uiPriority w:val="0"/>
    <w:pPr>
      <w:keepLines w:val="0"/>
      <w:tabs>
        <w:tab w:val="left" w:pos="9000"/>
        <w:tab w:val="clear" w:pos="780"/>
      </w:tabs>
      <w:adjustRightInd w:val="0"/>
      <w:spacing w:before="0" w:after="0" w:line="540" w:lineRule="exact"/>
      <w:ind w:left="0" w:firstLine="200" w:firstLineChars="200"/>
      <w:jc w:val="both"/>
      <w:textAlignment w:val="baseline"/>
    </w:pPr>
    <w:rPr>
      <w:rFonts w:ascii="Times New Roman" w:hAnsi="Times New Roman" w:cs="宋体"/>
      <w:color w:val="0000FF"/>
      <w:spacing w:val="-12"/>
      <w:kern w:val="0"/>
      <w:sz w:val="28"/>
      <w:szCs w:val="20"/>
    </w:rPr>
  </w:style>
  <w:style w:type="paragraph" w:customStyle="1" w:styleId="768">
    <w:name w:val="xl22"/>
    <w:basedOn w:val="1"/>
    <w:qFormat/>
    <w:uiPriority w:val="0"/>
    <w:pPr>
      <w:widowControl/>
      <w:spacing w:before="100" w:beforeAutospacing="1" w:after="100" w:afterAutospacing="1"/>
      <w:jc w:val="right"/>
      <w:textAlignment w:val="center"/>
    </w:pPr>
    <w:rPr>
      <w:rFonts w:ascii="宋体" w:hAnsi="宋体" w:eastAsia="宋体" w:cs="宋体"/>
      <w:color w:val="800000"/>
      <w:kern w:val="0"/>
      <w:sz w:val="24"/>
      <w:szCs w:val="24"/>
      <w:lang w:eastAsia="zh-CN"/>
    </w:rPr>
  </w:style>
  <w:style w:type="paragraph" w:customStyle="1" w:styleId="769">
    <w:name w:val="数字体格式—1.1"/>
    <w:basedOn w:val="1"/>
    <w:uiPriority w:val="0"/>
    <w:pPr>
      <w:spacing w:beforeLines="100" w:line="360" w:lineRule="auto"/>
      <w:outlineLvl w:val="1"/>
    </w:pPr>
    <w:rPr>
      <w:rFonts w:eastAsia="黑体"/>
      <w:spacing w:val="10"/>
      <w:sz w:val="32"/>
      <w:szCs w:val="21"/>
      <w:lang w:eastAsia="zh-CN"/>
    </w:rPr>
  </w:style>
  <w:style w:type="paragraph" w:customStyle="1" w:styleId="770">
    <w:name w:val="数字体格式—1.1.1"/>
    <w:basedOn w:val="1"/>
    <w:uiPriority w:val="0"/>
    <w:pPr>
      <w:spacing w:beforeLines="100" w:afterLines="50" w:line="360" w:lineRule="auto"/>
      <w:outlineLvl w:val="3"/>
    </w:pPr>
    <w:rPr>
      <w:rFonts w:eastAsia="黑体"/>
      <w:spacing w:val="10"/>
      <w:sz w:val="30"/>
      <w:szCs w:val="36"/>
      <w:lang w:eastAsia="zh-CN"/>
    </w:rPr>
  </w:style>
  <w:style w:type="paragraph" w:customStyle="1" w:styleId="771">
    <w:name w:val="数字体格式—1"/>
    <w:basedOn w:val="1"/>
    <w:qFormat/>
    <w:uiPriority w:val="0"/>
    <w:pPr>
      <w:spacing w:beforeLines="200" w:afterLines="50" w:line="360" w:lineRule="auto"/>
      <w:outlineLvl w:val="0"/>
    </w:pPr>
    <w:rPr>
      <w:rFonts w:eastAsia="黑体"/>
      <w:spacing w:val="10"/>
      <w:sz w:val="36"/>
      <w:szCs w:val="21"/>
      <w:lang w:eastAsia="zh-CN"/>
    </w:rPr>
  </w:style>
  <w:style w:type="paragraph" w:customStyle="1" w:styleId="772">
    <w:name w:val="扉页题目"/>
    <w:basedOn w:val="1"/>
    <w:qFormat/>
    <w:uiPriority w:val="0"/>
    <w:pPr>
      <w:jc w:val="center"/>
    </w:pPr>
    <w:rPr>
      <w:rFonts w:eastAsia="黑体" w:cs="宋体"/>
      <w:sz w:val="44"/>
      <w:lang w:eastAsia="zh-CN"/>
    </w:rPr>
  </w:style>
  <w:style w:type="paragraph" w:customStyle="1" w:styleId="773">
    <w:name w:val="评估人员 题目"/>
    <w:basedOn w:val="1"/>
    <w:qFormat/>
    <w:uiPriority w:val="0"/>
    <w:pPr>
      <w:jc w:val="center"/>
    </w:pPr>
    <w:rPr>
      <w:rFonts w:ascii="华文中宋" w:hAnsi="华文中宋" w:eastAsia="黑体" w:cs="宋体"/>
      <w:bCs/>
      <w:sz w:val="32"/>
      <w:lang w:eastAsia="zh-CN"/>
    </w:rPr>
  </w:style>
  <w:style w:type="paragraph" w:customStyle="1" w:styleId="774">
    <w:name w:val="myparagraph"/>
    <w:basedOn w:val="1"/>
    <w:qFormat/>
    <w:uiPriority w:val="0"/>
    <w:pPr>
      <w:widowControl/>
      <w:spacing w:before="100" w:beforeAutospacing="1" w:after="100" w:afterAutospacing="1"/>
      <w:ind w:firstLine="360"/>
    </w:pPr>
    <w:rPr>
      <w:rFonts w:ascii="宋体" w:hAnsi="宋体" w:eastAsia="宋体" w:cs="宋体"/>
      <w:kern w:val="0"/>
      <w:sz w:val="24"/>
      <w:szCs w:val="24"/>
      <w:lang w:eastAsia="zh-CN"/>
    </w:rPr>
  </w:style>
  <w:style w:type="paragraph" w:customStyle="1" w:styleId="775">
    <w:name w:val="正文段落"/>
    <w:basedOn w:val="1"/>
    <w:link w:val="776"/>
    <w:qFormat/>
    <w:uiPriority w:val="0"/>
    <w:pPr>
      <w:spacing w:beforeLines="50" w:line="360" w:lineRule="auto"/>
      <w:ind w:firstLine="480" w:firstLineChars="200"/>
      <w:jc w:val="both"/>
    </w:pPr>
    <w:rPr>
      <w:rFonts w:eastAsia="宋体"/>
      <w:sz w:val="24"/>
      <w:szCs w:val="21"/>
    </w:rPr>
  </w:style>
  <w:style w:type="character" w:customStyle="1" w:styleId="776">
    <w:name w:val="正文段落 Char"/>
    <w:link w:val="775"/>
    <w:qFormat/>
    <w:uiPriority w:val="0"/>
    <w:rPr>
      <w:rFonts w:ascii="Times New Roman" w:hAnsi="Times New Roman" w:cs="宋体"/>
      <w:kern w:val="2"/>
      <w:sz w:val="24"/>
      <w:szCs w:val="21"/>
    </w:rPr>
  </w:style>
  <w:style w:type="paragraph" w:customStyle="1" w:styleId="777">
    <w:name w:val="Char Char Char"/>
    <w:basedOn w:val="1"/>
    <w:qFormat/>
    <w:uiPriority w:val="0"/>
    <w:pPr>
      <w:adjustRightInd w:val="0"/>
    </w:pPr>
    <w:rPr>
      <w:rFonts w:ascii="黑体" w:eastAsia="宋体"/>
      <w:szCs w:val="52"/>
      <w:lang w:eastAsia="zh-CN"/>
    </w:rPr>
  </w:style>
  <w:style w:type="paragraph" w:customStyle="1" w:styleId="778">
    <w:name w:val="文章正文"/>
    <w:basedOn w:val="33"/>
    <w:link w:val="779"/>
    <w:qFormat/>
    <w:uiPriority w:val="0"/>
    <w:pPr>
      <w:adjustRightInd/>
      <w:snapToGrid/>
      <w:spacing w:beforeLines="0" w:afterLines="0" w:line="420" w:lineRule="exact"/>
      <w:ind w:firstLine="200" w:firstLineChars="200"/>
    </w:pPr>
    <w:rPr>
      <w:rFonts w:ascii="Times New Roman" w:hAnsi="Times New Roman"/>
      <w:b/>
      <w:sz w:val="24"/>
      <w:szCs w:val="24"/>
    </w:rPr>
  </w:style>
  <w:style w:type="character" w:customStyle="1" w:styleId="779">
    <w:name w:val="文章正文 Char"/>
    <w:link w:val="778"/>
    <w:qFormat/>
    <w:uiPriority w:val="0"/>
    <w:rPr>
      <w:rFonts w:ascii="Times New Roman" w:hAnsi="Times New Roman"/>
      <w:b/>
      <w:sz w:val="24"/>
      <w:szCs w:val="24"/>
    </w:rPr>
  </w:style>
  <w:style w:type="paragraph" w:customStyle="1" w:styleId="780">
    <w:name w:val="正文2"/>
    <w:basedOn w:val="1"/>
    <w:uiPriority w:val="99"/>
    <w:pPr>
      <w:spacing w:line="560" w:lineRule="exact"/>
      <w:ind w:firstLine="560" w:firstLineChars="200"/>
      <w:jc w:val="both"/>
    </w:pPr>
    <w:rPr>
      <w:rFonts w:eastAsia="仿宋_GB2312"/>
      <w:szCs w:val="28"/>
      <w:lang w:eastAsia="zh-CN"/>
    </w:rPr>
  </w:style>
  <w:style w:type="paragraph" w:customStyle="1" w:styleId="781">
    <w:name w:val="样式 正文文字 + 首行缩进:  2 字符"/>
    <w:basedOn w:val="33"/>
    <w:uiPriority w:val="0"/>
    <w:pPr>
      <w:adjustRightInd/>
      <w:snapToGrid/>
      <w:spacing w:beforeLines="0" w:afterLines="0" w:line="500" w:lineRule="exact"/>
      <w:ind w:firstLine="560" w:firstLineChars="200"/>
    </w:pPr>
    <w:rPr>
      <w:rFonts w:ascii="Times New Roman" w:hAnsi="Times New Roman"/>
    </w:rPr>
  </w:style>
  <w:style w:type="character" w:customStyle="1" w:styleId="782">
    <w:name w:val="标题4 Char Char"/>
    <w:qFormat/>
    <w:uiPriority w:val="0"/>
    <w:rPr>
      <w:rFonts w:ascii="宋体" w:hAnsi="Courier New"/>
      <w:kern w:val="2"/>
      <w:sz w:val="21"/>
    </w:rPr>
  </w:style>
  <w:style w:type="paragraph" w:customStyle="1" w:styleId="783">
    <w:name w:val="样式 表头 + 段后: 0.5 行"/>
    <w:basedOn w:val="1"/>
    <w:qFormat/>
    <w:uiPriority w:val="0"/>
    <w:pPr>
      <w:spacing w:afterLines="50" w:line="500" w:lineRule="exact"/>
      <w:jc w:val="center"/>
    </w:pPr>
    <w:rPr>
      <w:rFonts w:eastAsia="宋体"/>
      <w:b/>
      <w:bCs/>
      <w:sz w:val="24"/>
      <w:lang w:eastAsia="zh-CN"/>
    </w:rPr>
  </w:style>
  <w:style w:type="paragraph" w:customStyle="1" w:styleId="784">
    <w:name w:val="Body Text 21"/>
    <w:basedOn w:val="1"/>
    <w:qFormat/>
    <w:uiPriority w:val="99"/>
    <w:pPr>
      <w:autoSpaceDE w:val="0"/>
      <w:autoSpaceDN w:val="0"/>
      <w:adjustRightInd w:val="0"/>
      <w:spacing w:before="360" w:line="312" w:lineRule="atLeast"/>
      <w:jc w:val="both"/>
      <w:textAlignment w:val="baseline"/>
    </w:pPr>
    <w:rPr>
      <w:rFonts w:ascii="宋体" w:hAnsi="Tms Rmn" w:eastAsia="宋体"/>
      <w:kern w:val="0"/>
      <w:lang w:eastAsia="zh-CN"/>
    </w:rPr>
  </w:style>
  <w:style w:type="character" w:customStyle="1" w:styleId="785">
    <w:name w:val="ht"/>
    <w:semiHidden/>
    <w:uiPriority w:val="0"/>
    <w:rPr>
      <w:rFonts w:ascii="Arial" w:hAnsi="Arial" w:eastAsia="宋体" w:cs="Arial"/>
      <w:color w:val="auto"/>
      <w:sz w:val="18"/>
      <w:szCs w:val="20"/>
    </w:rPr>
  </w:style>
  <w:style w:type="paragraph" w:customStyle="1" w:styleId="786">
    <w:name w:val="Char Char Char Char Char Char Char Char Char Char Char Char Char1 Char Char Char Char Char Char Char Char Char Char Char Char Char Char Char Char Char Char Char Char Char Char Char Char"/>
    <w:basedOn w:val="1"/>
    <w:qFormat/>
    <w:uiPriority w:val="0"/>
    <w:pPr>
      <w:jc w:val="both"/>
    </w:pPr>
    <w:rPr>
      <w:rFonts w:eastAsia="宋体"/>
      <w:sz w:val="21"/>
      <w:szCs w:val="24"/>
      <w:lang w:eastAsia="zh-CN"/>
    </w:rPr>
  </w:style>
  <w:style w:type="character" w:customStyle="1" w:styleId="787">
    <w:name w:val="标题 2 Char Char2"/>
    <w:uiPriority w:val="0"/>
    <w:rPr>
      <w:rFonts w:ascii="Arial" w:hAnsi="Arial" w:eastAsia="黑体"/>
      <w:b/>
      <w:bCs/>
      <w:kern w:val="2"/>
      <w:sz w:val="32"/>
      <w:szCs w:val="32"/>
      <w:lang w:val="en-US" w:eastAsia="zh-CN" w:bidi="ar-SA"/>
    </w:rPr>
  </w:style>
  <w:style w:type="character" w:customStyle="1" w:styleId="788">
    <w:name w:val="jiangxf"/>
    <w:semiHidden/>
    <w:qFormat/>
    <w:uiPriority w:val="0"/>
    <w:rPr>
      <w:color w:val="000000"/>
    </w:rPr>
  </w:style>
  <w:style w:type="character" w:customStyle="1" w:styleId="789">
    <w:name w:val="标题 2 Char Char3"/>
    <w:uiPriority w:val="0"/>
    <w:rPr>
      <w:rFonts w:ascii="Arial" w:hAnsi="Arial" w:eastAsia="黑体"/>
      <w:b/>
      <w:bCs/>
      <w:kern w:val="2"/>
      <w:sz w:val="32"/>
      <w:szCs w:val="32"/>
      <w:lang w:val="en-US" w:eastAsia="zh-CN" w:bidi="ar-SA"/>
    </w:rPr>
  </w:style>
  <w:style w:type="paragraph" w:customStyle="1" w:styleId="790">
    <w:name w:val="正文(首行缩进)"/>
    <w:basedOn w:val="1"/>
    <w:qFormat/>
    <w:uiPriority w:val="0"/>
    <w:pPr>
      <w:spacing w:line="460" w:lineRule="exact"/>
      <w:jc w:val="both"/>
    </w:pPr>
    <w:rPr>
      <w:rFonts w:eastAsia="仿宋_GB2312"/>
      <w:snapToGrid w:val="0"/>
      <w:color w:val="000000"/>
      <w:szCs w:val="21"/>
      <w:lang w:eastAsia="zh-CN"/>
    </w:rPr>
  </w:style>
  <w:style w:type="paragraph" w:customStyle="1" w:styleId="791">
    <w:name w:val="标题a"/>
    <w:basedOn w:val="2"/>
    <w:qFormat/>
    <w:uiPriority w:val="0"/>
    <w:pPr>
      <w:keepLines/>
      <w:tabs>
        <w:tab w:val="clear" w:pos="780"/>
      </w:tabs>
      <w:spacing w:line="460" w:lineRule="exact"/>
      <w:ind w:left="0" w:firstLine="0"/>
      <w:jc w:val="both"/>
    </w:pPr>
    <w:rPr>
      <w:rFonts w:ascii="Times New Roman"/>
      <w:b/>
      <w:color w:val="auto"/>
      <w:kern w:val="44"/>
      <w:sz w:val="32"/>
      <w:szCs w:val="32"/>
    </w:rPr>
  </w:style>
  <w:style w:type="paragraph" w:customStyle="1" w:styleId="792">
    <w:name w:val="标题b"/>
    <w:basedOn w:val="3"/>
    <w:qFormat/>
    <w:uiPriority w:val="0"/>
    <w:pPr>
      <w:tabs>
        <w:tab w:val="clear" w:pos="780"/>
      </w:tabs>
      <w:spacing w:before="0" w:after="0" w:line="460" w:lineRule="exact"/>
      <w:ind w:left="0" w:firstLine="0"/>
      <w:jc w:val="both"/>
    </w:pPr>
    <w:rPr>
      <w:rFonts w:ascii="Times New Roman" w:hAnsi="Times New Roman" w:eastAsia="仿宋_GB2312"/>
      <w:sz w:val="28"/>
    </w:rPr>
  </w:style>
  <w:style w:type="paragraph" w:customStyle="1" w:styleId="793">
    <w:name w:val="评价正文"/>
    <w:basedOn w:val="1"/>
    <w:uiPriority w:val="0"/>
    <w:pPr>
      <w:tabs>
        <w:tab w:val="left" w:pos="0"/>
      </w:tabs>
      <w:spacing w:line="460" w:lineRule="exact"/>
      <w:ind w:firstLine="608"/>
      <w:jc w:val="both"/>
    </w:pPr>
    <w:rPr>
      <w:rFonts w:hAnsi="宋体" w:eastAsia="仿宋_GB2312"/>
      <w:lang w:eastAsia="zh-CN"/>
    </w:rPr>
  </w:style>
  <w:style w:type="character" w:customStyle="1" w:styleId="794">
    <w:name w:val="标题 2 Char Char4"/>
    <w:qFormat/>
    <w:uiPriority w:val="0"/>
    <w:rPr>
      <w:rFonts w:ascii="Arial" w:hAnsi="Arial" w:eastAsia="黑体"/>
      <w:b/>
      <w:bCs/>
      <w:kern w:val="2"/>
      <w:sz w:val="32"/>
      <w:szCs w:val="32"/>
      <w:lang w:val="en-US" w:eastAsia="zh-CN" w:bidi="ar-SA"/>
    </w:rPr>
  </w:style>
  <w:style w:type="paragraph" w:customStyle="1" w:styleId="795">
    <w:name w:val="Char Char Char1 Char Char Char Char"/>
    <w:basedOn w:val="1"/>
    <w:qFormat/>
    <w:uiPriority w:val="0"/>
    <w:pPr>
      <w:jc w:val="both"/>
    </w:pPr>
    <w:rPr>
      <w:rFonts w:eastAsia="宋体"/>
      <w:sz w:val="21"/>
      <w:szCs w:val="24"/>
      <w:lang w:eastAsia="zh-CN"/>
    </w:rPr>
  </w:style>
  <w:style w:type="paragraph" w:customStyle="1" w:styleId="796">
    <w:name w:val="正文01"/>
    <w:basedOn w:val="1"/>
    <w:uiPriority w:val="0"/>
    <w:pPr>
      <w:spacing w:before="60" w:line="460" w:lineRule="exact"/>
      <w:ind w:firstLine="200" w:firstLineChars="200"/>
      <w:jc w:val="both"/>
    </w:pPr>
    <w:rPr>
      <w:rFonts w:eastAsia="宋体"/>
      <w:sz w:val="24"/>
      <w:szCs w:val="24"/>
      <w:lang w:eastAsia="zh-CN"/>
    </w:rPr>
  </w:style>
  <w:style w:type="paragraph" w:customStyle="1" w:styleId="797">
    <w:name w:val="表格正文"/>
    <w:basedOn w:val="1"/>
    <w:qFormat/>
    <w:uiPriority w:val="99"/>
    <w:pPr>
      <w:spacing w:before="40" w:after="40" w:line="360" w:lineRule="exact"/>
      <w:jc w:val="center"/>
    </w:pPr>
    <w:rPr>
      <w:rFonts w:eastAsia="宋体"/>
      <w:sz w:val="21"/>
      <w:szCs w:val="24"/>
      <w:lang w:eastAsia="zh-CN"/>
    </w:rPr>
  </w:style>
  <w:style w:type="paragraph" w:customStyle="1" w:styleId="798">
    <w:name w:val="小四+首行缩进"/>
    <w:basedOn w:val="1"/>
    <w:link w:val="799"/>
    <w:uiPriority w:val="0"/>
    <w:pPr>
      <w:spacing w:line="360" w:lineRule="auto"/>
      <w:ind w:firstLine="482"/>
      <w:jc w:val="both"/>
    </w:pPr>
    <w:rPr>
      <w:rFonts w:ascii="宋体" w:hAnsi="宋体" w:eastAsia="宋体"/>
      <w:sz w:val="24"/>
      <w:szCs w:val="24"/>
    </w:rPr>
  </w:style>
  <w:style w:type="character" w:customStyle="1" w:styleId="799">
    <w:name w:val="小四+首行缩进 Char2"/>
    <w:link w:val="798"/>
    <w:qFormat/>
    <w:uiPriority w:val="0"/>
    <w:rPr>
      <w:rFonts w:ascii="宋体" w:hAnsi="宋体"/>
      <w:kern w:val="2"/>
      <w:sz w:val="24"/>
      <w:szCs w:val="24"/>
      <w:lang w:eastAsia="zh-TW"/>
    </w:rPr>
  </w:style>
  <w:style w:type="paragraph" w:customStyle="1" w:styleId="800">
    <w:name w:val="表格居中"/>
    <w:basedOn w:val="1"/>
    <w:uiPriority w:val="0"/>
    <w:pPr>
      <w:jc w:val="center"/>
    </w:pPr>
    <w:rPr>
      <w:rFonts w:ascii="宋体" w:hAnsi="宋体" w:eastAsia="宋体" w:cs="宋体"/>
      <w:snapToGrid w:val="0"/>
      <w:spacing w:val="-4"/>
      <w:w w:val="90"/>
      <w:kern w:val="0"/>
      <w:sz w:val="24"/>
      <w:szCs w:val="24"/>
      <w:lang w:eastAsia="zh-CN"/>
    </w:rPr>
  </w:style>
  <w:style w:type="paragraph" w:customStyle="1" w:styleId="801">
    <w:name w:val="612正文"/>
    <w:basedOn w:val="1"/>
    <w:uiPriority w:val="0"/>
    <w:pPr>
      <w:snapToGrid w:val="0"/>
      <w:spacing w:before="120" w:after="120" w:line="360" w:lineRule="auto"/>
      <w:ind w:firstLine="600" w:firstLineChars="250"/>
      <w:jc w:val="both"/>
    </w:pPr>
    <w:rPr>
      <w:rFonts w:ascii="Arial Unicode MS" w:hAnsi="Arial Unicode MS" w:eastAsia="宋体"/>
      <w:sz w:val="24"/>
      <w:szCs w:val="24"/>
      <w:lang w:eastAsia="zh-CN"/>
    </w:rPr>
  </w:style>
  <w:style w:type="paragraph" w:customStyle="1" w:styleId="802">
    <w:name w:val="Char Char Char Char Char Char Char Char Char Char Char"/>
    <w:basedOn w:val="1"/>
    <w:uiPriority w:val="0"/>
    <w:pPr>
      <w:spacing w:line="360" w:lineRule="auto"/>
      <w:ind w:firstLine="200" w:firstLineChars="200"/>
      <w:jc w:val="both"/>
    </w:pPr>
    <w:rPr>
      <w:rFonts w:ascii="宋体" w:hAnsi="宋体" w:eastAsia="宋体" w:cs="宋体"/>
      <w:szCs w:val="24"/>
      <w:lang w:eastAsia="zh-CN"/>
    </w:rPr>
  </w:style>
  <w:style w:type="paragraph" w:customStyle="1" w:styleId="803">
    <w:name w:val="表文内备注"/>
    <w:basedOn w:val="496"/>
    <w:link w:val="804"/>
    <w:uiPriority w:val="0"/>
    <w:pPr>
      <w:widowControl w:val="0"/>
      <w:autoSpaceDE/>
      <w:autoSpaceDN/>
      <w:adjustRightInd/>
      <w:spacing w:line="240" w:lineRule="auto"/>
      <w:ind w:firstLine="0" w:firstLineChars="0"/>
      <w:textAlignment w:val="auto"/>
    </w:pPr>
    <w:rPr>
      <w:rFonts w:ascii="Times New Roman" w:hAnsi="Times New Roman"/>
      <w:sz w:val="21"/>
      <w:szCs w:val="21"/>
    </w:rPr>
  </w:style>
  <w:style w:type="character" w:customStyle="1" w:styleId="804">
    <w:name w:val="表文内备注 Char"/>
    <w:link w:val="803"/>
    <w:uiPriority w:val="0"/>
    <w:rPr>
      <w:rFonts w:ascii="Times New Roman" w:hAnsi="Times New Roman"/>
      <w:sz w:val="21"/>
      <w:szCs w:val="21"/>
      <w:lang w:eastAsia="zh-TW"/>
    </w:rPr>
  </w:style>
  <w:style w:type="paragraph" w:customStyle="1" w:styleId="805">
    <w:name w:val="样式17"/>
    <w:basedOn w:val="726"/>
    <w:uiPriority w:val="0"/>
    <w:pPr>
      <w:tabs>
        <w:tab w:val="left" w:pos="1560"/>
        <w:tab w:val="clear" w:pos="2432"/>
      </w:tabs>
    </w:pPr>
  </w:style>
  <w:style w:type="paragraph" w:customStyle="1" w:styleId="806">
    <w:name w:val="CM86"/>
    <w:basedOn w:val="341"/>
    <w:next w:val="341"/>
    <w:uiPriority w:val="0"/>
    <w:rPr>
      <w:rFonts w:ascii="华文中宋" w:eastAsia="华文中宋" w:cs="Times New Roman"/>
      <w:color w:val="auto"/>
    </w:rPr>
  </w:style>
  <w:style w:type="paragraph" w:customStyle="1" w:styleId="807">
    <w:name w:val="正文文本缩进 23"/>
    <w:basedOn w:val="1"/>
    <w:uiPriority w:val="0"/>
    <w:pPr>
      <w:adjustRightInd w:val="0"/>
      <w:spacing w:after="120" w:line="480" w:lineRule="auto"/>
      <w:ind w:left="420"/>
      <w:jc w:val="both"/>
      <w:textAlignment w:val="baseline"/>
    </w:pPr>
    <w:rPr>
      <w:rFonts w:eastAsia="宋体"/>
      <w:sz w:val="21"/>
      <w:lang w:eastAsia="zh-CN"/>
    </w:rPr>
  </w:style>
  <w:style w:type="paragraph" w:customStyle="1" w:styleId="808">
    <w:name w:val="000样式 报告书正文 + 首行缩进:  2 字符"/>
    <w:basedOn w:val="1"/>
    <w:uiPriority w:val="0"/>
    <w:pPr>
      <w:spacing w:line="300" w:lineRule="auto"/>
      <w:ind w:firstLine="504" w:firstLineChars="200"/>
      <w:jc w:val="both"/>
    </w:pPr>
    <w:rPr>
      <w:rFonts w:ascii="宋体" w:hAnsi="宋体" w:eastAsia="宋体" w:cs="宋体"/>
      <w:bCs/>
      <w:color w:val="000000"/>
      <w:spacing w:val="6"/>
      <w:kern w:val="0"/>
      <w:sz w:val="24"/>
      <w:szCs w:val="24"/>
      <w:lang w:eastAsia="zh-CN"/>
    </w:rPr>
  </w:style>
  <w:style w:type="paragraph" w:customStyle="1" w:styleId="809">
    <w:name w:val="表头+图名"/>
    <w:basedOn w:val="21"/>
    <w:qFormat/>
    <w:uiPriority w:val="0"/>
    <w:pPr>
      <w:spacing w:beforeLines="0" w:afterLines="0" w:line="360" w:lineRule="auto"/>
      <w:ind w:firstLine="480" w:firstLineChars="0"/>
      <w:jc w:val="center"/>
    </w:pPr>
    <w:rPr>
      <w:rFonts w:cs="宋体"/>
      <w:b/>
      <w:bCs/>
      <w:color w:val="000000"/>
    </w:rPr>
  </w:style>
  <w:style w:type="paragraph" w:customStyle="1" w:styleId="810">
    <w:name w:val="00表体"/>
    <w:basedOn w:val="1"/>
    <w:link w:val="811"/>
    <w:qFormat/>
    <w:uiPriority w:val="0"/>
    <w:pPr>
      <w:overflowPunct w:val="0"/>
      <w:adjustRightInd w:val="0"/>
      <w:spacing w:line="0" w:lineRule="atLeast"/>
      <w:jc w:val="center"/>
      <w:textAlignment w:val="baseline"/>
    </w:pPr>
    <w:rPr>
      <w:rFonts w:ascii="宋体" w:eastAsia="宋体"/>
      <w:color w:val="000000"/>
      <w:kern w:val="24"/>
      <w:sz w:val="18"/>
    </w:rPr>
  </w:style>
  <w:style w:type="character" w:customStyle="1" w:styleId="811">
    <w:name w:val="00表体 Char"/>
    <w:link w:val="810"/>
    <w:uiPriority w:val="0"/>
    <w:rPr>
      <w:rFonts w:ascii="宋体" w:hAnsi="Times New Roman"/>
      <w:color w:val="000000"/>
      <w:kern w:val="24"/>
      <w:sz w:val="18"/>
      <w:lang w:eastAsia="zh-TW"/>
    </w:rPr>
  </w:style>
  <w:style w:type="paragraph" w:customStyle="1" w:styleId="812">
    <w:name w:val="00报告书正文 + 宋体 小四 首行缩进 1.5 行距"/>
    <w:basedOn w:val="1"/>
    <w:link w:val="813"/>
    <w:qFormat/>
    <w:uiPriority w:val="0"/>
    <w:pPr>
      <w:spacing w:line="360" w:lineRule="auto"/>
      <w:ind w:firstLine="560" w:firstLineChars="200"/>
      <w:jc w:val="both"/>
    </w:pPr>
    <w:rPr>
      <w:rFonts w:ascii="宋体" w:hAnsi="宋体" w:eastAsia="宋体"/>
      <w:color w:val="000000"/>
      <w:kern w:val="0"/>
      <w:sz w:val="24"/>
    </w:rPr>
  </w:style>
  <w:style w:type="character" w:customStyle="1" w:styleId="813">
    <w:name w:val="00报告书正文 + 宋体 小四 首行缩进 1.5 行距 Char"/>
    <w:link w:val="812"/>
    <w:uiPriority w:val="0"/>
    <w:rPr>
      <w:rFonts w:ascii="宋体" w:hAnsi="宋体"/>
      <w:color w:val="000000"/>
      <w:sz w:val="24"/>
      <w:lang w:eastAsia="zh-TW"/>
    </w:rPr>
  </w:style>
  <w:style w:type="paragraph" w:customStyle="1" w:styleId="814">
    <w:name w:val="正文啊"/>
    <w:basedOn w:val="1"/>
    <w:uiPriority w:val="0"/>
    <w:pPr>
      <w:spacing w:line="360" w:lineRule="auto"/>
      <w:ind w:firstLine="480" w:firstLineChars="200"/>
      <w:jc w:val="both"/>
    </w:pPr>
    <w:rPr>
      <w:rFonts w:eastAsia="宋体" w:cs="宋体"/>
      <w:sz w:val="24"/>
      <w:lang w:eastAsia="zh-CN"/>
    </w:rPr>
  </w:style>
  <w:style w:type="paragraph" w:customStyle="1" w:styleId="815">
    <w:name w:val="Char Char Char1 Char Char Char Char Char Char Char Char Char Char Char Char Char Char Char Char Char Char Char Char Char Char Char Char Char Char Char"/>
    <w:basedOn w:val="1"/>
    <w:uiPriority w:val="0"/>
    <w:pPr>
      <w:spacing w:line="360" w:lineRule="auto"/>
    </w:pPr>
    <w:rPr>
      <w:rFonts w:eastAsia="宋体"/>
      <w:sz w:val="24"/>
      <w:szCs w:val="24"/>
      <w:lang w:eastAsia="zh-CN"/>
    </w:rPr>
  </w:style>
  <w:style w:type="character" w:customStyle="1" w:styleId="816">
    <w:name w:val="lefter2"/>
    <w:uiPriority w:val="0"/>
  </w:style>
  <w:style w:type="paragraph" w:customStyle="1" w:styleId="817">
    <w:name w:val="标题5"/>
    <w:basedOn w:val="6"/>
    <w:next w:val="1"/>
    <w:uiPriority w:val="99"/>
    <w:pPr>
      <w:tabs>
        <w:tab w:val="clear" w:pos="780"/>
        <w:tab w:val="clear" w:pos="1080"/>
      </w:tabs>
      <w:spacing w:beforeLines="0" w:afterLines="0" w:line="240" w:lineRule="auto"/>
      <w:ind w:left="0" w:firstLine="0"/>
    </w:pPr>
    <w:rPr>
      <w:rFonts w:ascii="宋体"/>
      <w:b/>
      <w:color w:val="auto"/>
      <w:spacing w:val="4"/>
    </w:rPr>
  </w:style>
  <w:style w:type="paragraph" w:customStyle="1" w:styleId="818">
    <w:name w:val="列出段落3"/>
    <w:basedOn w:val="1"/>
    <w:uiPriority w:val="0"/>
    <w:pPr>
      <w:ind w:firstLine="420" w:firstLineChars="200"/>
      <w:jc w:val="both"/>
    </w:pPr>
    <w:rPr>
      <w:rFonts w:eastAsia="楷体_GB2312"/>
      <w:lang w:eastAsia="zh-CN"/>
    </w:rPr>
  </w:style>
  <w:style w:type="character" w:customStyle="1" w:styleId="819">
    <w:name w:val="Char Char"/>
    <w:qFormat/>
    <w:uiPriority w:val="0"/>
    <w:rPr>
      <w:rFonts w:ascii="Times New Roman" w:hAnsi="Times New Roman" w:eastAsia="楷体_GB2312"/>
      <w:kern w:val="2"/>
      <w:sz w:val="18"/>
      <w:szCs w:val="18"/>
    </w:rPr>
  </w:style>
  <w:style w:type="character" w:customStyle="1" w:styleId="820">
    <w:name w:val="Heading 1 Char"/>
    <w:qFormat/>
    <w:locked/>
    <w:uiPriority w:val="0"/>
    <w:rPr>
      <w:rFonts w:ascii="Times New Roman" w:hAnsi="Times New Roman" w:eastAsia="宋体" w:cs="Times New Roman"/>
      <w:b/>
      <w:bCs/>
      <w:kern w:val="44"/>
      <w:sz w:val="44"/>
      <w:szCs w:val="44"/>
    </w:rPr>
  </w:style>
  <w:style w:type="paragraph" w:customStyle="1" w:styleId="821">
    <w:name w:val="正文文本 21"/>
    <w:basedOn w:val="1"/>
    <w:uiPriority w:val="99"/>
    <w:pPr>
      <w:tabs>
        <w:tab w:val="left" w:pos="3200"/>
      </w:tabs>
      <w:adjustRightInd w:val="0"/>
      <w:ind w:firstLine="570"/>
      <w:jc w:val="both"/>
      <w:textAlignment w:val="baseline"/>
    </w:pPr>
    <w:rPr>
      <w:rFonts w:eastAsia="宋体"/>
      <w:lang w:eastAsia="zh-CN"/>
    </w:rPr>
  </w:style>
  <w:style w:type="character" w:customStyle="1" w:styleId="822">
    <w:name w:val="正文文字缩进 Char"/>
    <w:qFormat/>
    <w:uiPriority w:val="0"/>
    <w:rPr>
      <w:rFonts w:eastAsia="宋体"/>
      <w:kern w:val="2"/>
      <w:sz w:val="24"/>
      <w:szCs w:val="24"/>
      <w:lang w:val="en-US" w:eastAsia="zh-CN" w:bidi="ar-SA"/>
    </w:rPr>
  </w:style>
  <w:style w:type="character" w:customStyle="1" w:styleId="823">
    <w:name w:val="unnamed41"/>
    <w:uiPriority w:val="0"/>
    <w:rPr>
      <w:sz w:val="20"/>
      <w:szCs w:val="20"/>
    </w:rPr>
  </w:style>
  <w:style w:type="character" w:customStyle="1" w:styleId="824">
    <w:name w:val="p21"/>
    <w:qFormat/>
    <w:uiPriority w:val="0"/>
    <w:rPr>
      <w:sz w:val="21"/>
      <w:szCs w:val="21"/>
    </w:rPr>
  </w:style>
  <w:style w:type="character" w:customStyle="1" w:styleId="825">
    <w:name w:val="wz141"/>
    <w:qFormat/>
    <w:uiPriority w:val="0"/>
  </w:style>
  <w:style w:type="paragraph" w:customStyle="1" w:styleId="826">
    <w:name w:val="标题一"/>
    <w:basedOn w:val="1"/>
    <w:next w:val="2"/>
    <w:qFormat/>
    <w:uiPriority w:val="99"/>
    <w:pPr>
      <w:ind w:left="645" w:hanging="645"/>
      <w:jc w:val="both"/>
    </w:pPr>
    <w:rPr>
      <w:rFonts w:eastAsia="宋体"/>
      <w:szCs w:val="24"/>
      <w:lang w:eastAsia="zh-CN"/>
    </w:rPr>
  </w:style>
  <w:style w:type="character" w:customStyle="1" w:styleId="827">
    <w:name w:val="9dpi1"/>
    <w:uiPriority w:val="0"/>
    <w:rPr>
      <w:spacing w:val="50"/>
      <w:sz w:val="18"/>
      <w:szCs w:val="18"/>
    </w:rPr>
  </w:style>
  <w:style w:type="paragraph" w:customStyle="1" w:styleId="828">
    <w:name w:val="正文（文本）"/>
    <w:basedOn w:val="1"/>
    <w:link w:val="829"/>
    <w:qFormat/>
    <w:uiPriority w:val="0"/>
    <w:pPr>
      <w:spacing w:line="360" w:lineRule="auto"/>
      <w:ind w:firstLine="482"/>
      <w:jc w:val="both"/>
    </w:pPr>
    <w:rPr>
      <w:rFonts w:eastAsia="宋体"/>
      <w:sz w:val="24"/>
    </w:rPr>
  </w:style>
  <w:style w:type="character" w:customStyle="1" w:styleId="829">
    <w:name w:val="正文（文本） Char Char"/>
    <w:link w:val="828"/>
    <w:qFormat/>
    <w:uiPriority w:val="0"/>
    <w:rPr>
      <w:rFonts w:ascii="Times New Roman" w:hAnsi="Times New Roman"/>
      <w:kern w:val="2"/>
      <w:sz w:val="24"/>
      <w:lang w:eastAsia="zh-TW"/>
    </w:rPr>
  </w:style>
  <w:style w:type="character" w:customStyle="1" w:styleId="830">
    <w:name w:val="Char Char7"/>
    <w:uiPriority w:val="0"/>
    <w:rPr>
      <w:rFonts w:eastAsia="宋体"/>
      <w:b/>
      <w:bCs/>
      <w:kern w:val="44"/>
      <w:sz w:val="44"/>
      <w:szCs w:val="44"/>
      <w:lang w:val="en-US" w:eastAsia="zh-CN" w:bidi="ar-SA"/>
    </w:rPr>
  </w:style>
  <w:style w:type="character" w:customStyle="1" w:styleId="831">
    <w:name w:val="Char Char5"/>
    <w:qFormat/>
    <w:uiPriority w:val="0"/>
    <w:rPr>
      <w:rFonts w:eastAsia="宋体"/>
      <w:kern w:val="2"/>
      <w:sz w:val="18"/>
      <w:szCs w:val="18"/>
      <w:lang w:val="en-US" w:eastAsia="zh-CN" w:bidi="ar-SA"/>
    </w:rPr>
  </w:style>
  <w:style w:type="paragraph" w:customStyle="1" w:styleId="832">
    <w:name w:val="样式 行距: 1.5 倍行距"/>
    <w:basedOn w:val="1"/>
    <w:uiPriority w:val="0"/>
    <w:pPr>
      <w:spacing w:line="360" w:lineRule="auto"/>
      <w:ind w:firstLine="420" w:firstLineChars="200"/>
      <w:jc w:val="both"/>
    </w:pPr>
    <w:rPr>
      <w:rFonts w:eastAsia="宋体" w:cs="宋体"/>
      <w:sz w:val="24"/>
      <w:lang w:eastAsia="zh-CN"/>
    </w:rPr>
  </w:style>
  <w:style w:type="paragraph" w:customStyle="1" w:styleId="833">
    <w:name w:val="样式 (中文) 新宋体 加粗 段前: 9 磅 段后: 9 磅 行距: 1.5 倍行距"/>
    <w:basedOn w:val="1"/>
    <w:uiPriority w:val="0"/>
    <w:pPr>
      <w:spacing w:before="180" w:after="180" w:line="360" w:lineRule="auto"/>
      <w:jc w:val="both"/>
    </w:pPr>
    <w:rPr>
      <w:rFonts w:eastAsia="新宋体" w:cs="宋体"/>
      <w:b/>
      <w:bCs/>
      <w:sz w:val="24"/>
      <w:lang w:eastAsia="zh-CN"/>
    </w:rPr>
  </w:style>
  <w:style w:type="paragraph" w:customStyle="1" w:styleId="834">
    <w:name w:val="样式 宋体 加粗 段前: 13 磅 段后: 13 磅 行距: 1.5 倍行距"/>
    <w:basedOn w:val="1"/>
    <w:uiPriority w:val="0"/>
    <w:pPr>
      <w:spacing w:before="260" w:after="260" w:line="360" w:lineRule="auto"/>
      <w:jc w:val="both"/>
    </w:pPr>
    <w:rPr>
      <w:rFonts w:ascii="宋体" w:hAnsi="宋体" w:eastAsia="宋体" w:cs="宋体"/>
      <w:b/>
      <w:bCs/>
      <w:sz w:val="24"/>
      <w:lang w:eastAsia="zh-CN"/>
    </w:rPr>
  </w:style>
  <w:style w:type="paragraph" w:customStyle="1" w:styleId="835">
    <w:name w:val="样式 宋体 行距: 1.5 倍行距"/>
    <w:basedOn w:val="1"/>
    <w:uiPriority w:val="0"/>
    <w:pPr>
      <w:spacing w:line="360" w:lineRule="auto"/>
      <w:ind w:firstLine="420" w:firstLineChars="200"/>
      <w:jc w:val="both"/>
    </w:pPr>
    <w:rPr>
      <w:rFonts w:ascii="宋体" w:hAnsi="宋体" w:eastAsia="宋体" w:cs="宋体"/>
      <w:sz w:val="24"/>
      <w:lang w:eastAsia="zh-CN"/>
    </w:rPr>
  </w:style>
  <w:style w:type="character" w:customStyle="1" w:styleId="836">
    <w:name w:val="Char Char27"/>
    <w:qFormat/>
    <w:uiPriority w:val="0"/>
    <w:rPr>
      <w:rFonts w:ascii="Cambria" w:hAnsi="Cambria"/>
      <w:b/>
      <w:kern w:val="2"/>
      <w:sz w:val="32"/>
    </w:rPr>
  </w:style>
  <w:style w:type="character" w:customStyle="1" w:styleId="837">
    <w:name w:val="概述 Char Char"/>
    <w:qFormat/>
    <w:uiPriority w:val="0"/>
    <w:rPr>
      <w:rFonts w:ascii="Times New Roman" w:hAnsi="Times New Roman" w:eastAsia="宋体" w:cs="Times New Roman"/>
      <w:b/>
      <w:bCs/>
      <w:kern w:val="44"/>
      <w:sz w:val="44"/>
      <w:szCs w:val="44"/>
    </w:rPr>
  </w:style>
  <w:style w:type="paragraph" w:customStyle="1" w:styleId="838">
    <w:name w:val="新表"/>
    <w:basedOn w:val="1"/>
    <w:uiPriority w:val="0"/>
    <w:pPr>
      <w:adjustRightInd w:val="0"/>
      <w:snapToGrid w:val="0"/>
      <w:spacing w:before="60" w:after="60"/>
      <w:jc w:val="center"/>
    </w:pPr>
    <w:rPr>
      <w:rFonts w:ascii="宋体" w:hAnsi="宋体" w:eastAsia="宋体"/>
      <w:spacing w:val="6"/>
      <w:sz w:val="24"/>
      <w:szCs w:val="24"/>
      <w:lang w:eastAsia="zh-CN"/>
    </w:rPr>
  </w:style>
  <w:style w:type="character" w:customStyle="1" w:styleId="839">
    <w:name w:val="纯文本 Char2"/>
    <w:semiHidden/>
    <w:uiPriority w:val="99"/>
    <w:rPr>
      <w:rFonts w:ascii="宋体" w:hAnsi="Courier New" w:eastAsia="宋体" w:cs="Courier New"/>
      <w:szCs w:val="21"/>
    </w:rPr>
  </w:style>
  <w:style w:type="paragraph" w:customStyle="1" w:styleId="840">
    <w:name w:val="样式 正文缩进正文（首行缩进两字） + 首行缩进:  2 字符"/>
    <w:qFormat/>
    <w:uiPriority w:val="0"/>
    <w:pPr>
      <w:spacing w:line="360" w:lineRule="auto"/>
      <w:ind w:firstLine="561"/>
    </w:pPr>
    <w:rPr>
      <w:rFonts w:ascii="Times New Roman" w:hAnsi="Times New Roman" w:eastAsia="宋体" w:cs="宋体"/>
      <w:kern w:val="2"/>
      <w:sz w:val="24"/>
      <w:szCs w:val="24"/>
      <w:lang w:val="en-US" w:eastAsia="zh-CN" w:bidi="ar-SA"/>
    </w:rPr>
  </w:style>
  <w:style w:type="paragraph" w:customStyle="1" w:styleId="841">
    <w:name w:val="style2"/>
    <w:basedOn w:val="1"/>
    <w:uiPriority w:val="0"/>
    <w:pPr>
      <w:widowControl/>
      <w:spacing w:before="100" w:beforeAutospacing="1" w:after="100" w:afterAutospacing="1"/>
    </w:pPr>
    <w:rPr>
      <w:rFonts w:ascii="宋体" w:hAnsi="宋体" w:eastAsia="宋体" w:cs="宋体"/>
      <w:kern w:val="0"/>
      <w:sz w:val="24"/>
      <w:szCs w:val="24"/>
      <w:lang w:eastAsia="zh-CN"/>
    </w:rPr>
  </w:style>
  <w:style w:type="paragraph" w:customStyle="1" w:styleId="842">
    <w:name w:val="样式 样式 首行缩进:  2 字符 段前: 1 行 段后: 1 行 + 首行缩进:  2 字符"/>
    <w:basedOn w:val="1"/>
    <w:qFormat/>
    <w:uiPriority w:val="0"/>
    <w:pPr>
      <w:spacing w:line="360" w:lineRule="auto"/>
      <w:ind w:firstLine="480" w:firstLineChars="200"/>
      <w:jc w:val="both"/>
    </w:pPr>
    <w:rPr>
      <w:rFonts w:eastAsia="仿宋" w:cs="宋体"/>
      <w:sz w:val="24"/>
      <w:lang w:eastAsia="zh-CN"/>
    </w:rPr>
  </w:style>
  <w:style w:type="character" w:customStyle="1" w:styleId="843">
    <w:name w:val="even Char Char"/>
    <w:uiPriority w:val="0"/>
    <w:rPr>
      <w:rFonts w:eastAsia="宋体"/>
      <w:kern w:val="2"/>
      <w:sz w:val="18"/>
      <w:szCs w:val="18"/>
      <w:lang w:val="en-US" w:eastAsia="zh-CN" w:bidi="ar-SA"/>
    </w:rPr>
  </w:style>
  <w:style w:type="paragraph" w:customStyle="1" w:styleId="844">
    <w:name w:val="样式 10 磅 黑色 居中"/>
    <w:basedOn w:val="1"/>
    <w:qFormat/>
    <w:uiPriority w:val="0"/>
    <w:pPr>
      <w:jc w:val="center"/>
    </w:pPr>
    <w:rPr>
      <w:rFonts w:eastAsia="宋体" w:cs="宋体"/>
      <w:color w:val="000000"/>
      <w:kern w:val="0"/>
      <w:sz w:val="24"/>
      <w:lang w:eastAsia="zh-CN"/>
    </w:rPr>
  </w:style>
  <w:style w:type="character" w:customStyle="1" w:styleId="845">
    <w:name w:val="PI Char Char"/>
    <w:qFormat/>
    <w:uiPriority w:val="0"/>
    <w:rPr>
      <w:kern w:val="2"/>
      <w:sz w:val="28"/>
      <w:lang w:bidi="ar-SA"/>
    </w:rPr>
  </w:style>
  <w:style w:type="paragraph" w:customStyle="1" w:styleId="846">
    <w:name w:val="章"/>
    <w:basedOn w:val="1"/>
    <w:uiPriority w:val="99"/>
    <w:pPr>
      <w:jc w:val="both"/>
    </w:pPr>
    <w:rPr>
      <w:rFonts w:eastAsia="宋体"/>
      <w:szCs w:val="28"/>
      <w:lang w:eastAsia="zh-CN"/>
    </w:rPr>
  </w:style>
  <w:style w:type="paragraph" w:customStyle="1" w:styleId="847">
    <w:name w:val="表格文字居左"/>
    <w:basedOn w:val="85"/>
    <w:uiPriority w:val="0"/>
    <w:pPr>
      <w:keepNext/>
      <w:tabs>
        <w:tab w:val="left" w:pos="628"/>
        <w:tab w:val="left" w:pos="1727"/>
        <w:tab w:val="left" w:pos="1884"/>
      </w:tabs>
      <w:spacing w:after="100" w:afterAutospacing="1"/>
      <w:ind w:firstLine="0" w:firstLineChars="0"/>
      <w:outlineLvl w:val="0"/>
    </w:pPr>
    <w:rPr>
      <w:rFonts w:ascii="宋体"/>
      <w:sz w:val="24"/>
      <w:szCs w:val="28"/>
    </w:rPr>
  </w:style>
  <w:style w:type="paragraph" w:customStyle="1" w:styleId="848">
    <w:name w:val="标题三"/>
    <w:basedOn w:val="1"/>
    <w:uiPriority w:val="99"/>
    <w:pPr>
      <w:jc w:val="both"/>
    </w:pPr>
    <w:rPr>
      <w:rFonts w:eastAsia="黑体"/>
      <w:b/>
      <w:szCs w:val="24"/>
      <w:lang w:eastAsia="zh-CN"/>
    </w:rPr>
  </w:style>
  <w:style w:type="paragraph" w:customStyle="1" w:styleId="849">
    <w:name w:val="text10"/>
    <w:basedOn w:val="1"/>
    <w:qFormat/>
    <w:uiPriority w:val="0"/>
    <w:pPr>
      <w:widowControl/>
      <w:spacing w:before="100" w:beforeAutospacing="1" w:after="100" w:afterAutospacing="1" w:line="375" w:lineRule="atLeast"/>
    </w:pPr>
    <w:rPr>
      <w:rFonts w:ascii="宋体" w:hAnsi="宋体" w:eastAsia="宋体" w:cs="宋体"/>
      <w:kern w:val="0"/>
      <w:sz w:val="21"/>
      <w:szCs w:val="21"/>
      <w:lang w:eastAsia="zh-CN"/>
    </w:rPr>
  </w:style>
  <w:style w:type="paragraph" w:customStyle="1" w:styleId="850">
    <w:name w:val="首行缩进"/>
    <w:basedOn w:val="1"/>
    <w:uiPriority w:val="0"/>
    <w:pPr>
      <w:spacing w:line="300" w:lineRule="auto"/>
      <w:ind w:firstLine="200" w:firstLineChars="200"/>
      <w:jc w:val="both"/>
    </w:pPr>
    <w:rPr>
      <w:rFonts w:ascii="宋体" w:hAnsi="宋体" w:eastAsia="宋体"/>
      <w:kern w:val="0"/>
      <w:sz w:val="24"/>
      <w:szCs w:val="24"/>
      <w:lang w:eastAsia="zh-CN"/>
    </w:rPr>
  </w:style>
  <w:style w:type="character" w:customStyle="1" w:styleId="851">
    <w:name w:val="middle1"/>
    <w:uiPriority w:val="0"/>
    <w:rPr>
      <w:rFonts w:hint="eastAsia" w:ascii="宋体" w:hAnsi="宋体" w:eastAsia="宋体"/>
      <w:sz w:val="24"/>
      <w:szCs w:val="24"/>
    </w:rPr>
  </w:style>
  <w:style w:type="character" w:customStyle="1" w:styleId="852">
    <w:name w:val="四号 正文 Char"/>
    <w:uiPriority w:val="0"/>
    <w:rPr>
      <w:rFonts w:eastAsia="宋体"/>
      <w:spacing w:val="6"/>
      <w:kern w:val="2"/>
      <w:sz w:val="28"/>
      <w:lang w:val="en-US" w:eastAsia="zh-CN" w:bidi="ar-SA"/>
    </w:rPr>
  </w:style>
  <w:style w:type="paragraph" w:customStyle="1" w:styleId="853">
    <w:name w:val="1 Char Char Char Char"/>
    <w:basedOn w:val="1"/>
    <w:qFormat/>
    <w:uiPriority w:val="0"/>
    <w:pPr>
      <w:jc w:val="both"/>
    </w:pPr>
    <w:rPr>
      <w:rFonts w:eastAsia="宋体"/>
      <w:sz w:val="21"/>
      <w:szCs w:val="24"/>
      <w:lang w:eastAsia="zh-CN"/>
    </w:rPr>
  </w:style>
  <w:style w:type="character" w:customStyle="1" w:styleId="854">
    <w:name w:val="headline-content2"/>
    <w:uiPriority w:val="0"/>
  </w:style>
  <w:style w:type="character" w:customStyle="1" w:styleId="855">
    <w:name w:val="正文文字1 Char"/>
    <w:uiPriority w:val="0"/>
    <w:rPr>
      <w:rFonts w:ascii="仿宋_GB2312" w:hAnsi="宋体" w:eastAsia="仿宋_GB2312"/>
      <w:kern w:val="2"/>
      <w:sz w:val="36"/>
      <w:szCs w:val="24"/>
      <w:lang w:val="en-US" w:eastAsia="zh-CN" w:bidi="ar-SA"/>
    </w:rPr>
  </w:style>
  <w:style w:type="paragraph" w:customStyle="1" w:styleId="856">
    <w:name w:val="样式 小四 行距: 1.5 倍行距"/>
    <w:basedOn w:val="207"/>
    <w:uiPriority w:val="0"/>
    <w:pPr>
      <w:ind w:firstLine="480" w:firstLineChars="200"/>
      <w:jc w:val="both"/>
    </w:pPr>
    <w:rPr>
      <w:rFonts w:cs="宋体"/>
      <w:sz w:val="24"/>
    </w:rPr>
  </w:style>
  <w:style w:type="paragraph" w:customStyle="1" w:styleId="857">
    <w:name w:val="xl119"/>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eastAsia="宋体" w:cs="宋体"/>
      <w:kern w:val="0"/>
      <w:sz w:val="22"/>
      <w:szCs w:val="22"/>
      <w:lang w:eastAsia="zh-CN"/>
    </w:rPr>
  </w:style>
  <w:style w:type="paragraph" w:customStyle="1" w:styleId="858">
    <w:name w:val="xl120"/>
    <w:basedOn w:val="1"/>
    <w:uiPriority w:val="0"/>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eastAsia="宋体" w:cs="宋体"/>
      <w:kern w:val="0"/>
      <w:sz w:val="22"/>
      <w:szCs w:val="22"/>
      <w:lang w:eastAsia="zh-CN"/>
    </w:rPr>
  </w:style>
  <w:style w:type="paragraph" w:customStyle="1" w:styleId="859">
    <w:name w:val="xl121"/>
    <w:basedOn w:val="1"/>
    <w:uiPriority w:val="0"/>
    <w:pPr>
      <w:widowControl/>
      <w:pBdr>
        <w:top w:val="single" w:color="auto" w:sz="8" w:space="0"/>
        <w:left w:val="single" w:color="auto" w:sz="4" w:space="0"/>
        <w:bottom w:val="single" w:color="auto" w:sz="4" w:space="0"/>
        <w:right w:val="single" w:color="auto" w:sz="8" w:space="0"/>
      </w:pBdr>
      <w:shd w:val="clear" w:color="auto" w:fill="FFFFFF"/>
      <w:spacing w:before="100" w:beforeAutospacing="1" w:after="100" w:afterAutospacing="1"/>
      <w:jc w:val="center"/>
      <w:textAlignment w:val="center"/>
    </w:pPr>
    <w:rPr>
      <w:rFonts w:ascii="宋体" w:hAnsi="宋体" w:eastAsia="宋体" w:cs="宋体"/>
      <w:kern w:val="0"/>
      <w:sz w:val="22"/>
      <w:szCs w:val="22"/>
      <w:lang w:eastAsia="zh-CN"/>
    </w:rPr>
  </w:style>
  <w:style w:type="paragraph" w:customStyle="1" w:styleId="860">
    <w:name w:val="xl122"/>
    <w:basedOn w:val="1"/>
    <w:uiPriority w:val="0"/>
    <w:pPr>
      <w:widowControl/>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center"/>
      <w:textAlignment w:val="center"/>
    </w:pPr>
    <w:rPr>
      <w:rFonts w:ascii="宋体" w:hAnsi="宋体" w:eastAsia="宋体" w:cs="宋体"/>
      <w:kern w:val="0"/>
      <w:sz w:val="22"/>
      <w:szCs w:val="22"/>
      <w:lang w:eastAsia="zh-CN"/>
    </w:rPr>
  </w:style>
  <w:style w:type="paragraph" w:customStyle="1" w:styleId="861">
    <w:name w:val="xl123"/>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eastAsia="宋体"/>
      <w:kern w:val="0"/>
      <w:sz w:val="24"/>
      <w:szCs w:val="24"/>
      <w:lang w:eastAsia="zh-CN"/>
    </w:rPr>
  </w:style>
  <w:style w:type="paragraph" w:customStyle="1" w:styleId="862">
    <w:name w:val="xl124"/>
    <w:basedOn w:val="1"/>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63">
    <w:name w:val="xl1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4"/>
      <w:szCs w:val="24"/>
      <w:lang w:eastAsia="zh-CN"/>
    </w:rPr>
  </w:style>
  <w:style w:type="paragraph" w:customStyle="1" w:styleId="864">
    <w:name w:val="xl12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24"/>
      <w:szCs w:val="24"/>
      <w:lang w:eastAsia="zh-CN"/>
    </w:rPr>
  </w:style>
  <w:style w:type="paragraph" w:customStyle="1" w:styleId="865">
    <w:name w:val="xl127"/>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kern w:val="0"/>
      <w:sz w:val="24"/>
      <w:szCs w:val="24"/>
      <w:lang w:eastAsia="zh-CN"/>
    </w:rPr>
  </w:style>
  <w:style w:type="paragraph" w:customStyle="1" w:styleId="866">
    <w:name w:val="xl12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eastAsia="宋体" w:cs="宋体"/>
      <w:kern w:val="0"/>
      <w:sz w:val="24"/>
      <w:szCs w:val="24"/>
      <w:lang w:eastAsia="zh-CN"/>
    </w:rPr>
  </w:style>
  <w:style w:type="paragraph" w:customStyle="1" w:styleId="867">
    <w:name w:val="xl1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kern w:val="0"/>
      <w:sz w:val="22"/>
      <w:szCs w:val="22"/>
      <w:lang w:eastAsia="zh-CN"/>
    </w:rPr>
  </w:style>
  <w:style w:type="paragraph" w:customStyle="1" w:styleId="868">
    <w:name w:val="xl130"/>
    <w:basedOn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69">
    <w:name w:val="xl1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lang w:eastAsia="zh-CN"/>
    </w:rPr>
  </w:style>
  <w:style w:type="paragraph" w:customStyle="1" w:styleId="870">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lang w:eastAsia="zh-CN"/>
    </w:rPr>
  </w:style>
  <w:style w:type="paragraph" w:customStyle="1" w:styleId="871">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szCs w:val="24"/>
      <w:lang w:eastAsia="zh-CN"/>
    </w:rPr>
  </w:style>
  <w:style w:type="paragraph" w:customStyle="1" w:styleId="872">
    <w:name w:val="xl1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eastAsia="宋体"/>
      <w:kern w:val="0"/>
      <w:sz w:val="24"/>
      <w:szCs w:val="24"/>
      <w:lang w:eastAsia="zh-CN"/>
    </w:rPr>
  </w:style>
  <w:style w:type="paragraph" w:customStyle="1" w:styleId="873">
    <w:name w:val="xl13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eastAsia="宋体" w:cs="宋体"/>
      <w:kern w:val="0"/>
      <w:sz w:val="24"/>
      <w:szCs w:val="24"/>
      <w:lang w:eastAsia="zh-CN"/>
    </w:rPr>
  </w:style>
  <w:style w:type="paragraph" w:customStyle="1" w:styleId="874">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75">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76">
    <w:name w:val="xl1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宋体"/>
      <w:kern w:val="0"/>
      <w:sz w:val="24"/>
      <w:szCs w:val="24"/>
      <w:lang w:eastAsia="zh-CN"/>
    </w:rPr>
  </w:style>
  <w:style w:type="paragraph" w:customStyle="1" w:styleId="877">
    <w:name w:val="xl139"/>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78">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kern w:val="0"/>
      <w:sz w:val="22"/>
      <w:szCs w:val="22"/>
      <w:lang w:eastAsia="zh-CN"/>
    </w:rPr>
  </w:style>
  <w:style w:type="paragraph" w:customStyle="1" w:styleId="879">
    <w:name w:val="xl14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lang w:eastAsia="zh-CN"/>
    </w:rPr>
  </w:style>
  <w:style w:type="paragraph" w:customStyle="1" w:styleId="880">
    <w:name w:val="xl142"/>
    <w:basedOn w:val="1"/>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81">
    <w:name w:val="xl143"/>
    <w:basedOn w:val="1"/>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eastAsia="宋体" w:cs="宋体"/>
      <w:kern w:val="0"/>
      <w:sz w:val="24"/>
      <w:szCs w:val="24"/>
      <w:lang w:eastAsia="zh-CN"/>
    </w:rPr>
  </w:style>
  <w:style w:type="paragraph" w:customStyle="1" w:styleId="882">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83">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84">
    <w:name w:val="xl1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lang w:eastAsia="zh-CN"/>
    </w:rPr>
  </w:style>
  <w:style w:type="paragraph" w:customStyle="1" w:styleId="885">
    <w:name w:val="xl14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宋体"/>
      <w:kern w:val="0"/>
      <w:sz w:val="24"/>
      <w:szCs w:val="24"/>
      <w:lang w:eastAsia="zh-CN"/>
    </w:rPr>
  </w:style>
  <w:style w:type="paragraph" w:customStyle="1" w:styleId="886">
    <w:name w:val="xl1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87">
    <w:name w:val="xl1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lang w:eastAsia="zh-CN"/>
    </w:rPr>
  </w:style>
  <w:style w:type="paragraph" w:customStyle="1" w:styleId="888">
    <w:name w:val="xl150"/>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eastAsia="宋体"/>
      <w:kern w:val="0"/>
      <w:sz w:val="24"/>
      <w:szCs w:val="24"/>
      <w:lang w:eastAsia="zh-CN"/>
    </w:rPr>
  </w:style>
  <w:style w:type="paragraph" w:customStyle="1" w:styleId="889">
    <w:name w:val="xl15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lang w:eastAsia="zh-CN"/>
    </w:rPr>
  </w:style>
  <w:style w:type="paragraph" w:customStyle="1" w:styleId="890">
    <w:name w:val="xl15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91">
    <w:name w:val="xl15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92">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93">
    <w:name w:val="xl15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94">
    <w:name w:val="xl1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95">
    <w:name w:val="xl1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96">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97">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98">
    <w:name w:val="xl1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899">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900">
    <w:name w:val="xl162"/>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lang w:eastAsia="zh-CN"/>
    </w:rPr>
  </w:style>
  <w:style w:type="paragraph" w:customStyle="1" w:styleId="901">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lang w:eastAsia="zh-CN"/>
    </w:rPr>
  </w:style>
  <w:style w:type="paragraph" w:customStyle="1" w:styleId="902">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szCs w:val="24"/>
      <w:lang w:eastAsia="zh-CN"/>
    </w:rPr>
  </w:style>
  <w:style w:type="paragraph" w:customStyle="1" w:styleId="903">
    <w:name w:val="xl165"/>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lang w:eastAsia="zh-CN"/>
    </w:rPr>
  </w:style>
  <w:style w:type="paragraph" w:customStyle="1" w:styleId="904">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lang w:eastAsia="zh-CN"/>
    </w:rPr>
  </w:style>
  <w:style w:type="paragraph" w:customStyle="1" w:styleId="905">
    <w:name w:val="xl1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lang w:eastAsia="zh-CN"/>
    </w:rPr>
  </w:style>
  <w:style w:type="paragraph" w:customStyle="1" w:styleId="906">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kern w:val="0"/>
      <w:sz w:val="22"/>
      <w:szCs w:val="22"/>
      <w:lang w:eastAsia="zh-CN"/>
    </w:rPr>
  </w:style>
  <w:style w:type="paragraph" w:customStyle="1" w:styleId="907">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lang w:eastAsia="zh-CN"/>
    </w:rPr>
  </w:style>
  <w:style w:type="paragraph" w:customStyle="1" w:styleId="908">
    <w:name w:val="xl1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909">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lang w:eastAsia="zh-CN"/>
    </w:rPr>
  </w:style>
  <w:style w:type="paragraph" w:customStyle="1" w:styleId="910">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lang w:eastAsia="zh-CN"/>
    </w:rPr>
  </w:style>
  <w:style w:type="paragraph" w:customStyle="1" w:styleId="911">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kern w:val="0"/>
      <w:sz w:val="22"/>
      <w:szCs w:val="22"/>
      <w:lang w:eastAsia="zh-CN"/>
    </w:rPr>
  </w:style>
  <w:style w:type="paragraph" w:customStyle="1" w:styleId="912">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lang w:eastAsia="zh-CN"/>
    </w:rPr>
  </w:style>
  <w:style w:type="paragraph" w:customStyle="1" w:styleId="913">
    <w:name w:val="xl1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914">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lang w:eastAsia="zh-CN"/>
    </w:rPr>
  </w:style>
  <w:style w:type="paragraph" w:customStyle="1" w:styleId="915">
    <w:name w:val="xl1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916">
    <w:name w:val="xl17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917">
    <w:name w:val="xl179"/>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rFonts w:ascii="宋体" w:hAnsi="宋体" w:eastAsia="宋体" w:cs="宋体"/>
      <w:kern w:val="0"/>
      <w:sz w:val="24"/>
      <w:szCs w:val="24"/>
      <w:lang w:eastAsia="zh-CN"/>
    </w:rPr>
  </w:style>
  <w:style w:type="paragraph" w:customStyle="1" w:styleId="918">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4"/>
      <w:szCs w:val="24"/>
      <w:lang w:eastAsia="zh-CN"/>
    </w:rPr>
  </w:style>
  <w:style w:type="paragraph" w:customStyle="1" w:styleId="919">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4"/>
      <w:szCs w:val="24"/>
      <w:lang w:eastAsia="zh-CN"/>
    </w:rPr>
  </w:style>
  <w:style w:type="paragraph" w:customStyle="1" w:styleId="920">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4"/>
      <w:szCs w:val="24"/>
      <w:lang w:eastAsia="zh-CN"/>
    </w:rPr>
  </w:style>
  <w:style w:type="paragraph" w:customStyle="1" w:styleId="921">
    <w:name w:val="xl183"/>
    <w:basedOn w:val="1"/>
    <w:qFormat/>
    <w:uiPriority w:val="0"/>
    <w:pPr>
      <w:widowControl/>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eastAsia="宋体" w:cs="宋体"/>
      <w:kern w:val="0"/>
      <w:sz w:val="22"/>
      <w:szCs w:val="22"/>
      <w:lang w:eastAsia="zh-CN"/>
    </w:rPr>
  </w:style>
  <w:style w:type="paragraph" w:customStyle="1" w:styleId="922">
    <w:name w:val="xl184"/>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eastAsia="宋体" w:cs="宋体"/>
      <w:kern w:val="0"/>
      <w:sz w:val="22"/>
      <w:szCs w:val="22"/>
      <w:lang w:eastAsia="zh-CN"/>
    </w:rPr>
  </w:style>
  <w:style w:type="paragraph" w:customStyle="1" w:styleId="92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lang w:eastAsia="zh-CN"/>
    </w:rPr>
  </w:style>
  <w:style w:type="paragraph" w:customStyle="1" w:styleId="92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lang w:eastAsia="zh-CN"/>
    </w:rPr>
  </w:style>
  <w:style w:type="paragraph" w:customStyle="1" w:styleId="92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lang w:eastAsia="zh-CN"/>
    </w:rPr>
  </w:style>
  <w:style w:type="paragraph" w:customStyle="1" w:styleId="92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宋体"/>
      <w:kern w:val="0"/>
      <w:sz w:val="20"/>
      <w:lang w:eastAsia="zh-CN"/>
    </w:rPr>
  </w:style>
  <w:style w:type="paragraph" w:customStyle="1" w:styleId="92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宋体"/>
      <w:kern w:val="0"/>
      <w:sz w:val="20"/>
      <w:lang w:eastAsia="zh-CN"/>
    </w:rPr>
  </w:style>
  <w:style w:type="paragraph" w:customStyle="1" w:styleId="92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lang w:eastAsia="zh-CN"/>
    </w:rPr>
  </w:style>
  <w:style w:type="paragraph" w:customStyle="1" w:styleId="9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lang w:eastAsia="zh-CN"/>
    </w:rPr>
  </w:style>
  <w:style w:type="paragraph" w:customStyle="1" w:styleId="93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lang w:eastAsia="zh-CN"/>
    </w:rPr>
  </w:style>
  <w:style w:type="paragraph" w:customStyle="1" w:styleId="93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lang w:eastAsia="zh-CN"/>
    </w:rPr>
  </w:style>
  <w:style w:type="paragraph" w:customStyle="1" w:styleId="93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b/>
      <w:bCs/>
      <w:kern w:val="0"/>
      <w:sz w:val="20"/>
      <w:lang w:eastAsia="zh-CN"/>
    </w:rPr>
  </w:style>
  <w:style w:type="paragraph" w:customStyle="1" w:styleId="93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b/>
      <w:bCs/>
      <w:kern w:val="0"/>
      <w:sz w:val="20"/>
      <w:lang w:eastAsia="zh-CN"/>
    </w:rPr>
  </w:style>
  <w:style w:type="paragraph" w:customStyle="1" w:styleId="93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lang w:eastAsia="zh-CN"/>
    </w:rPr>
  </w:style>
  <w:style w:type="paragraph" w:customStyle="1" w:styleId="93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b/>
      <w:bCs/>
      <w:kern w:val="0"/>
      <w:sz w:val="20"/>
      <w:lang w:eastAsia="zh-CN"/>
    </w:rPr>
  </w:style>
  <w:style w:type="paragraph" w:customStyle="1" w:styleId="93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lang w:eastAsia="zh-CN"/>
    </w:rPr>
  </w:style>
  <w:style w:type="paragraph" w:customStyle="1" w:styleId="9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lang w:eastAsia="zh-CN"/>
    </w:rPr>
  </w:style>
  <w:style w:type="paragraph" w:customStyle="1" w:styleId="93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lang w:eastAsia="zh-CN"/>
    </w:rPr>
  </w:style>
  <w:style w:type="paragraph" w:customStyle="1" w:styleId="93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lang w:eastAsia="zh-CN"/>
    </w:rPr>
  </w:style>
  <w:style w:type="paragraph" w:customStyle="1" w:styleId="94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lang w:eastAsia="zh-CN"/>
    </w:rPr>
  </w:style>
  <w:style w:type="paragraph" w:customStyle="1" w:styleId="941">
    <w:name w:val="xl118"/>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right"/>
      <w:textAlignment w:val="center"/>
    </w:pPr>
    <w:rPr>
      <w:rFonts w:eastAsia="宋体"/>
      <w:b/>
      <w:bCs/>
      <w:kern w:val="0"/>
      <w:sz w:val="20"/>
      <w:lang w:eastAsia="zh-CN"/>
    </w:rPr>
  </w:style>
  <w:style w:type="table" w:customStyle="1" w:styleId="942">
    <w:name w:val="网格型11"/>
    <w:basedOn w:val="8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43">
    <w:name w:val="样式-表号lshy"/>
    <w:basedOn w:val="1"/>
    <w:qFormat/>
    <w:uiPriority w:val="0"/>
    <w:pPr>
      <w:adjustRightInd w:val="0"/>
      <w:snapToGrid w:val="0"/>
      <w:spacing w:line="240" w:lineRule="atLeast"/>
      <w:ind w:firstLine="425"/>
    </w:pPr>
    <w:rPr>
      <w:rFonts w:eastAsia="宋体"/>
      <w:spacing w:val="4"/>
      <w:sz w:val="21"/>
      <w:lang w:eastAsia="zh-CN"/>
    </w:rPr>
  </w:style>
  <w:style w:type="paragraph" w:customStyle="1" w:styleId="944">
    <w:name w:val="图标题"/>
    <w:basedOn w:val="1"/>
    <w:link w:val="945"/>
    <w:qFormat/>
    <w:uiPriority w:val="0"/>
    <w:pPr>
      <w:jc w:val="center"/>
    </w:pPr>
    <w:rPr>
      <w:rFonts w:ascii="楷体_GB2312" w:eastAsia="楷体_GB2312"/>
      <w:sz w:val="24"/>
      <w:szCs w:val="24"/>
    </w:rPr>
  </w:style>
  <w:style w:type="character" w:customStyle="1" w:styleId="945">
    <w:name w:val="图标题 Char"/>
    <w:link w:val="944"/>
    <w:qFormat/>
    <w:uiPriority w:val="0"/>
    <w:rPr>
      <w:rFonts w:ascii="楷体_GB2312" w:hAnsi="Times New Roman" w:eastAsia="楷体_GB2312"/>
      <w:kern w:val="2"/>
      <w:sz w:val="24"/>
      <w:szCs w:val="24"/>
    </w:rPr>
  </w:style>
  <w:style w:type="paragraph" w:customStyle="1" w:styleId="946">
    <w:name w:val="表格标题"/>
    <w:basedOn w:val="1"/>
    <w:next w:val="947"/>
    <w:uiPriority w:val="0"/>
    <w:pPr>
      <w:keepNext/>
      <w:widowControl/>
      <w:overflowPunct w:val="0"/>
      <w:adjustRightInd w:val="0"/>
      <w:snapToGrid w:val="0"/>
      <w:spacing w:before="360" w:after="120" w:line="480" w:lineRule="exact"/>
      <w:jc w:val="center"/>
      <w:textAlignment w:val="baseline"/>
    </w:pPr>
    <w:rPr>
      <w:rFonts w:ascii="Arial" w:hAnsi="Arial" w:eastAsia="黑体"/>
      <w:b/>
      <w:kern w:val="0"/>
      <w:sz w:val="24"/>
      <w:lang w:eastAsia="zh-CN"/>
    </w:rPr>
  </w:style>
  <w:style w:type="paragraph" w:customStyle="1" w:styleId="947">
    <w:name w:val="表格内容"/>
    <w:basedOn w:val="1"/>
    <w:qFormat/>
    <w:uiPriority w:val="0"/>
    <w:pPr>
      <w:overflowPunct w:val="0"/>
      <w:adjustRightInd w:val="0"/>
      <w:spacing w:before="40" w:after="60" w:line="200" w:lineRule="atLeast"/>
      <w:jc w:val="both"/>
      <w:textAlignment w:val="baseline"/>
    </w:pPr>
    <w:rPr>
      <w:rFonts w:ascii="Arial" w:hAnsi="Arial" w:eastAsia="仿宋_GB2312"/>
      <w:kern w:val="0"/>
      <w:sz w:val="24"/>
      <w:lang w:eastAsia="zh-CN"/>
    </w:rPr>
  </w:style>
  <w:style w:type="paragraph" w:customStyle="1" w:styleId="948">
    <w:name w:val="已访问的超链接1"/>
    <w:qFormat/>
    <w:uiPriority w:val="0"/>
    <w:pPr>
      <w:widowControl w:val="0"/>
      <w:jc w:val="both"/>
    </w:pPr>
    <w:rPr>
      <w:rFonts w:ascii="Calibri" w:hAnsi="Calibri" w:eastAsia="宋体" w:cs="Times New Roman"/>
      <w:kern w:val="2"/>
      <w:sz w:val="21"/>
      <w:szCs w:val="21"/>
      <w:lang w:val="en-US" w:eastAsia="zh-CN" w:bidi="ar-SA"/>
    </w:rPr>
  </w:style>
  <w:style w:type="character" w:customStyle="1" w:styleId="949">
    <w:name w:val="ee1"/>
    <w:qFormat/>
    <w:uiPriority w:val="0"/>
    <w:rPr>
      <w:sz w:val="18"/>
      <w:szCs w:val="18"/>
    </w:rPr>
  </w:style>
  <w:style w:type="paragraph" w:customStyle="1" w:styleId="950">
    <w:name w:val="样式 表格 + 居中"/>
    <w:basedOn w:val="295"/>
    <w:qFormat/>
    <w:uiPriority w:val="0"/>
    <w:pPr>
      <w:autoSpaceDE/>
      <w:autoSpaceDN/>
      <w:adjustRightInd/>
      <w:spacing w:line="280" w:lineRule="exact"/>
    </w:pPr>
    <w:rPr>
      <w:rFonts w:eastAsia="华文中宋" w:cs="宋体"/>
    </w:rPr>
  </w:style>
  <w:style w:type="paragraph" w:customStyle="1" w:styleId="951">
    <w:name w:val="0－封面题目"/>
    <w:link w:val="952"/>
    <w:qFormat/>
    <w:uiPriority w:val="0"/>
    <w:pPr>
      <w:jc w:val="center"/>
    </w:pPr>
    <w:rPr>
      <w:rFonts w:ascii="华文中宋" w:hAnsi="华文中宋" w:eastAsia="华文中宋" w:cs="Times New Roman"/>
      <w:b/>
      <w:bCs/>
      <w:sz w:val="48"/>
      <w:szCs w:val="22"/>
      <w:lang w:val="en-US" w:eastAsia="zh-CN" w:bidi="ar-SA"/>
    </w:rPr>
  </w:style>
  <w:style w:type="character" w:customStyle="1" w:styleId="952">
    <w:name w:val="0－封面题目 Char"/>
    <w:link w:val="951"/>
    <w:qFormat/>
    <w:uiPriority w:val="0"/>
    <w:rPr>
      <w:rFonts w:ascii="华文中宋" w:hAnsi="华文中宋" w:eastAsia="华文中宋"/>
      <w:b/>
      <w:bCs/>
      <w:sz w:val="48"/>
      <w:szCs w:val="22"/>
      <w:lang w:bidi="ar-SA"/>
    </w:rPr>
  </w:style>
  <w:style w:type="paragraph" w:customStyle="1" w:styleId="953">
    <w:name w:val="K正文"/>
    <w:qFormat/>
    <w:uiPriority w:val="0"/>
    <w:pPr>
      <w:widowControl w:val="0"/>
      <w:overflowPunct w:val="0"/>
      <w:autoSpaceDE w:val="0"/>
      <w:autoSpaceDN w:val="0"/>
      <w:adjustRightInd w:val="0"/>
      <w:snapToGrid w:val="0"/>
      <w:spacing w:line="500" w:lineRule="exact"/>
      <w:ind w:firstLine="200" w:firstLineChars="200"/>
      <w:textAlignment w:val="center"/>
    </w:pPr>
    <w:rPr>
      <w:rFonts w:ascii="Calibri" w:hAnsi="Calibri" w:eastAsia="华文中宋" w:cs="Times New Roman"/>
      <w:sz w:val="24"/>
      <w:szCs w:val="24"/>
      <w:lang w:val="en-US" w:eastAsia="zh-CN" w:bidi="ar-SA"/>
    </w:rPr>
  </w:style>
  <w:style w:type="paragraph" w:customStyle="1" w:styleId="954">
    <w:name w:val="中交理工标题4"/>
    <w:basedOn w:val="5"/>
    <w:next w:val="547"/>
    <w:link w:val="955"/>
    <w:qFormat/>
    <w:uiPriority w:val="0"/>
    <w:pPr>
      <w:tabs>
        <w:tab w:val="clear" w:pos="780"/>
        <w:tab w:val="clear" w:pos="1080"/>
      </w:tabs>
      <w:spacing w:beforeLines="100" w:afterLines="0" w:line="360" w:lineRule="auto"/>
      <w:ind w:left="862" w:hanging="862"/>
    </w:pPr>
    <w:rPr>
      <w:rFonts w:ascii="Cambria" w:hAnsi="Cambria" w:eastAsia="华文中宋"/>
      <w:b/>
      <w:bCs/>
      <w:color w:val="auto"/>
      <w:szCs w:val="28"/>
    </w:rPr>
  </w:style>
  <w:style w:type="character" w:customStyle="1" w:styleId="955">
    <w:name w:val="中交理工标题4 Char"/>
    <w:link w:val="954"/>
    <w:qFormat/>
    <w:uiPriority w:val="0"/>
    <w:rPr>
      <w:rFonts w:ascii="Cambria" w:hAnsi="Cambria" w:eastAsia="华文中宋"/>
      <w:b/>
      <w:bCs/>
      <w:kern w:val="2"/>
      <w:sz w:val="24"/>
      <w:szCs w:val="28"/>
      <w:lang w:eastAsia="zh-TW"/>
    </w:rPr>
  </w:style>
  <w:style w:type="character" w:customStyle="1" w:styleId="956">
    <w:name w:val="标题 8 Char1"/>
    <w:semiHidden/>
    <w:qFormat/>
    <w:uiPriority w:val="0"/>
    <w:rPr>
      <w:rFonts w:ascii="Cambria" w:hAnsi="Cambria"/>
      <w:kern w:val="2"/>
      <w:sz w:val="24"/>
      <w:szCs w:val="24"/>
    </w:rPr>
  </w:style>
  <w:style w:type="paragraph" w:customStyle="1" w:styleId="957">
    <w:name w:val="K表格文字"/>
    <w:unhideWhenUsed/>
    <w:qFormat/>
    <w:uiPriority w:val="0"/>
    <w:pPr>
      <w:tabs>
        <w:tab w:val="right" w:pos="3048"/>
      </w:tabs>
      <w:spacing w:line="320" w:lineRule="exact"/>
      <w:ind w:right="372" w:rightChars="177"/>
      <w:jc w:val="center"/>
    </w:pPr>
    <w:rPr>
      <w:rFonts w:ascii="Times New Roman" w:hAnsi="Times New Roman" w:eastAsia="华文中宋" w:cs="Times New Roman"/>
      <w:kern w:val="2"/>
      <w:sz w:val="24"/>
      <w:szCs w:val="24"/>
      <w:lang w:val="en-US" w:eastAsia="zh-CN" w:bidi="ar-SA"/>
    </w:rPr>
  </w:style>
  <w:style w:type="paragraph" w:customStyle="1" w:styleId="958">
    <w:name w:val="样式 中交理工正文 + 首行缩进:  2 字符 段前: 0.5 行1"/>
    <w:basedOn w:val="547"/>
    <w:unhideWhenUsed/>
    <w:qFormat/>
    <w:uiPriority w:val="0"/>
    <w:pPr>
      <w:snapToGrid w:val="0"/>
      <w:spacing w:beforeLines="0" w:line="480" w:lineRule="exact"/>
    </w:pPr>
    <w:rPr>
      <w:rFonts w:cs="宋体"/>
      <w:kern w:val="0"/>
      <w:szCs w:val="20"/>
    </w:rPr>
  </w:style>
  <w:style w:type="character" w:customStyle="1" w:styleId="959">
    <w:name w:val="Document Map Char"/>
    <w:unhideWhenUsed/>
    <w:qFormat/>
    <w:locked/>
    <w:uiPriority w:val="0"/>
    <w:rPr>
      <w:rFonts w:ascii="宋体" w:eastAsia="宋体" w:cs="Times New Roman"/>
      <w:sz w:val="18"/>
      <w:szCs w:val="18"/>
    </w:rPr>
  </w:style>
  <w:style w:type="paragraph" w:customStyle="1" w:styleId="960">
    <w:name w:val="报告书表格"/>
    <w:basedOn w:val="1"/>
    <w:qFormat/>
    <w:uiPriority w:val="0"/>
    <w:pPr>
      <w:adjustRightInd w:val="0"/>
      <w:spacing w:before="60" w:after="60" w:line="240" w:lineRule="atLeast"/>
      <w:jc w:val="center"/>
      <w:textAlignment w:val="baseline"/>
    </w:pPr>
    <w:rPr>
      <w:rFonts w:eastAsia="宋体"/>
      <w:kern w:val="0"/>
      <w:sz w:val="21"/>
      <w:lang w:eastAsia="zh-CN"/>
    </w:rPr>
  </w:style>
  <w:style w:type="paragraph" w:customStyle="1" w:styleId="961">
    <w:name w:val="样式 样式 首行缩进:  2 字符 段前: 1 行 段后: 1 行 + 居中"/>
    <w:basedOn w:val="1"/>
    <w:qFormat/>
    <w:uiPriority w:val="0"/>
    <w:pPr>
      <w:spacing w:line="360" w:lineRule="auto"/>
      <w:jc w:val="center"/>
    </w:pPr>
    <w:rPr>
      <w:rFonts w:eastAsia="仿宋" w:cs="宋体"/>
      <w:sz w:val="24"/>
      <w:lang w:eastAsia="zh-CN"/>
    </w:rPr>
  </w:style>
  <w:style w:type="paragraph" w:customStyle="1" w:styleId="962">
    <w:name w:val="样式 标题 1 + 段前: 1 行 段后: 1 行"/>
    <w:basedOn w:val="2"/>
    <w:qFormat/>
    <w:uiPriority w:val="0"/>
    <w:pPr>
      <w:keepLines/>
      <w:tabs>
        <w:tab w:val="clear" w:pos="780"/>
      </w:tabs>
      <w:spacing w:line="360" w:lineRule="auto"/>
      <w:ind w:left="0" w:firstLine="0"/>
      <w:jc w:val="both"/>
    </w:pPr>
    <w:rPr>
      <w:rFonts w:ascii="Times New Roman" w:eastAsia="宋体"/>
      <w:b/>
      <w:color w:val="auto"/>
      <w:kern w:val="44"/>
      <w:sz w:val="32"/>
      <w:szCs w:val="20"/>
    </w:rPr>
  </w:style>
  <w:style w:type="character" w:customStyle="1" w:styleId="963">
    <w:name w:val="1正文 Char Char"/>
    <w:qFormat/>
    <w:uiPriority w:val="0"/>
    <w:rPr>
      <w:rFonts w:ascii="宋体" w:hAnsi="华文中宋" w:cs="宋体"/>
      <w:sz w:val="28"/>
      <w:szCs w:val="24"/>
    </w:rPr>
  </w:style>
  <w:style w:type="paragraph" w:customStyle="1" w:styleId="964">
    <w:name w:val="Char Char Char Char Char Char Char Char Char Char"/>
    <w:basedOn w:val="1"/>
    <w:semiHidden/>
    <w:qFormat/>
    <w:uiPriority w:val="99"/>
    <w:pPr>
      <w:numPr>
        <w:ilvl w:val="0"/>
        <w:numId w:val="11"/>
      </w:numPr>
      <w:snapToGrid w:val="0"/>
      <w:spacing w:line="360" w:lineRule="auto"/>
      <w:jc w:val="both"/>
    </w:pPr>
    <w:rPr>
      <w:rFonts w:eastAsia="仿宋_GB2312" w:cs="宋体"/>
      <w:sz w:val="24"/>
      <w:szCs w:val="24"/>
      <w:lang w:eastAsia="zh-CN"/>
    </w:rPr>
  </w:style>
  <w:style w:type="paragraph" w:customStyle="1" w:styleId="965">
    <w:name w:val="正文一"/>
    <w:basedOn w:val="1"/>
    <w:qFormat/>
    <w:uiPriority w:val="99"/>
    <w:pPr>
      <w:tabs>
        <w:tab w:val="left" w:pos="7995"/>
      </w:tabs>
      <w:adjustRightInd w:val="0"/>
      <w:spacing w:line="312" w:lineRule="auto"/>
      <w:ind w:firstLine="567"/>
      <w:jc w:val="both"/>
      <w:textAlignment w:val="baseline"/>
    </w:pPr>
    <w:rPr>
      <w:rFonts w:eastAsia="宋体"/>
      <w:kern w:val="0"/>
      <w:lang w:eastAsia="zh-CN"/>
    </w:rPr>
  </w:style>
  <w:style w:type="paragraph" w:customStyle="1" w:styleId="966">
    <w:name w:val="p15"/>
    <w:basedOn w:val="1"/>
    <w:qFormat/>
    <w:uiPriority w:val="99"/>
    <w:pPr>
      <w:widowControl/>
      <w:ind w:firstLine="420" w:firstLineChars="200"/>
    </w:pPr>
    <w:rPr>
      <w:rFonts w:eastAsia="华文中宋" w:cs="宋体"/>
      <w:kern w:val="0"/>
      <w:sz w:val="24"/>
      <w:szCs w:val="21"/>
      <w:lang w:eastAsia="zh-CN"/>
    </w:rPr>
  </w:style>
  <w:style w:type="paragraph" w:customStyle="1" w:styleId="967">
    <w:name w:val="p16"/>
    <w:basedOn w:val="1"/>
    <w:qFormat/>
    <w:uiPriority w:val="99"/>
    <w:pPr>
      <w:widowControl/>
      <w:snapToGrid w:val="0"/>
      <w:ind w:firstLine="200" w:firstLineChars="200"/>
      <w:jc w:val="center"/>
    </w:pPr>
    <w:rPr>
      <w:rFonts w:eastAsia="华文中宋"/>
      <w:kern w:val="0"/>
      <w:sz w:val="24"/>
      <w:szCs w:val="24"/>
      <w:lang w:eastAsia="zh-CN"/>
    </w:rPr>
  </w:style>
  <w:style w:type="paragraph" w:customStyle="1" w:styleId="968">
    <w:name w:val="样式 标题 2 + 四号 段前: 0 磅 段后: 6 磅 行距: 1.5 倍行距"/>
    <w:basedOn w:val="3"/>
    <w:qFormat/>
    <w:uiPriority w:val="99"/>
    <w:pPr>
      <w:keepLines w:val="0"/>
      <w:tabs>
        <w:tab w:val="left" w:pos="840"/>
        <w:tab w:val="clear" w:pos="780"/>
      </w:tabs>
      <w:autoSpaceDE w:val="0"/>
      <w:autoSpaceDN w:val="0"/>
      <w:adjustRightInd w:val="0"/>
      <w:snapToGrid w:val="0"/>
      <w:spacing w:before="0" w:after="0" w:line="360" w:lineRule="auto"/>
      <w:ind w:left="840" w:hanging="420" w:firstLineChars="200"/>
      <w:textAlignment w:val="baseline"/>
    </w:pPr>
    <w:rPr>
      <w:rFonts w:ascii="Times New Roman" w:hAnsi="Times New Roman" w:eastAsia="华文中宋" w:cs="黑体"/>
      <w:b w:val="0"/>
      <w:kern w:val="0"/>
      <w:sz w:val="24"/>
      <w:szCs w:val="28"/>
    </w:rPr>
  </w:style>
  <w:style w:type="paragraph" w:customStyle="1" w:styleId="969">
    <w:name w:val="港口总体布局规划"/>
    <w:basedOn w:val="1"/>
    <w:qFormat/>
    <w:uiPriority w:val="99"/>
    <w:pPr>
      <w:snapToGrid w:val="0"/>
      <w:spacing w:line="312" w:lineRule="auto"/>
      <w:ind w:firstLine="567" w:firstLineChars="200"/>
      <w:jc w:val="both"/>
    </w:pPr>
    <w:rPr>
      <w:rFonts w:eastAsia="华文中宋"/>
      <w:spacing w:val="8"/>
      <w:sz w:val="24"/>
      <w:lang w:eastAsia="zh-CN"/>
    </w:rPr>
  </w:style>
  <w:style w:type="paragraph" w:customStyle="1" w:styleId="970">
    <w:name w:val="样式 宋体 两端对齐"/>
    <w:basedOn w:val="1"/>
    <w:qFormat/>
    <w:uiPriority w:val="99"/>
    <w:pPr>
      <w:adjustRightInd w:val="0"/>
      <w:spacing w:line="360" w:lineRule="auto"/>
      <w:ind w:firstLine="567" w:firstLineChars="200"/>
      <w:jc w:val="both"/>
    </w:pPr>
    <w:rPr>
      <w:rFonts w:eastAsia="华文中宋" w:cs="宋体"/>
      <w:kern w:val="0"/>
      <w:lang w:eastAsia="zh-CN"/>
    </w:rPr>
  </w:style>
  <w:style w:type="paragraph" w:customStyle="1" w:styleId="971">
    <w:name w:val="样式-表头"/>
    <w:basedOn w:val="1"/>
    <w:qFormat/>
    <w:uiPriority w:val="99"/>
    <w:pPr>
      <w:adjustRightInd w:val="0"/>
      <w:snapToGrid w:val="0"/>
      <w:spacing w:line="288" w:lineRule="auto"/>
      <w:ind w:firstLine="200" w:firstLineChars="200"/>
      <w:jc w:val="center"/>
      <w:textAlignment w:val="baseline"/>
    </w:pPr>
    <w:rPr>
      <w:rFonts w:eastAsia="黑体"/>
      <w:spacing w:val="10"/>
      <w:kern w:val="0"/>
      <w:sz w:val="24"/>
      <w:szCs w:val="24"/>
      <w:lang w:eastAsia="zh-CN"/>
    </w:rPr>
  </w:style>
  <w:style w:type="paragraph" w:customStyle="1" w:styleId="972">
    <w:name w:val="表号"/>
    <w:basedOn w:val="1"/>
    <w:qFormat/>
    <w:uiPriority w:val="99"/>
    <w:pPr>
      <w:snapToGrid w:val="0"/>
      <w:ind w:firstLine="200" w:firstLineChars="200"/>
      <w:jc w:val="both"/>
    </w:pPr>
    <w:rPr>
      <w:rFonts w:eastAsia="华文中宋"/>
      <w:spacing w:val="4"/>
      <w:sz w:val="24"/>
      <w:szCs w:val="24"/>
      <w:lang w:eastAsia="zh-CN"/>
    </w:rPr>
  </w:style>
  <w:style w:type="paragraph" w:customStyle="1" w:styleId="973">
    <w:name w:val="普通 (Web)"/>
    <w:basedOn w:val="1"/>
    <w:qFormat/>
    <w:uiPriority w:val="99"/>
    <w:pPr>
      <w:widowControl/>
      <w:adjustRightInd w:val="0"/>
      <w:spacing w:before="100" w:beforeAutospacing="1" w:after="100" w:afterAutospacing="1" w:line="360" w:lineRule="auto"/>
      <w:ind w:firstLine="567" w:firstLineChars="200"/>
      <w:textAlignment w:val="baseline"/>
    </w:pPr>
    <w:rPr>
      <w:rFonts w:eastAsia="华文中宋" w:cs="黑体"/>
      <w:color w:val="000000"/>
      <w:kern w:val="0"/>
      <w:sz w:val="24"/>
      <w:szCs w:val="24"/>
      <w:lang w:eastAsia="zh-CN"/>
    </w:rPr>
  </w:style>
  <w:style w:type="paragraph" w:customStyle="1" w:styleId="974">
    <w:name w:val="宋体，加粗，无缩进"/>
    <w:basedOn w:val="75"/>
    <w:qFormat/>
    <w:uiPriority w:val="99"/>
    <w:pPr>
      <w:adjustRightInd w:val="0"/>
      <w:spacing w:beforeLines="50" w:after="0" w:line="360" w:lineRule="auto"/>
      <w:ind w:firstLine="200" w:firstLineChars="200"/>
      <w:jc w:val="left"/>
      <w:textAlignment w:val="baseline"/>
    </w:pPr>
    <w:rPr>
      <w:rFonts w:ascii="宋体" w:hAnsi="宋体" w:eastAsia="华文中宋"/>
      <w:b/>
      <w:spacing w:val="6"/>
      <w:kern w:val="0"/>
      <w:szCs w:val="28"/>
    </w:rPr>
  </w:style>
  <w:style w:type="paragraph" w:customStyle="1" w:styleId="975">
    <w:name w:val="样式 章 + 首行缩进:  0 厘米"/>
    <w:basedOn w:val="846"/>
    <w:qFormat/>
    <w:uiPriority w:val="99"/>
    <w:pPr>
      <w:keepNext/>
      <w:keepLines/>
      <w:tabs>
        <w:tab w:val="left" w:pos="8280"/>
      </w:tabs>
      <w:autoSpaceDE w:val="0"/>
      <w:autoSpaceDN w:val="0"/>
      <w:snapToGrid w:val="0"/>
      <w:spacing w:line="312" w:lineRule="auto"/>
      <w:ind w:firstLine="200" w:firstLineChars="200"/>
      <w:jc w:val="center"/>
      <w:outlineLvl w:val="0"/>
    </w:pPr>
    <w:rPr>
      <w:rFonts w:ascii="华文中宋" w:eastAsia="黑体" w:cs="宋体"/>
      <w:bCs/>
      <w:spacing w:val="6"/>
      <w:kern w:val="44"/>
      <w:sz w:val="36"/>
      <w:szCs w:val="36"/>
    </w:rPr>
  </w:style>
  <w:style w:type="paragraph" w:customStyle="1" w:styleId="976">
    <w:name w:val="表格，五宋"/>
    <w:qFormat/>
    <w:uiPriority w:val="99"/>
    <w:pPr>
      <w:adjustRightInd w:val="0"/>
      <w:spacing w:line="360" w:lineRule="exact"/>
      <w:jc w:val="both"/>
    </w:pPr>
    <w:rPr>
      <w:rFonts w:ascii="Times New Roman" w:hAnsi="Times New Roman" w:eastAsia="宋体" w:cs="Times New Roman"/>
      <w:sz w:val="21"/>
      <w:lang w:val="en-US" w:eastAsia="zh-CN" w:bidi="ar-SA"/>
    </w:rPr>
  </w:style>
  <w:style w:type="paragraph" w:customStyle="1" w:styleId="977">
    <w:name w:val="样式 样式 标题 3 + 首行缩进:  1.92 字符 + 首行缩进:  2 字符"/>
    <w:basedOn w:val="1"/>
    <w:qFormat/>
    <w:uiPriority w:val="99"/>
    <w:pPr>
      <w:keepNext/>
      <w:keepLines/>
      <w:adjustRightInd w:val="0"/>
      <w:snapToGrid w:val="0"/>
      <w:spacing w:line="360" w:lineRule="auto"/>
      <w:ind w:firstLine="562" w:firstLineChars="200"/>
      <w:outlineLvl w:val="2"/>
    </w:pPr>
    <w:rPr>
      <w:rFonts w:eastAsia="华文中宋" w:cs="宋体"/>
      <w:b/>
      <w:bCs/>
      <w:szCs w:val="28"/>
      <w:lang w:eastAsia="zh-CN"/>
    </w:rPr>
  </w:style>
  <w:style w:type="paragraph" w:customStyle="1" w:styleId="978">
    <w:name w:val="样式 宋体 左 首行缩进:  0.91 厘米"/>
    <w:basedOn w:val="1"/>
    <w:qFormat/>
    <w:uiPriority w:val="99"/>
    <w:pPr>
      <w:adjustRightInd w:val="0"/>
      <w:spacing w:line="360" w:lineRule="auto"/>
      <w:ind w:firstLine="567" w:firstLineChars="200"/>
    </w:pPr>
    <w:rPr>
      <w:rFonts w:eastAsia="华文中宋" w:cs="宋体"/>
      <w:kern w:val="0"/>
      <w:lang w:eastAsia="zh-CN"/>
    </w:rPr>
  </w:style>
  <w:style w:type="paragraph" w:customStyle="1" w:styleId="979">
    <w:name w:val="样式 宋体 两端对齐 首行缩进:  0.73 厘米"/>
    <w:basedOn w:val="1"/>
    <w:qFormat/>
    <w:uiPriority w:val="99"/>
    <w:pPr>
      <w:adjustRightInd w:val="0"/>
      <w:spacing w:line="360" w:lineRule="auto"/>
      <w:ind w:firstLine="560" w:firstLineChars="200"/>
      <w:jc w:val="both"/>
    </w:pPr>
    <w:rPr>
      <w:rFonts w:eastAsia="华文中宋" w:cs="宋体"/>
      <w:kern w:val="0"/>
      <w:lang w:eastAsia="zh-CN"/>
    </w:rPr>
  </w:style>
  <w:style w:type="paragraph" w:customStyle="1" w:styleId="980">
    <w:name w:val="样式 表格 + 四号 两端对齐 行距: 1.5 倍行距"/>
    <w:basedOn w:val="295"/>
    <w:qFormat/>
    <w:uiPriority w:val="99"/>
    <w:pPr>
      <w:ind w:firstLine="200" w:firstLineChars="200"/>
    </w:pPr>
    <w:rPr>
      <w:rFonts w:eastAsia="华文中宋" w:cs="宋体"/>
    </w:rPr>
  </w:style>
  <w:style w:type="paragraph" w:customStyle="1" w:styleId="981">
    <w:name w:val="样式 表格 + 宋体 四号 黑色 两端对齐 行距: 1.5 倍行距"/>
    <w:basedOn w:val="295"/>
    <w:qFormat/>
    <w:uiPriority w:val="99"/>
    <w:pPr>
      <w:ind w:firstLine="200" w:firstLineChars="200"/>
    </w:pPr>
    <w:rPr>
      <w:rFonts w:ascii="宋体" w:eastAsia="华文中宋" w:cs="宋体"/>
      <w:color w:val="000000"/>
    </w:rPr>
  </w:style>
  <w:style w:type="paragraph" w:customStyle="1" w:styleId="982">
    <w:name w:val="样式 标题 3 + 两端对齐 段前: 0 磅 段后: 0 磅 行距: 单倍行距1"/>
    <w:basedOn w:val="4"/>
    <w:qFormat/>
    <w:uiPriority w:val="99"/>
    <w:pPr>
      <w:tabs>
        <w:tab w:val="clear" w:pos="780"/>
      </w:tabs>
      <w:autoSpaceDE w:val="0"/>
      <w:autoSpaceDN w:val="0"/>
      <w:adjustRightInd w:val="0"/>
      <w:snapToGrid w:val="0"/>
      <w:spacing w:before="0" w:after="0" w:line="360" w:lineRule="auto"/>
      <w:ind w:left="0" w:firstLine="567" w:firstLineChars="149"/>
    </w:pPr>
    <w:rPr>
      <w:rFonts w:eastAsia="华文中宋" w:cs="宋体"/>
      <w:b w:val="0"/>
      <w:color w:val="000000"/>
      <w:kern w:val="0"/>
      <w:sz w:val="24"/>
      <w:szCs w:val="20"/>
    </w:rPr>
  </w:style>
  <w:style w:type="paragraph" w:customStyle="1" w:styleId="983">
    <w:name w:val="样式 标题 3 + 首行缩进:  1.92 字符"/>
    <w:basedOn w:val="4"/>
    <w:qFormat/>
    <w:uiPriority w:val="99"/>
    <w:pPr>
      <w:tabs>
        <w:tab w:val="clear" w:pos="780"/>
      </w:tabs>
      <w:autoSpaceDE w:val="0"/>
      <w:autoSpaceDN w:val="0"/>
      <w:adjustRightInd w:val="0"/>
      <w:snapToGrid w:val="0"/>
      <w:spacing w:before="60" w:after="60" w:line="415" w:lineRule="auto"/>
      <w:ind w:left="0" w:firstLine="200" w:firstLineChars="200"/>
    </w:pPr>
    <w:rPr>
      <w:rFonts w:eastAsia="华文中宋" w:cs="宋体"/>
      <w:color w:val="000000"/>
      <w:kern w:val="0"/>
    </w:rPr>
  </w:style>
  <w:style w:type="paragraph" w:customStyle="1" w:styleId="984">
    <w:name w:val="样式 标题 1 + 段前: 3 磅 段后: 3 磅 行距: 多倍行距 1.3 字行"/>
    <w:basedOn w:val="2"/>
    <w:qFormat/>
    <w:uiPriority w:val="99"/>
    <w:pPr>
      <w:keepLines/>
      <w:tabs>
        <w:tab w:val="left" w:pos="1770"/>
        <w:tab w:val="left" w:pos="8280"/>
        <w:tab w:val="clear" w:pos="780"/>
      </w:tabs>
      <w:autoSpaceDE w:val="0"/>
      <w:autoSpaceDN w:val="0"/>
      <w:snapToGrid w:val="0"/>
      <w:spacing w:before="60" w:after="60" w:line="312" w:lineRule="auto"/>
      <w:ind w:left="1770" w:firstLine="289" w:firstLineChars="200"/>
    </w:pPr>
    <w:rPr>
      <w:rFonts w:ascii="Times New Roman" w:eastAsia="黑体"/>
      <w:color w:val="auto"/>
      <w:kern w:val="44"/>
      <w:sz w:val="30"/>
      <w:szCs w:val="30"/>
    </w:rPr>
  </w:style>
  <w:style w:type="paragraph" w:customStyle="1" w:styleId="985">
    <w:name w:val="样式 标题 2 + (中文) 宋体 小三 段后: 0 磅 行距: 多倍行距 1.3 字行"/>
    <w:basedOn w:val="3"/>
    <w:qFormat/>
    <w:uiPriority w:val="99"/>
    <w:pPr>
      <w:keepLines w:val="0"/>
      <w:tabs>
        <w:tab w:val="left" w:pos="840"/>
        <w:tab w:val="clear" w:pos="780"/>
      </w:tabs>
      <w:autoSpaceDE w:val="0"/>
      <w:autoSpaceDN w:val="0"/>
      <w:adjustRightInd w:val="0"/>
      <w:snapToGrid w:val="0"/>
      <w:spacing w:before="0" w:afterLines="30" w:line="312" w:lineRule="auto"/>
      <w:ind w:left="840" w:hanging="420" w:firstLineChars="200"/>
      <w:textAlignment w:val="baseline"/>
    </w:pPr>
    <w:rPr>
      <w:rFonts w:ascii="Times New Roman" w:hAnsi="Times New Roman" w:cs="宋体"/>
      <w:b w:val="0"/>
      <w:kern w:val="0"/>
      <w:sz w:val="24"/>
      <w:szCs w:val="28"/>
    </w:rPr>
  </w:style>
  <w:style w:type="paragraph" w:customStyle="1" w:styleId="986">
    <w:name w:val="样式 样式 标题 3 + 首行缩进:  1.92 字符 + 首行缩进:  2 字符1"/>
    <w:basedOn w:val="983"/>
    <w:qFormat/>
    <w:uiPriority w:val="99"/>
    <w:pPr>
      <w:spacing w:line="319" w:lineRule="auto"/>
    </w:pPr>
    <w:rPr>
      <w:b w:val="0"/>
      <w:sz w:val="28"/>
      <w:szCs w:val="28"/>
    </w:rPr>
  </w:style>
  <w:style w:type="paragraph" w:customStyle="1" w:styleId="987">
    <w:name w:val="样式 两端对齐"/>
    <w:basedOn w:val="1"/>
    <w:qFormat/>
    <w:uiPriority w:val="99"/>
    <w:pPr>
      <w:adjustRightInd w:val="0"/>
      <w:ind w:firstLine="200" w:firstLineChars="200"/>
      <w:jc w:val="center"/>
    </w:pPr>
    <w:rPr>
      <w:rFonts w:eastAsia="华文中宋" w:cs="宋体"/>
      <w:lang w:eastAsia="zh-CN"/>
    </w:rPr>
  </w:style>
  <w:style w:type="paragraph" w:customStyle="1" w:styleId="988">
    <w:name w:val="论文"/>
    <w:basedOn w:val="1"/>
    <w:qFormat/>
    <w:uiPriority w:val="99"/>
    <w:pPr>
      <w:ind w:firstLine="200" w:firstLineChars="200"/>
      <w:jc w:val="both"/>
    </w:pPr>
    <w:rPr>
      <w:rFonts w:ascii="黑体" w:eastAsia="黑体"/>
      <w:lang w:eastAsia="zh-CN"/>
    </w:rPr>
  </w:style>
  <w:style w:type="paragraph" w:customStyle="1" w:styleId="989">
    <w:name w:val="正文 + 小四"/>
    <w:basedOn w:val="1"/>
    <w:qFormat/>
    <w:uiPriority w:val="99"/>
    <w:pPr>
      <w:spacing w:line="360" w:lineRule="exact"/>
      <w:ind w:firstLine="200" w:firstLineChars="200"/>
      <w:jc w:val="center"/>
    </w:pPr>
    <w:rPr>
      <w:rFonts w:eastAsia="华文中宋"/>
      <w:sz w:val="24"/>
      <w:lang w:eastAsia="zh-CN"/>
    </w:rPr>
  </w:style>
  <w:style w:type="paragraph" w:customStyle="1" w:styleId="990">
    <w:name w:val="样式 华文中宋 小四 段前: 7.8 磅 行距: 固定值 18 磅"/>
    <w:basedOn w:val="1"/>
    <w:qFormat/>
    <w:uiPriority w:val="99"/>
    <w:pPr>
      <w:autoSpaceDE w:val="0"/>
      <w:autoSpaceDN w:val="0"/>
      <w:snapToGrid w:val="0"/>
      <w:spacing w:before="156" w:line="360" w:lineRule="exact"/>
      <w:ind w:firstLine="200" w:firstLineChars="200"/>
    </w:pPr>
    <w:rPr>
      <w:rFonts w:ascii="华文中宋" w:hAnsi="华文中宋" w:eastAsia="华文中宋" w:cs="宋体"/>
      <w:sz w:val="24"/>
      <w:lang w:eastAsia="zh-CN"/>
    </w:rPr>
  </w:style>
  <w:style w:type="paragraph" w:customStyle="1" w:styleId="991">
    <w:name w:val="样式 标题 21.1标题 21.1标题2标题 2 Char + 行距: 单倍行距"/>
    <w:basedOn w:val="3"/>
    <w:qFormat/>
    <w:uiPriority w:val="99"/>
    <w:pPr>
      <w:keepLines w:val="0"/>
      <w:tabs>
        <w:tab w:val="clear" w:pos="780"/>
      </w:tabs>
      <w:autoSpaceDE w:val="0"/>
      <w:autoSpaceDN w:val="0"/>
      <w:adjustRightInd w:val="0"/>
      <w:snapToGrid w:val="0"/>
      <w:spacing w:before="156" w:line="240" w:lineRule="auto"/>
      <w:ind w:left="0" w:firstLine="200" w:firstLineChars="200"/>
      <w:textAlignment w:val="baseline"/>
    </w:pPr>
    <w:rPr>
      <w:rFonts w:ascii="华文中宋" w:hAnsi="华文中宋" w:eastAsia="华文中宋" w:cs="宋体"/>
      <w:b w:val="0"/>
      <w:kern w:val="0"/>
      <w:sz w:val="24"/>
      <w:szCs w:val="28"/>
    </w:rPr>
  </w:style>
  <w:style w:type="paragraph" w:customStyle="1" w:styleId="992">
    <w:name w:val="样式 标题 1 + 华文中宋 四号 加粗 自动设置"/>
    <w:basedOn w:val="2"/>
    <w:qFormat/>
    <w:uiPriority w:val="99"/>
    <w:pPr>
      <w:keepLines/>
      <w:tabs>
        <w:tab w:val="left" w:pos="8280"/>
        <w:tab w:val="clear" w:pos="780"/>
      </w:tabs>
      <w:autoSpaceDE w:val="0"/>
      <w:autoSpaceDN w:val="0"/>
      <w:snapToGrid w:val="0"/>
      <w:spacing w:before="340" w:afterLines="100" w:line="240" w:lineRule="auto"/>
      <w:ind w:left="0" w:firstLine="200" w:firstLineChars="200"/>
    </w:pPr>
    <w:rPr>
      <w:rFonts w:ascii="华文中宋" w:hAnsi="华文中宋" w:eastAsia="华文中宋"/>
      <w:b/>
      <w:color w:val="auto"/>
      <w:kern w:val="44"/>
      <w:sz w:val="32"/>
      <w:szCs w:val="32"/>
    </w:rPr>
  </w:style>
  <w:style w:type="paragraph" w:customStyle="1" w:styleId="993">
    <w:name w:val="样式 华文中宋 小四 加粗 段前: 7.8 磅 段后: 7.8 磅"/>
    <w:basedOn w:val="1"/>
    <w:qFormat/>
    <w:uiPriority w:val="99"/>
    <w:pPr>
      <w:keepNext/>
      <w:autoSpaceDE w:val="0"/>
      <w:autoSpaceDN w:val="0"/>
      <w:snapToGrid w:val="0"/>
      <w:spacing w:before="120" w:after="120"/>
      <w:ind w:firstLine="200" w:firstLineChars="200"/>
    </w:pPr>
    <w:rPr>
      <w:rFonts w:ascii="华文中宋" w:hAnsi="华文中宋" w:eastAsia="华文中宋" w:cs="宋体"/>
      <w:b/>
      <w:bCs/>
      <w:kern w:val="0"/>
      <w:sz w:val="24"/>
      <w:lang w:eastAsia="zh-CN"/>
    </w:rPr>
  </w:style>
  <w:style w:type="paragraph" w:customStyle="1" w:styleId="994">
    <w:name w:val="样式 标题 1 + 黑体 二号 加粗 自动设置"/>
    <w:basedOn w:val="2"/>
    <w:qFormat/>
    <w:uiPriority w:val="99"/>
    <w:pPr>
      <w:keepLines/>
      <w:tabs>
        <w:tab w:val="left" w:pos="8280"/>
        <w:tab w:val="clear" w:pos="780"/>
      </w:tabs>
      <w:autoSpaceDE w:val="0"/>
      <w:autoSpaceDN w:val="0"/>
      <w:snapToGrid w:val="0"/>
      <w:spacing w:before="340" w:line="240" w:lineRule="auto"/>
      <w:ind w:left="0" w:firstLine="200" w:firstLineChars="200"/>
    </w:pPr>
    <w:rPr>
      <w:rFonts w:ascii="华文中宋" w:hAnsi="黑体" w:eastAsia="华文中宋"/>
      <w:b/>
      <w:color w:val="auto"/>
      <w:kern w:val="44"/>
      <w:sz w:val="32"/>
      <w:szCs w:val="32"/>
    </w:rPr>
  </w:style>
  <w:style w:type="paragraph" w:customStyle="1" w:styleId="995">
    <w:name w:val="样式 标题 2 + 华文中宋 小四 居中 段前: 6 磅 段后: 0 磅 行距: 固定值 18 磅"/>
    <w:basedOn w:val="3"/>
    <w:qFormat/>
    <w:uiPriority w:val="99"/>
    <w:pPr>
      <w:keepLines w:val="0"/>
      <w:tabs>
        <w:tab w:val="clear" w:pos="780"/>
      </w:tabs>
      <w:autoSpaceDE w:val="0"/>
      <w:autoSpaceDN w:val="0"/>
      <w:snapToGrid w:val="0"/>
      <w:spacing w:before="0" w:afterLines="100" w:line="360" w:lineRule="exact"/>
      <w:ind w:left="0" w:firstLine="200" w:firstLineChars="200"/>
    </w:pPr>
    <w:rPr>
      <w:rFonts w:ascii="华文中宋" w:hAnsi="华文中宋" w:eastAsia="华文中宋" w:cs="宋体"/>
      <w:b w:val="0"/>
      <w:kern w:val="0"/>
      <w:szCs w:val="28"/>
    </w:rPr>
  </w:style>
  <w:style w:type="paragraph" w:customStyle="1" w:styleId="996">
    <w:name w:val="Char Char Char Char2"/>
    <w:basedOn w:val="1"/>
    <w:qFormat/>
    <w:uiPriority w:val="99"/>
    <w:pPr>
      <w:spacing w:beforeLines="50" w:afterLines="50"/>
      <w:ind w:firstLine="200" w:firstLineChars="200"/>
      <w:jc w:val="center"/>
    </w:pPr>
    <w:rPr>
      <w:rFonts w:ascii="黑体" w:eastAsia="黑体"/>
      <w:spacing w:val="6"/>
      <w:sz w:val="24"/>
      <w:szCs w:val="28"/>
      <w:lang w:eastAsia="zh-CN"/>
    </w:rPr>
  </w:style>
  <w:style w:type="paragraph" w:customStyle="1" w:styleId="997">
    <w:name w:val="报告正文-四号"/>
    <w:basedOn w:val="1"/>
    <w:qFormat/>
    <w:uiPriority w:val="99"/>
    <w:pPr>
      <w:tabs>
        <w:tab w:val="left" w:pos="8222"/>
        <w:tab w:val="left" w:pos="8280"/>
      </w:tabs>
      <w:adjustRightInd w:val="0"/>
      <w:snapToGrid w:val="0"/>
      <w:spacing w:line="312" w:lineRule="auto"/>
      <w:ind w:firstLine="567" w:firstLineChars="200"/>
      <w:jc w:val="both"/>
    </w:pPr>
    <w:rPr>
      <w:rFonts w:eastAsia="华文中宋"/>
      <w:spacing w:val="10"/>
      <w:kern w:val="0"/>
      <w:lang w:eastAsia="zh-CN"/>
    </w:rPr>
  </w:style>
  <w:style w:type="paragraph" w:customStyle="1" w:styleId="998">
    <w:name w:val="样式 首行缩进:  2 字符1"/>
    <w:basedOn w:val="1"/>
    <w:qFormat/>
    <w:uiPriority w:val="99"/>
    <w:pPr>
      <w:spacing w:line="360" w:lineRule="auto"/>
      <w:ind w:firstLine="640" w:firstLineChars="200"/>
      <w:jc w:val="both"/>
    </w:pPr>
    <w:rPr>
      <w:rFonts w:eastAsia="华文中宋"/>
      <w:spacing w:val="20"/>
      <w:szCs w:val="24"/>
      <w:lang w:eastAsia="zh-CN"/>
    </w:rPr>
  </w:style>
  <w:style w:type="paragraph" w:customStyle="1" w:styleId="999">
    <w:name w:val="图表目录1"/>
    <w:basedOn w:val="1"/>
    <w:next w:val="1"/>
    <w:qFormat/>
    <w:uiPriority w:val="99"/>
    <w:pPr>
      <w:tabs>
        <w:tab w:val="left" w:pos="0"/>
        <w:tab w:val="left" w:pos="1440"/>
        <w:tab w:val="right" w:pos="8313"/>
      </w:tabs>
      <w:adjustRightInd w:val="0"/>
      <w:spacing w:line="400" w:lineRule="atLeast"/>
      <w:ind w:left="520" w:hanging="520" w:firstLineChars="200"/>
    </w:pPr>
    <w:rPr>
      <w:rFonts w:eastAsia="华文中宋"/>
      <w:caps/>
      <w:kern w:val="0"/>
      <w:sz w:val="20"/>
      <w:lang w:eastAsia="zh-CN"/>
    </w:rPr>
  </w:style>
  <w:style w:type="paragraph" w:customStyle="1" w:styleId="1000">
    <w:name w:val="目录 91"/>
    <w:basedOn w:val="1"/>
    <w:next w:val="1"/>
    <w:qFormat/>
    <w:uiPriority w:val="99"/>
    <w:pPr>
      <w:tabs>
        <w:tab w:val="left" w:pos="0"/>
        <w:tab w:val="left" w:pos="1440"/>
        <w:tab w:val="right" w:leader="hyphen" w:pos="9071"/>
      </w:tabs>
      <w:adjustRightInd w:val="0"/>
      <w:spacing w:line="400" w:lineRule="atLeast"/>
      <w:ind w:left="1820" w:firstLine="454" w:firstLineChars="200"/>
    </w:pPr>
    <w:rPr>
      <w:rFonts w:eastAsia="华文中宋"/>
      <w:kern w:val="0"/>
      <w:sz w:val="18"/>
      <w:lang w:eastAsia="zh-CN"/>
    </w:rPr>
  </w:style>
  <w:style w:type="paragraph" w:customStyle="1" w:styleId="1001">
    <w:name w:val="样式 标题 2 + 首行缩进:  2 字符"/>
    <w:basedOn w:val="3"/>
    <w:qFormat/>
    <w:uiPriority w:val="99"/>
    <w:pPr>
      <w:keepNext w:val="0"/>
      <w:keepLines w:val="0"/>
      <w:tabs>
        <w:tab w:val="clear" w:pos="780"/>
      </w:tabs>
      <w:autoSpaceDE w:val="0"/>
      <w:autoSpaceDN w:val="0"/>
      <w:snapToGrid w:val="0"/>
      <w:spacing w:before="0" w:after="0" w:line="240" w:lineRule="auto"/>
      <w:ind w:left="0" w:firstLine="562" w:firstLineChars="200"/>
    </w:pPr>
    <w:rPr>
      <w:rFonts w:ascii="Times New Roman" w:hAnsi="Times New Roman"/>
      <w:b w:val="0"/>
      <w:kern w:val="0"/>
      <w:sz w:val="24"/>
      <w:szCs w:val="28"/>
    </w:rPr>
  </w:style>
  <w:style w:type="paragraph" w:customStyle="1" w:styleId="1002">
    <w:name w:val="节节"/>
    <w:basedOn w:val="427"/>
    <w:qFormat/>
    <w:uiPriority w:val="99"/>
    <w:pPr>
      <w:keepNext w:val="0"/>
      <w:keepLines w:val="0"/>
      <w:tabs>
        <w:tab w:val="left" w:pos="992"/>
        <w:tab w:val="clear" w:pos="780"/>
      </w:tabs>
      <w:adjustRightInd w:val="0"/>
      <w:snapToGrid w:val="0"/>
      <w:spacing w:before="120" w:after="120" w:line="312" w:lineRule="auto"/>
      <w:ind w:left="992" w:firstLine="567" w:firstLineChars="200"/>
      <w:jc w:val="both"/>
      <w:outlineLvl w:val="0"/>
    </w:pPr>
    <w:rPr>
      <w:rFonts w:ascii="Times New Roman" w:hAnsi="Abadi MT Condensed Light" w:eastAsia="华文中宋"/>
      <w:bCs w:val="0"/>
      <w:spacing w:val="6"/>
      <w:szCs w:val="20"/>
    </w:rPr>
  </w:style>
  <w:style w:type="paragraph" w:customStyle="1" w:styleId="1003">
    <w:name w:val="一般表格"/>
    <w:basedOn w:val="1"/>
    <w:qFormat/>
    <w:uiPriority w:val="99"/>
    <w:pPr>
      <w:adjustRightInd w:val="0"/>
      <w:snapToGrid w:val="0"/>
      <w:spacing w:line="360" w:lineRule="auto"/>
      <w:ind w:firstLine="200" w:firstLineChars="200"/>
      <w:jc w:val="both"/>
    </w:pPr>
    <w:rPr>
      <w:rFonts w:eastAsia="华文中宋"/>
      <w:spacing w:val="8"/>
      <w:sz w:val="18"/>
      <w:szCs w:val="24"/>
      <w:lang w:eastAsia="zh-CN"/>
    </w:rPr>
  </w:style>
  <w:style w:type="paragraph" w:customStyle="1" w:styleId="1004">
    <w:name w:val="样式 标题 3 + 首行缩进:  2 字符 段前: 0.5 行"/>
    <w:basedOn w:val="4"/>
    <w:qFormat/>
    <w:uiPriority w:val="99"/>
    <w:pPr>
      <w:tabs>
        <w:tab w:val="clear" w:pos="780"/>
      </w:tabs>
      <w:autoSpaceDE w:val="0"/>
      <w:autoSpaceDN w:val="0"/>
      <w:adjustRightInd w:val="0"/>
      <w:snapToGrid w:val="0"/>
      <w:spacing w:beforeLines="50" w:after="0" w:line="360" w:lineRule="atLeast"/>
      <w:ind w:left="0" w:firstLine="200" w:firstLineChars="200"/>
    </w:pPr>
    <w:rPr>
      <w:rFonts w:eastAsia="华文中宋" w:cs="宋体"/>
      <w:kern w:val="0"/>
      <w:sz w:val="24"/>
      <w:szCs w:val="20"/>
    </w:rPr>
  </w:style>
  <w:style w:type="paragraph" w:customStyle="1" w:styleId="1005">
    <w:name w:val="样式 样式 标题 2 + 首行缩进:  2 字符 段前: 0.5 行 + 首行缩进:  2 字符 段前: 0.5 行"/>
    <w:basedOn w:val="1"/>
    <w:qFormat/>
    <w:uiPriority w:val="99"/>
    <w:pPr>
      <w:keepNext/>
      <w:keepLines/>
      <w:adjustRightInd w:val="0"/>
      <w:snapToGrid w:val="0"/>
      <w:spacing w:beforeLines="50" w:line="360" w:lineRule="atLeast"/>
      <w:ind w:firstLine="200" w:firstLineChars="200"/>
      <w:outlineLvl w:val="1"/>
    </w:pPr>
    <w:rPr>
      <w:rFonts w:ascii="Arial" w:hAnsi="Arial" w:eastAsia="华文中宋" w:cs="宋体"/>
      <w:b/>
      <w:bCs/>
      <w:lang w:eastAsia="zh-CN"/>
    </w:rPr>
  </w:style>
  <w:style w:type="paragraph" w:customStyle="1" w:styleId="1006">
    <w:name w:val="样式 样式 样式 样式 正文文本缩进 + 华文中宋 小四 加粗 首行缩进:  0 厘米 + 段前: 1 行 + 段前: 0.5 ..."/>
    <w:basedOn w:val="1"/>
    <w:qFormat/>
    <w:uiPriority w:val="99"/>
    <w:pPr>
      <w:adjustRightInd w:val="0"/>
      <w:spacing w:beforeLines="50" w:line="312" w:lineRule="auto"/>
      <w:ind w:right="-284" w:firstLine="200" w:firstLineChars="200"/>
      <w:jc w:val="both"/>
      <w:textAlignment w:val="baseline"/>
    </w:pPr>
    <w:rPr>
      <w:rFonts w:ascii="华文中宋" w:hAnsi="华文中宋" w:eastAsia="华文中宋" w:cs="宋体"/>
      <w:b/>
      <w:bCs/>
      <w:kern w:val="0"/>
      <w:sz w:val="24"/>
      <w:lang w:eastAsia="zh-CN"/>
    </w:rPr>
  </w:style>
  <w:style w:type="paragraph" w:customStyle="1" w:styleId="1007">
    <w:name w:val="正文文本缩进 211"/>
    <w:basedOn w:val="1"/>
    <w:qFormat/>
    <w:uiPriority w:val="99"/>
    <w:pPr>
      <w:autoSpaceDE w:val="0"/>
      <w:autoSpaceDN w:val="0"/>
      <w:adjustRightInd w:val="0"/>
      <w:spacing w:before="120" w:line="295" w:lineRule="atLeast"/>
      <w:ind w:firstLine="570" w:firstLineChars="200"/>
      <w:jc w:val="both"/>
      <w:textAlignment w:val="baseline"/>
    </w:pPr>
    <w:rPr>
      <w:rFonts w:hAnsi="Tms Rmn" w:eastAsia="华文中宋"/>
      <w:kern w:val="0"/>
      <w:lang w:eastAsia="zh-CN"/>
    </w:rPr>
  </w:style>
  <w:style w:type="paragraph" w:customStyle="1" w:styleId="1008">
    <w:name w:val="纯文本11"/>
    <w:basedOn w:val="1"/>
    <w:uiPriority w:val="99"/>
    <w:pPr>
      <w:adjustRightInd w:val="0"/>
      <w:ind w:firstLine="200" w:firstLineChars="200"/>
      <w:jc w:val="both"/>
      <w:textAlignment w:val="baseline"/>
    </w:pPr>
    <w:rPr>
      <w:rFonts w:hAnsi="Arial" w:eastAsia="华文中宋"/>
      <w:kern w:val="0"/>
      <w:sz w:val="24"/>
      <w:lang w:eastAsia="zh-CN"/>
    </w:rPr>
  </w:style>
  <w:style w:type="paragraph" w:customStyle="1" w:styleId="1009">
    <w:name w:val="样式 样式 样式 正文文本缩进 + 华文中宋 小四 加粗 首行缩进:  0 厘米 + 段前: 1 行 + 段前: 0.5 行"/>
    <w:basedOn w:val="1"/>
    <w:qFormat/>
    <w:uiPriority w:val="99"/>
    <w:pPr>
      <w:adjustRightInd w:val="0"/>
      <w:spacing w:beforeLines="50" w:afterLines="50" w:line="312" w:lineRule="auto"/>
      <w:ind w:right="-284" w:firstLine="200" w:firstLineChars="200"/>
      <w:jc w:val="both"/>
      <w:textAlignment w:val="baseline"/>
    </w:pPr>
    <w:rPr>
      <w:rFonts w:ascii="华文中宋" w:hAnsi="华文中宋" w:eastAsia="华文中宋" w:cs="宋体"/>
      <w:b/>
      <w:bCs/>
      <w:kern w:val="0"/>
      <w:sz w:val="24"/>
      <w:lang w:eastAsia="zh-CN"/>
    </w:rPr>
  </w:style>
  <w:style w:type="paragraph" w:customStyle="1" w:styleId="1010">
    <w:name w:val="样式 样式 样式 宋体 小四 行距: 1.5 倍行距 + 首行缩进:  2 字符 + 首行缩进:  2 字符"/>
    <w:basedOn w:val="1"/>
    <w:uiPriority w:val="99"/>
    <w:pPr>
      <w:spacing w:before="60" w:after="60" w:line="400" w:lineRule="atLeast"/>
      <w:ind w:firstLine="200" w:firstLineChars="200"/>
      <w:jc w:val="both"/>
    </w:pPr>
    <w:rPr>
      <w:rFonts w:eastAsia="华文中宋" w:cs="宋体"/>
      <w:sz w:val="24"/>
      <w:lang w:eastAsia="zh-CN"/>
    </w:rPr>
  </w:style>
  <w:style w:type="paragraph" w:customStyle="1" w:styleId="1011">
    <w:name w:val="p17"/>
    <w:basedOn w:val="1"/>
    <w:qFormat/>
    <w:uiPriority w:val="99"/>
    <w:pPr>
      <w:widowControl/>
      <w:spacing w:after="120"/>
      <w:ind w:firstLine="200" w:firstLineChars="200"/>
    </w:pPr>
    <w:rPr>
      <w:rFonts w:eastAsia="华文中宋" w:cs="宋体"/>
      <w:kern w:val="0"/>
      <w:sz w:val="24"/>
      <w:szCs w:val="21"/>
      <w:lang w:eastAsia="zh-CN"/>
    </w:rPr>
  </w:style>
  <w:style w:type="paragraph" w:customStyle="1" w:styleId="1012">
    <w:name w:val="样式 标题 2 + 居中"/>
    <w:basedOn w:val="3"/>
    <w:uiPriority w:val="99"/>
    <w:pPr>
      <w:keepLines w:val="0"/>
      <w:tabs>
        <w:tab w:val="clear" w:pos="780"/>
      </w:tabs>
      <w:ind w:left="0" w:firstLine="200" w:firstLineChars="200"/>
    </w:pPr>
    <w:rPr>
      <w:rFonts w:ascii="Times New Roman" w:hAnsi="Times New Roman" w:cs="宋体"/>
      <w:b w:val="0"/>
      <w:sz w:val="24"/>
      <w:szCs w:val="28"/>
    </w:rPr>
  </w:style>
  <w:style w:type="character" w:customStyle="1" w:styleId="1013">
    <w:name w:val="正文文字缩进 3 Char Char2"/>
    <w:uiPriority w:val="0"/>
    <w:rPr>
      <w:rFonts w:eastAsia="宋体"/>
      <w:color w:val="FF0000"/>
      <w:sz w:val="28"/>
    </w:rPr>
  </w:style>
  <w:style w:type="paragraph" w:customStyle="1" w:styleId="1014">
    <w:name w:val="小标题一"/>
    <w:basedOn w:val="1"/>
    <w:uiPriority w:val="99"/>
    <w:pPr>
      <w:spacing w:before="156" w:after="156"/>
      <w:ind w:firstLine="482" w:firstLineChars="200"/>
      <w:jc w:val="both"/>
    </w:pPr>
    <w:rPr>
      <w:rFonts w:eastAsia="宋体" w:cs="宋体"/>
      <w:b/>
      <w:bCs/>
      <w:sz w:val="24"/>
      <w:lang w:eastAsia="zh-CN"/>
    </w:rPr>
  </w:style>
  <w:style w:type="paragraph" w:customStyle="1" w:styleId="1015">
    <w:name w:val="小标题二"/>
    <w:basedOn w:val="1014"/>
    <w:uiPriority w:val="99"/>
    <w:pPr>
      <w:spacing w:before="0" w:after="0"/>
      <w:ind w:firstLine="200"/>
    </w:pPr>
    <w:rPr>
      <w:b w:val="0"/>
      <w:szCs w:val="24"/>
    </w:rPr>
  </w:style>
  <w:style w:type="paragraph" w:customStyle="1" w:styleId="1016">
    <w:name w:val="Char14 Char Char1 Char1"/>
    <w:basedOn w:val="1"/>
    <w:qFormat/>
    <w:uiPriority w:val="99"/>
    <w:pPr>
      <w:spacing w:beforeLines="50" w:afterLines="50"/>
      <w:jc w:val="center"/>
    </w:pPr>
    <w:rPr>
      <w:rFonts w:ascii="黑体" w:eastAsia="黑体"/>
      <w:spacing w:val="6"/>
      <w:sz w:val="24"/>
      <w:szCs w:val="28"/>
      <w:lang w:eastAsia="zh-CN"/>
    </w:rPr>
  </w:style>
  <w:style w:type="paragraph" w:customStyle="1" w:styleId="1017">
    <w:name w:val="普通(Web)"/>
    <w:basedOn w:val="1"/>
    <w:uiPriority w:val="99"/>
    <w:pPr>
      <w:widowControl/>
      <w:spacing w:before="100" w:after="100" w:line="330" w:lineRule="atLeast"/>
    </w:pPr>
    <w:rPr>
      <w:rFonts w:ascii="宋体" w:hAnsi="宋体" w:eastAsia="宋体"/>
      <w:kern w:val="0"/>
      <w:sz w:val="22"/>
      <w:lang w:eastAsia="zh-CN"/>
    </w:rPr>
  </w:style>
  <w:style w:type="paragraph" w:customStyle="1" w:styleId="1018">
    <w:name w:val="纯文本2"/>
    <w:basedOn w:val="1"/>
    <w:uiPriority w:val="99"/>
    <w:pPr>
      <w:adjustRightInd w:val="0"/>
      <w:jc w:val="both"/>
      <w:textAlignment w:val="baseline"/>
    </w:pPr>
    <w:rPr>
      <w:rFonts w:ascii="宋体" w:hAnsi="Arial" w:eastAsia="宋体"/>
      <w:kern w:val="0"/>
      <w:sz w:val="21"/>
      <w:lang w:eastAsia="zh-CN"/>
    </w:rPr>
  </w:style>
  <w:style w:type="paragraph" w:customStyle="1" w:styleId="1019">
    <w:name w:val="表名"/>
    <w:basedOn w:val="1"/>
    <w:next w:val="1"/>
    <w:link w:val="1020"/>
    <w:uiPriority w:val="0"/>
    <w:pPr>
      <w:spacing w:line="360" w:lineRule="auto"/>
      <w:jc w:val="center"/>
    </w:pPr>
    <w:rPr>
      <w:rFonts w:hAnsi="华文中宋" w:eastAsia="宋体"/>
      <w:b/>
      <w:bCs/>
      <w:color w:val="000000"/>
      <w:kern w:val="0"/>
      <w:szCs w:val="28"/>
    </w:rPr>
  </w:style>
  <w:style w:type="character" w:customStyle="1" w:styleId="1020">
    <w:name w:val="表名 Char"/>
    <w:link w:val="1019"/>
    <w:qFormat/>
    <w:uiPriority w:val="0"/>
    <w:rPr>
      <w:rFonts w:ascii="Times New Roman" w:hAnsi="华文中宋"/>
      <w:b/>
      <w:bCs/>
      <w:color w:val="000000"/>
      <w:sz w:val="28"/>
      <w:szCs w:val="28"/>
      <w:lang w:eastAsia="zh-TW"/>
    </w:rPr>
  </w:style>
  <w:style w:type="paragraph" w:customStyle="1" w:styleId="1021">
    <w:name w:val="Char2 Char Char Char"/>
    <w:basedOn w:val="1"/>
    <w:uiPriority w:val="99"/>
    <w:pPr>
      <w:spacing w:beforeLines="50" w:afterLines="50"/>
      <w:jc w:val="center"/>
    </w:pPr>
    <w:rPr>
      <w:rFonts w:ascii="黑体" w:eastAsia="黑体"/>
      <w:spacing w:val="6"/>
      <w:sz w:val="24"/>
      <w:szCs w:val="28"/>
      <w:lang w:eastAsia="zh-CN"/>
    </w:rPr>
  </w:style>
  <w:style w:type="paragraph" w:customStyle="1" w:styleId="1022">
    <w:name w:val="正文11"/>
    <w:basedOn w:val="317"/>
    <w:uiPriority w:val="99"/>
    <w:pPr>
      <w:adjustRightInd w:val="0"/>
      <w:spacing w:line="500" w:lineRule="exact"/>
      <w:ind w:firstLine="540" w:firstLineChars="225"/>
      <w:textAlignment w:val="center"/>
    </w:pPr>
    <w:rPr>
      <w:sz w:val="24"/>
    </w:rPr>
  </w:style>
  <w:style w:type="character" w:customStyle="1" w:styleId="1023">
    <w:name w:val="unnamed31"/>
    <w:qFormat/>
    <w:uiPriority w:val="0"/>
    <w:rPr>
      <w:sz w:val="30"/>
      <w:szCs w:val="30"/>
    </w:rPr>
  </w:style>
  <w:style w:type="paragraph" w:customStyle="1" w:styleId="1024">
    <w:name w:val="样式"/>
    <w:basedOn w:val="1"/>
    <w:next w:val="50"/>
    <w:uiPriority w:val="99"/>
    <w:pPr>
      <w:ind w:firstLine="630"/>
      <w:jc w:val="both"/>
    </w:pPr>
    <w:rPr>
      <w:rFonts w:ascii="@宋体" w:eastAsia="宋体" w:cs="@宋体"/>
      <w:szCs w:val="28"/>
      <w:lang w:eastAsia="zh-CN"/>
    </w:rPr>
  </w:style>
  <w:style w:type="character" w:customStyle="1" w:styleId="1025">
    <w:name w:val="content1"/>
    <w:uiPriority w:val="0"/>
    <w:rPr>
      <w:rFonts w:ascii="宋体" w:hAnsi="宋体" w:eastAsia="宋体"/>
      <w:color w:val="auto"/>
      <w:sz w:val="21"/>
      <w:szCs w:val="21"/>
    </w:rPr>
  </w:style>
  <w:style w:type="character" w:customStyle="1" w:styleId="1026">
    <w:name w:val="unnamed11"/>
    <w:uiPriority w:val="0"/>
    <w:rPr>
      <w:rFonts w:ascii="??" w:hAnsi="??" w:cs="??"/>
      <w:sz w:val="22"/>
      <w:szCs w:val="22"/>
      <w:u w:val="none"/>
    </w:rPr>
  </w:style>
  <w:style w:type="paragraph" w:customStyle="1" w:styleId="1027">
    <w:name w:val="文字块"/>
    <w:basedOn w:val="1"/>
    <w:uiPriority w:val="99"/>
    <w:pPr>
      <w:spacing w:after="120"/>
      <w:ind w:left="1440" w:leftChars="700" w:right="1440" w:rightChars="700"/>
      <w:jc w:val="both"/>
    </w:pPr>
    <w:rPr>
      <w:rFonts w:eastAsia="宋体"/>
      <w:sz w:val="21"/>
      <w:szCs w:val="21"/>
      <w:lang w:eastAsia="zh-CN"/>
    </w:rPr>
  </w:style>
  <w:style w:type="paragraph" w:customStyle="1" w:styleId="1028">
    <w:name w:val="标题二"/>
    <w:basedOn w:val="965"/>
    <w:qFormat/>
    <w:uiPriority w:val="99"/>
    <w:pPr>
      <w:keepNext/>
      <w:spacing w:before="120" w:after="120"/>
      <w:ind w:firstLine="0"/>
    </w:pPr>
    <w:rPr>
      <w:b/>
      <w:sz w:val="30"/>
    </w:rPr>
  </w:style>
  <w:style w:type="character" w:customStyle="1" w:styleId="1029">
    <w:name w:val="c14-b1"/>
    <w:qFormat/>
    <w:uiPriority w:val="0"/>
    <w:rPr>
      <w:rFonts w:hint="eastAsia" w:ascii="宋体" w:hAnsi="宋体" w:eastAsia="宋体"/>
      <w:color w:val="000000"/>
      <w:spacing w:val="480"/>
      <w:sz w:val="28"/>
      <w:szCs w:val="28"/>
      <w:u w:val="none"/>
    </w:rPr>
  </w:style>
  <w:style w:type="character" w:customStyle="1" w:styleId="1030">
    <w:name w:val="type1"/>
    <w:qFormat/>
    <w:uiPriority w:val="0"/>
    <w:rPr>
      <w:color w:val="333333"/>
      <w:spacing w:val="240"/>
      <w:sz w:val="18"/>
      <w:szCs w:val="18"/>
      <w:u w:val="none"/>
    </w:rPr>
  </w:style>
  <w:style w:type="paragraph" w:customStyle="1" w:styleId="1031">
    <w:name w:val="正文 + 居中"/>
    <w:basedOn w:val="1"/>
    <w:uiPriority w:val="99"/>
    <w:pPr>
      <w:pBdr>
        <w:top w:val="single" w:color="auto" w:sz="4" w:space="0"/>
      </w:pBdr>
      <w:jc w:val="center"/>
    </w:pPr>
    <w:rPr>
      <w:rFonts w:eastAsia="宋体"/>
      <w:sz w:val="21"/>
      <w:szCs w:val="22"/>
      <w:lang w:eastAsia="zh-CN"/>
    </w:rPr>
  </w:style>
  <w:style w:type="paragraph" w:customStyle="1" w:styleId="1032">
    <w:name w:val="图表目录2"/>
    <w:basedOn w:val="1"/>
    <w:next w:val="1"/>
    <w:qFormat/>
    <w:uiPriority w:val="99"/>
    <w:pPr>
      <w:tabs>
        <w:tab w:val="left" w:pos="0"/>
        <w:tab w:val="left" w:pos="1440"/>
        <w:tab w:val="right" w:pos="8313"/>
      </w:tabs>
      <w:adjustRightInd w:val="0"/>
      <w:spacing w:line="400" w:lineRule="atLeast"/>
      <w:ind w:left="520" w:hanging="520"/>
      <w:textAlignment w:val="baseline"/>
    </w:pPr>
    <w:rPr>
      <w:rFonts w:ascii="宋体" w:eastAsia="宋体"/>
      <w:caps/>
      <w:kern w:val="0"/>
      <w:sz w:val="20"/>
      <w:lang w:eastAsia="zh-CN"/>
    </w:rPr>
  </w:style>
  <w:style w:type="paragraph" w:customStyle="1" w:styleId="1033">
    <w:name w:val="目录 92"/>
    <w:basedOn w:val="1"/>
    <w:next w:val="1"/>
    <w:uiPriority w:val="99"/>
    <w:pPr>
      <w:tabs>
        <w:tab w:val="left" w:pos="0"/>
        <w:tab w:val="left" w:pos="1440"/>
        <w:tab w:val="right" w:leader="hyphen" w:pos="9071"/>
      </w:tabs>
      <w:adjustRightInd w:val="0"/>
      <w:spacing w:line="400" w:lineRule="atLeast"/>
      <w:ind w:left="1820" w:firstLine="454"/>
      <w:textAlignment w:val="baseline"/>
    </w:pPr>
    <w:rPr>
      <w:rFonts w:ascii="宋体" w:eastAsia="宋体"/>
      <w:kern w:val="0"/>
      <w:sz w:val="18"/>
      <w:lang w:eastAsia="zh-CN"/>
    </w:rPr>
  </w:style>
  <w:style w:type="character" w:customStyle="1" w:styleId="1034">
    <w:name w:val="正文(首行缩进2字) Char Char Char Char1"/>
    <w:uiPriority w:val="0"/>
    <w:rPr>
      <w:rFonts w:eastAsia="宋体"/>
    </w:rPr>
  </w:style>
  <w:style w:type="character" w:customStyle="1" w:styleId="1035">
    <w:name w:val="news-021"/>
    <w:qFormat/>
    <w:uiPriority w:val="0"/>
    <w:rPr>
      <w:spacing w:val="330"/>
      <w:sz w:val="18"/>
      <w:szCs w:val="18"/>
    </w:rPr>
  </w:style>
  <w:style w:type="character" w:customStyle="1" w:styleId="1036">
    <w:name w:val="Char Char20"/>
    <w:qFormat/>
    <w:uiPriority w:val="0"/>
    <w:rPr>
      <w:rFonts w:ascii="Arial" w:hAnsi="Arial" w:eastAsia="黑体"/>
      <w:b/>
      <w:sz w:val="28"/>
    </w:rPr>
  </w:style>
  <w:style w:type="character" w:customStyle="1" w:styleId="1037">
    <w:name w:val="款，1 Char2"/>
    <w:qFormat/>
    <w:uiPriority w:val="0"/>
    <w:rPr>
      <w:rFonts w:eastAsia="宋体"/>
      <w:b/>
      <w:sz w:val="28"/>
    </w:rPr>
  </w:style>
  <w:style w:type="character" w:customStyle="1" w:styleId="1038">
    <w:name w:val="正文文字缩进 2 Char Char2"/>
    <w:qFormat/>
    <w:uiPriority w:val="0"/>
    <w:rPr>
      <w:rFonts w:eastAsia="宋体"/>
      <w:sz w:val="28"/>
    </w:rPr>
  </w:style>
  <w:style w:type="character" w:customStyle="1" w:styleId="1039">
    <w:name w:val="正文文字 2 Char Char2"/>
    <w:qFormat/>
    <w:uiPriority w:val="0"/>
    <w:rPr>
      <w:rFonts w:ascii="宋体" w:eastAsia="宋体"/>
      <w:color w:val="000000"/>
      <w:spacing w:val="6"/>
      <w:sz w:val="28"/>
    </w:rPr>
  </w:style>
  <w:style w:type="paragraph" w:customStyle="1" w:styleId="1040">
    <w:name w:val="正文-中宋 4"/>
    <w:basedOn w:val="393"/>
    <w:link w:val="1041"/>
    <w:qFormat/>
    <w:uiPriority w:val="0"/>
    <w:pPr>
      <w:snapToGrid w:val="0"/>
      <w:spacing w:before="0" w:after="0" w:line="480" w:lineRule="exact"/>
      <w:ind w:firstLine="560" w:firstLineChars="200"/>
    </w:pPr>
    <w:rPr>
      <w:rFonts w:eastAsia="华文中宋"/>
      <w:sz w:val="28"/>
      <w:szCs w:val="28"/>
    </w:rPr>
  </w:style>
  <w:style w:type="character" w:customStyle="1" w:styleId="1041">
    <w:name w:val="正文-中宋 4 Char"/>
    <w:link w:val="1040"/>
    <w:qFormat/>
    <w:uiPriority w:val="0"/>
    <w:rPr>
      <w:rFonts w:ascii="Times New Roman" w:hAnsi="Times New Roman" w:eastAsia="华文中宋"/>
      <w:sz w:val="28"/>
      <w:szCs w:val="28"/>
      <w:lang w:eastAsia="zh-TW"/>
    </w:rPr>
  </w:style>
  <w:style w:type="paragraph" w:customStyle="1" w:styleId="1042">
    <w:name w:val="短简表"/>
    <w:basedOn w:val="1"/>
    <w:link w:val="1043"/>
    <w:semiHidden/>
    <w:qFormat/>
    <w:uiPriority w:val="0"/>
    <w:pPr>
      <w:adjustRightInd w:val="0"/>
      <w:snapToGrid w:val="0"/>
      <w:spacing w:before="120" w:after="120"/>
      <w:ind w:left="445" w:leftChars="245" w:hanging="200" w:hangingChars="200"/>
      <w:jc w:val="both"/>
    </w:pPr>
    <w:rPr>
      <w:rFonts w:eastAsia="宋体"/>
      <w:kern w:val="0"/>
    </w:rPr>
  </w:style>
  <w:style w:type="character" w:customStyle="1" w:styleId="1043">
    <w:name w:val="短简表 Char"/>
    <w:link w:val="1042"/>
    <w:semiHidden/>
    <w:qFormat/>
    <w:uiPriority w:val="0"/>
    <w:rPr>
      <w:rFonts w:ascii="Times New Roman" w:hAnsi="Times New Roman"/>
      <w:sz w:val="28"/>
      <w:lang w:eastAsia="zh-TW"/>
    </w:rPr>
  </w:style>
  <w:style w:type="paragraph" w:customStyle="1" w:styleId="1044">
    <w:name w:val="图片名称"/>
    <w:basedOn w:val="1"/>
    <w:qFormat/>
    <w:uiPriority w:val="99"/>
    <w:pPr>
      <w:spacing w:afterLines="100"/>
      <w:jc w:val="center"/>
    </w:pPr>
    <w:rPr>
      <w:rFonts w:eastAsia="宋体"/>
      <w:kern w:val="0"/>
      <w:sz w:val="21"/>
      <w:szCs w:val="21"/>
      <w:lang w:eastAsia="zh-CN"/>
    </w:rPr>
  </w:style>
  <w:style w:type="paragraph" w:customStyle="1" w:styleId="1045">
    <w:name w:val="工可3"/>
    <w:basedOn w:val="4"/>
    <w:next w:val="9"/>
    <w:qFormat/>
    <w:uiPriority w:val="99"/>
    <w:pPr>
      <w:tabs>
        <w:tab w:val="clear" w:pos="780"/>
      </w:tabs>
      <w:adjustRightInd w:val="0"/>
      <w:spacing w:before="100" w:beforeAutospacing="1" w:after="0" w:line="240" w:lineRule="auto"/>
      <w:ind w:left="0" w:firstLine="0"/>
      <w:jc w:val="both"/>
      <w:textAlignment w:val="baseline"/>
    </w:pPr>
    <w:rPr>
      <w:rFonts w:ascii="华文中宋" w:hAnsi="华文中宋" w:eastAsia="华文中宋"/>
      <w:color w:val="000000"/>
      <w:kern w:val="44"/>
      <w:sz w:val="24"/>
      <w:szCs w:val="20"/>
    </w:rPr>
  </w:style>
  <w:style w:type="paragraph" w:customStyle="1" w:styleId="1046">
    <w:name w:val="1 Char"/>
    <w:basedOn w:val="1"/>
    <w:qFormat/>
    <w:uiPriority w:val="99"/>
    <w:pPr>
      <w:jc w:val="both"/>
    </w:pPr>
    <w:rPr>
      <w:rFonts w:eastAsia="宋体"/>
      <w:sz w:val="21"/>
      <w:szCs w:val="21"/>
      <w:lang w:eastAsia="zh-CN"/>
    </w:rPr>
  </w:style>
  <w:style w:type="paragraph" w:customStyle="1" w:styleId="1047">
    <w:name w:val="样式 样式 样式 样式 宋体 小四 行距: 1.5 倍行距 + 首行缩进:  2 字符 + 首行缩进:  2 字符 + 五号 ..."/>
    <w:basedOn w:val="1"/>
    <w:qFormat/>
    <w:uiPriority w:val="99"/>
    <w:pPr>
      <w:ind w:firstLine="420" w:firstLineChars="200"/>
      <w:jc w:val="both"/>
    </w:pPr>
    <w:rPr>
      <w:rFonts w:ascii="宋体" w:hAnsi="宋体" w:eastAsia="宋体" w:cs="宋体"/>
      <w:sz w:val="24"/>
      <w:lang w:eastAsia="zh-CN"/>
    </w:rPr>
  </w:style>
  <w:style w:type="paragraph" w:customStyle="1" w:styleId="1048">
    <w:name w:val="正文，首行缩进"/>
    <w:qFormat/>
    <w:uiPriority w:val="99"/>
    <w:pPr>
      <w:snapToGrid w:val="0"/>
      <w:ind w:firstLine="482"/>
      <w:jc w:val="both"/>
    </w:pPr>
    <w:rPr>
      <w:rFonts w:ascii="宋体" w:hAnsi="Arial" w:eastAsia="宋体" w:cs="Times New Roman"/>
      <w:kern w:val="2"/>
      <w:sz w:val="24"/>
      <w:szCs w:val="24"/>
      <w:lang w:val="en-US" w:eastAsia="zh-CN" w:bidi="ar-SA"/>
    </w:rPr>
  </w:style>
  <w:style w:type="paragraph" w:customStyle="1" w:styleId="1049">
    <w:name w:val="样式 宋体 四号"/>
    <w:basedOn w:val="1"/>
    <w:qFormat/>
    <w:uiPriority w:val="99"/>
    <w:pPr>
      <w:spacing w:line="450" w:lineRule="atLeast"/>
      <w:ind w:firstLine="560" w:firstLineChars="200"/>
      <w:jc w:val="both"/>
    </w:pPr>
    <w:rPr>
      <w:rFonts w:ascii="宋体" w:hAnsi="宋体" w:eastAsia="宋体"/>
      <w:szCs w:val="28"/>
      <w:lang w:eastAsia="zh-CN"/>
    </w:rPr>
  </w:style>
  <w:style w:type="paragraph" w:customStyle="1" w:styleId="1050">
    <w:name w:val="表3"/>
    <w:basedOn w:val="1"/>
    <w:qFormat/>
    <w:uiPriority w:val="99"/>
    <w:pPr>
      <w:adjustRightInd w:val="0"/>
      <w:spacing w:before="100" w:after="20" w:line="312" w:lineRule="atLeast"/>
      <w:jc w:val="center"/>
      <w:textAlignment w:val="baseline"/>
    </w:pPr>
    <w:rPr>
      <w:rFonts w:eastAsia="宋体"/>
      <w:kern w:val="0"/>
      <w:sz w:val="24"/>
      <w:lang w:eastAsia="zh-CN"/>
    </w:rPr>
  </w:style>
  <w:style w:type="paragraph" w:customStyle="1" w:styleId="1051">
    <w:name w:val="Char Char Char1 Char"/>
    <w:basedOn w:val="1"/>
    <w:qFormat/>
    <w:uiPriority w:val="99"/>
    <w:pPr>
      <w:widowControl/>
      <w:spacing w:after="160" w:line="240" w:lineRule="exact"/>
    </w:pPr>
    <w:rPr>
      <w:rFonts w:ascii="Verdana" w:hAnsi="Verdana" w:eastAsia="宋体"/>
      <w:kern w:val="0"/>
      <w:sz w:val="20"/>
      <w:lang w:eastAsia="en-US"/>
    </w:rPr>
  </w:style>
  <w:style w:type="paragraph" w:customStyle="1" w:styleId="1052">
    <w:name w:val="样式 标题 4 + 宋体"/>
    <w:basedOn w:val="5"/>
    <w:qFormat/>
    <w:uiPriority w:val="99"/>
    <w:pPr>
      <w:tabs>
        <w:tab w:val="clear" w:pos="780"/>
        <w:tab w:val="clear" w:pos="1080"/>
      </w:tabs>
      <w:spacing w:beforeLines="0" w:afterLines="0" w:line="240" w:lineRule="auto"/>
      <w:ind w:left="0" w:firstLine="0"/>
    </w:pPr>
    <w:rPr>
      <w:rFonts w:ascii="宋体" w:hAnsi="宋体"/>
      <w:bCs/>
      <w:color w:val="auto"/>
      <w:sz w:val="28"/>
      <w:szCs w:val="28"/>
    </w:rPr>
  </w:style>
  <w:style w:type="paragraph" w:customStyle="1" w:styleId="1053">
    <w:name w:val="样式 标题 1 + (西文) 黑体 (中文) 黑体 四号 非加宽量 / 紧缩量  行距: 固定值 18 磅"/>
    <w:basedOn w:val="2"/>
    <w:qFormat/>
    <w:uiPriority w:val="99"/>
    <w:pPr>
      <w:keepLines/>
      <w:tabs>
        <w:tab w:val="left" w:pos="360"/>
        <w:tab w:val="clear" w:pos="780"/>
      </w:tabs>
      <w:spacing w:beforeLines="50" w:afterLines="100" w:line="360" w:lineRule="exact"/>
      <w:ind w:left="0" w:firstLine="0"/>
    </w:pPr>
    <w:rPr>
      <w:rFonts w:ascii="黑体" w:hAnsi="华文中宋" w:eastAsia="黑体"/>
      <w:b/>
      <w:color w:val="auto"/>
      <w:kern w:val="0"/>
    </w:rPr>
  </w:style>
  <w:style w:type="paragraph" w:customStyle="1" w:styleId="1054">
    <w:name w:val="样式 首行缩进:  2.5 字符"/>
    <w:basedOn w:val="1"/>
    <w:qFormat/>
    <w:uiPriority w:val="99"/>
    <w:pPr>
      <w:adjustRightInd w:val="0"/>
      <w:spacing w:line="360" w:lineRule="atLeast"/>
      <w:ind w:firstLine="200" w:firstLineChars="200"/>
      <w:textAlignment w:val="baseline"/>
    </w:pPr>
    <w:rPr>
      <w:rFonts w:ascii="华文中宋" w:hAnsi="华文中宋" w:eastAsia="华文中宋" w:cs="宋体"/>
      <w:kern w:val="0"/>
      <w:sz w:val="24"/>
      <w:lang w:eastAsia="zh-CN"/>
    </w:rPr>
  </w:style>
  <w:style w:type="paragraph" w:customStyle="1" w:styleId="1055">
    <w:name w:val="样式 (西文) 黑体 (中文) 黑体 小四 加粗 行距: 固定值 18 磅"/>
    <w:basedOn w:val="356"/>
    <w:uiPriority w:val="99"/>
    <w:pPr>
      <w:keepLines/>
      <w:tabs>
        <w:tab w:val="clear" w:pos="780"/>
      </w:tabs>
      <w:adjustRightInd w:val="0"/>
      <w:snapToGrid w:val="0"/>
      <w:spacing w:before="50" w:line="360" w:lineRule="exact"/>
      <w:ind w:left="0" w:firstLine="0"/>
      <w:jc w:val="left"/>
      <w:outlineLvl w:val="1"/>
    </w:pPr>
    <w:rPr>
      <w:rFonts w:ascii="黑体" w:hAnsi="华文中宋" w:eastAsia="黑体"/>
      <w:bCs w:val="0"/>
      <w:color w:val="auto"/>
      <w:kern w:val="44"/>
      <w:sz w:val="24"/>
      <w:szCs w:val="20"/>
    </w:rPr>
  </w:style>
  <w:style w:type="paragraph" w:customStyle="1" w:styleId="1056">
    <w:name w:val="样式 左 行距: 固定值 18 磅"/>
    <w:basedOn w:val="1"/>
    <w:qFormat/>
    <w:uiPriority w:val="99"/>
    <w:pPr>
      <w:spacing w:line="360" w:lineRule="exact"/>
      <w:ind w:firstLine="480" w:firstLineChars="200"/>
    </w:pPr>
    <w:rPr>
      <w:rFonts w:ascii="华文中宋" w:hAnsi="华文中宋" w:eastAsia="华文中宋" w:cs="宋体"/>
      <w:kern w:val="0"/>
      <w:sz w:val="24"/>
      <w:szCs w:val="24"/>
      <w:lang w:eastAsia="zh-CN"/>
    </w:rPr>
  </w:style>
  <w:style w:type="paragraph" w:customStyle="1" w:styleId="1057">
    <w:name w:val="Char Char Char Char Char Char Char Char Char Char Char Char Char"/>
    <w:basedOn w:val="1"/>
    <w:qFormat/>
    <w:uiPriority w:val="99"/>
    <w:pPr>
      <w:spacing w:beforeLines="50" w:afterLines="50"/>
      <w:jc w:val="center"/>
    </w:pPr>
    <w:rPr>
      <w:rFonts w:ascii="黑体" w:eastAsia="黑体"/>
      <w:spacing w:val="6"/>
      <w:sz w:val="24"/>
      <w:szCs w:val="28"/>
      <w:lang w:eastAsia="zh-CN"/>
    </w:rPr>
  </w:style>
  <w:style w:type="paragraph" w:customStyle="1" w:styleId="1058">
    <w:name w:val="样式 标题 1 + 首行缩进:  2 字符 段前: 0.5 行"/>
    <w:basedOn w:val="2"/>
    <w:qFormat/>
    <w:uiPriority w:val="99"/>
    <w:pPr>
      <w:keepLines/>
      <w:tabs>
        <w:tab w:val="clear" w:pos="780"/>
      </w:tabs>
      <w:adjustRightInd w:val="0"/>
      <w:snapToGrid w:val="0"/>
      <w:spacing w:beforeLines="50" w:after="330" w:line="578" w:lineRule="atLeast"/>
      <w:ind w:left="0" w:firstLine="881" w:firstLineChars="200"/>
    </w:pPr>
    <w:rPr>
      <w:rFonts w:ascii="Times New Roman" w:eastAsia="华文中宋"/>
      <w:b/>
      <w:color w:val="auto"/>
      <w:kern w:val="44"/>
      <w:sz w:val="30"/>
      <w:szCs w:val="20"/>
    </w:rPr>
  </w:style>
  <w:style w:type="paragraph" w:customStyle="1" w:styleId="1059">
    <w:name w:val="样式 标题 2 + 首行缩进:  2 字符 段前: 0.5 行"/>
    <w:basedOn w:val="3"/>
    <w:uiPriority w:val="99"/>
    <w:pPr>
      <w:tabs>
        <w:tab w:val="clear" w:pos="780"/>
      </w:tabs>
      <w:adjustRightInd w:val="0"/>
      <w:snapToGrid w:val="0"/>
      <w:spacing w:beforeLines="50" w:after="0" w:line="416" w:lineRule="atLeast"/>
      <w:ind w:left="0" w:firstLine="200" w:firstLineChars="200"/>
    </w:pPr>
    <w:rPr>
      <w:rFonts w:ascii="Arial" w:hAnsi="Arial" w:eastAsia="华文中宋" w:cs="宋体"/>
      <w:sz w:val="28"/>
      <w:szCs w:val="20"/>
    </w:rPr>
  </w:style>
  <w:style w:type="character" w:customStyle="1" w:styleId="1060">
    <w:name w:val="标题 1 Char Char Char Char"/>
    <w:uiPriority w:val="0"/>
    <w:rPr>
      <w:rFonts w:ascii="黑体" w:hAnsi="宋体" w:eastAsia="宋体"/>
      <w:b/>
      <w:bCs/>
      <w:kern w:val="44"/>
      <w:sz w:val="44"/>
      <w:szCs w:val="44"/>
    </w:rPr>
  </w:style>
  <w:style w:type="character" w:customStyle="1" w:styleId="1061">
    <w:name w:val="样式 宋体 加粗"/>
    <w:qFormat/>
    <w:uiPriority w:val="0"/>
    <w:rPr>
      <w:rFonts w:ascii="宋体" w:hAnsi="宋体" w:eastAsia="宋体"/>
      <w:b/>
      <w:bCs/>
      <w:kern w:val="0"/>
      <w:sz w:val="28"/>
      <w:szCs w:val="28"/>
      <w:vertAlign w:val="baseline"/>
    </w:rPr>
  </w:style>
  <w:style w:type="character" w:customStyle="1" w:styleId="1062">
    <w:name w:val="tel"/>
    <w:qFormat/>
    <w:uiPriority w:val="0"/>
  </w:style>
  <w:style w:type="character" w:customStyle="1" w:styleId="1063">
    <w:name w:val="neirong1"/>
    <w:qFormat/>
    <w:uiPriority w:val="0"/>
    <w:rPr>
      <w:color w:val="333333"/>
      <w:sz w:val="18"/>
      <w:szCs w:val="18"/>
    </w:rPr>
  </w:style>
  <w:style w:type="character" w:customStyle="1" w:styleId="1064">
    <w:name w:val="样式 宋体 黑色"/>
    <w:qFormat/>
    <w:uiPriority w:val="0"/>
    <w:rPr>
      <w:rFonts w:ascii="宋体" w:hAnsi="宋体"/>
      <w:color w:val="000000"/>
    </w:rPr>
  </w:style>
  <w:style w:type="character" w:customStyle="1" w:styleId="1065">
    <w:name w:val="样式 宋体 小四 黑色"/>
    <w:uiPriority w:val="0"/>
    <w:rPr>
      <w:rFonts w:ascii="宋体" w:hAnsi="宋体"/>
      <w:color w:val="000000"/>
    </w:rPr>
  </w:style>
  <w:style w:type="character" w:customStyle="1" w:styleId="1066">
    <w:name w:val="style161"/>
    <w:qFormat/>
    <w:uiPriority w:val="0"/>
    <w:rPr>
      <w:color w:val="333333"/>
      <w:sz w:val="18"/>
      <w:szCs w:val="18"/>
    </w:rPr>
  </w:style>
  <w:style w:type="paragraph" w:customStyle="1" w:styleId="1067">
    <w:name w:val="样式 宋体 四号1"/>
    <w:basedOn w:val="1"/>
    <w:uiPriority w:val="99"/>
    <w:pPr>
      <w:ind w:firstLine="31" w:firstLineChars="13"/>
      <w:jc w:val="both"/>
    </w:pPr>
    <w:rPr>
      <w:rFonts w:ascii="华文中宋" w:hAnsi="华文中宋" w:eastAsia="华文中宋" w:cs="宋体"/>
      <w:sz w:val="24"/>
      <w:szCs w:val="24"/>
      <w:lang w:eastAsia="zh-CN"/>
    </w:rPr>
  </w:style>
  <w:style w:type="paragraph" w:customStyle="1" w:styleId="1068">
    <w:name w:val="附注 1"/>
    <w:basedOn w:val="1"/>
    <w:uiPriority w:val="99"/>
    <w:pPr>
      <w:keepNext/>
      <w:spacing w:line="360" w:lineRule="exact"/>
      <w:ind w:left="420" w:hanging="420" w:hangingChars="200"/>
      <w:jc w:val="both"/>
    </w:pPr>
    <w:rPr>
      <w:rFonts w:eastAsia="仿宋_GB2312" w:cs="宋体"/>
      <w:sz w:val="21"/>
      <w:szCs w:val="21"/>
      <w:lang w:eastAsia="zh-CN"/>
    </w:rPr>
  </w:style>
  <w:style w:type="paragraph" w:customStyle="1" w:styleId="1069">
    <w:name w:val="表名，13黑"/>
    <w:link w:val="1070"/>
    <w:qFormat/>
    <w:uiPriority w:val="0"/>
    <w:pPr>
      <w:keepNext/>
      <w:widowControl w:val="0"/>
      <w:jc w:val="center"/>
    </w:pPr>
    <w:rPr>
      <w:rFonts w:ascii="Arial" w:hAnsi="Arial" w:eastAsia="黑体" w:cs="Times New Roman"/>
      <w:kern w:val="2"/>
      <w:sz w:val="26"/>
      <w:lang w:val="en-US" w:eastAsia="zh-CN" w:bidi="ar-SA"/>
    </w:rPr>
  </w:style>
  <w:style w:type="character" w:customStyle="1" w:styleId="1070">
    <w:name w:val="表名，13黑 Char"/>
    <w:link w:val="1069"/>
    <w:qFormat/>
    <w:uiPriority w:val="0"/>
    <w:rPr>
      <w:rFonts w:ascii="Arial" w:hAnsi="Arial" w:eastAsia="黑体"/>
      <w:kern w:val="2"/>
      <w:sz w:val="26"/>
      <w:lang w:bidi="ar-SA"/>
    </w:rPr>
  </w:style>
  <w:style w:type="paragraph" w:customStyle="1" w:styleId="1071">
    <w:name w:val="附注"/>
    <w:basedOn w:val="1"/>
    <w:uiPriority w:val="99"/>
    <w:pPr>
      <w:adjustRightInd w:val="0"/>
      <w:spacing w:line="360" w:lineRule="exact"/>
      <w:jc w:val="both"/>
    </w:pPr>
    <w:rPr>
      <w:rFonts w:eastAsia="宋体"/>
      <w:sz w:val="21"/>
      <w:lang w:eastAsia="zh-CN"/>
    </w:rPr>
  </w:style>
  <w:style w:type="paragraph" w:customStyle="1" w:styleId="1072">
    <w:name w:val="封面1，初黑"/>
    <w:qFormat/>
    <w:uiPriority w:val="99"/>
    <w:pPr>
      <w:keepNext/>
      <w:widowControl w:val="0"/>
      <w:snapToGrid w:val="0"/>
      <w:jc w:val="distribute"/>
    </w:pPr>
    <w:rPr>
      <w:rFonts w:ascii="Times New Roman" w:hAnsi="Times New Roman" w:eastAsia="黑体" w:cs="Times New Roman"/>
      <w:sz w:val="84"/>
      <w:lang w:val="en-US" w:eastAsia="zh-CN" w:bidi="ar-SA"/>
    </w:rPr>
  </w:style>
  <w:style w:type="paragraph" w:customStyle="1" w:styleId="1073">
    <w:name w:val="封面2，二宋"/>
    <w:uiPriority w:val="99"/>
    <w:pPr>
      <w:keepNext/>
      <w:widowControl w:val="0"/>
      <w:snapToGrid w:val="0"/>
      <w:jc w:val="distribute"/>
    </w:pPr>
    <w:rPr>
      <w:rFonts w:ascii="Times New Roman" w:hAnsi="Times New Roman" w:eastAsia="宋体" w:cs="Times New Roman"/>
      <w:sz w:val="44"/>
      <w:lang w:val="en-US" w:eastAsia="zh-CN" w:bidi="ar-SA"/>
    </w:rPr>
  </w:style>
  <w:style w:type="paragraph" w:customStyle="1" w:styleId="1074">
    <w:name w:val="封面3，小二"/>
    <w:uiPriority w:val="99"/>
    <w:pPr>
      <w:keepNext/>
      <w:widowControl w:val="0"/>
      <w:snapToGrid w:val="0"/>
      <w:jc w:val="distribute"/>
    </w:pPr>
    <w:rPr>
      <w:rFonts w:ascii="Times New Roman" w:hAnsi="Times New Roman" w:eastAsia="宋体" w:cs="Times New Roman"/>
      <w:sz w:val="36"/>
      <w:lang w:val="en-US" w:eastAsia="zh-CN" w:bidi="ar-SA"/>
    </w:rPr>
  </w:style>
  <w:style w:type="paragraph" w:customStyle="1" w:styleId="1075">
    <w:name w:val="封面4，小二中"/>
    <w:uiPriority w:val="99"/>
    <w:pPr>
      <w:keepNext/>
      <w:widowControl w:val="0"/>
      <w:snapToGrid w:val="0"/>
      <w:spacing w:beforeLines="25" w:afterLines="25"/>
      <w:jc w:val="center"/>
    </w:pPr>
    <w:rPr>
      <w:rFonts w:ascii="Times New Roman" w:hAnsi="Times New Roman" w:eastAsia="宋体" w:cs="Times New Roman"/>
      <w:kern w:val="2"/>
      <w:sz w:val="36"/>
      <w:lang w:val="en-US" w:eastAsia="zh-CN" w:bidi="ar-SA"/>
    </w:rPr>
  </w:style>
  <w:style w:type="paragraph" w:customStyle="1" w:styleId="1076">
    <w:name w:val="附注，五仿"/>
    <w:uiPriority w:val="99"/>
    <w:pPr>
      <w:keepNext/>
      <w:widowControl w:val="0"/>
      <w:snapToGrid w:val="0"/>
      <w:spacing w:line="360" w:lineRule="exact"/>
      <w:ind w:left="200" w:hanging="200" w:hangingChars="200"/>
      <w:jc w:val="both"/>
    </w:pPr>
    <w:rPr>
      <w:rFonts w:ascii="Arial Narrow" w:hAnsi="Arial Narrow" w:eastAsia="仿宋_GB2312" w:cs="Times New Roman"/>
      <w:snapToGrid w:val="0"/>
      <w:kern w:val="2"/>
      <w:sz w:val="21"/>
      <w:lang w:val="en-US" w:eastAsia="zh-CN" w:bidi="ar-SA"/>
    </w:rPr>
  </w:style>
  <w:style w:type="paragraph" w:customStyle="1" w:styleId="1077">
    <w:name w:val="封面 3"/>
    <w:uiPriority w:val="99"/>
    <w:pPr>
      <w:keepNext/>
      <w:widowControl w:val="0"/>
      <w:spacing w:before="120" w:after="120" w:line="400" w:lineRule="exact"/>
      <w:jc w:val="center"/>
    </w:pPr>
    <w:rPr>
      <w:rFonts w:ascii="Times New Roman" w:hAnsi="Times New Roman" w:eastAsia="宋体" w:cs="Times New Roman"/>
      <w:sz w:val="36"/>
      <w:lang w:val="en-US" w:eastAsia="zh-CN" w:bidi="ar-SA"/>
    </w:rPr>
  </w:style>
  <w:style w:type="paragraph" w:customStyle="1" w:styleId="1078">
    <w:name w:val="款，1."/>
    <w:basedOn w:val="1"/>
    <w:uiPriority w:val="99"/>
    <w:pPr>
      <w:spacing w:line="460" w:lineRule="exact"/>
      <w:ind w:firstLine="567"/>
      <w:jc w:val="both"/>
      <w:outlineLvl w:val="2"/>
    </w:pPr>
    <w:rPr>
      <w:rFonts w:eastAsia="仿宋_GB2312"/>
      <w:lang w:eastAsia="zh-CN"/>
    </w:rPr>
  </w:style>
  <w:style w:type="paragraph" w:customStyle="1" w:styleId="1079">
    <w:name w:val="王 正文 四宋"/>
    <w:basedOn w:val="1"/>
    <w:qFormat/>
    <w:uiPriority w:val="99"/>
    <w:pPr>
      <w:spacing w:line="460" w:lineRule="exact"/>
      <w:ind w:firstLine="567"/>
      <w:jc w:val="both"/>
    </w:pPr>
    <w:rPr>
      <w:rFonts w:eastAsia="宋体"/>
      <w:color w:val="000000"/>
      <w:szCs w:val="28"/>
      <w:lang w:eastAsia="zh-CN"/>
    </w:rPr>
  </w:style>
  <w:style w:type="paragraph" w:customStyle="1" w:styleId="1080">
    <w:name w:val="王 表名四黑"/>
    <w:basedOn w:val="1"/>
    <w:uiPriority w:val="99"/>
    <w:pPr>
      <w:jc w:val="center"/>
    </w:pPr>
    <w:rPr>
      <w:rFonts w:eastAsia="黑体"/>
      <w:bCs/>
      <w:szCs w:val="24"/>
      <w:lang w:eastAsia="zh-CN"/>
    </w:rPr>
  </w:style>
  <w:style w:type="paragraph" w:customStyle="1" w:styleId="1081">
    <w:name w:val="王 表格，五宋"/>
    <w:basedOn w:val="1"/>
    <w:uiPriority w:val="99"/>
    <w:pPr>
      <w:snapToGrid w:val="0"/>
      <w:jc w:val="both"/>
    </w:pPr>
    <w:rPr>
      <w:rFonts w:eastAsia="宋体"/>
      <w:snapToGrid w:val="0"/>
      <w:sz w:val="18"/>
      <w:szCs w:val="18"/>
      <w:lang w:eastAsia="zh-CN"/>
    </w:rPr>
  </w:style>
  <w:style w:type="paragraph" w:customStyle="1" w:styleId="1082">
    <w:name w:val="正文王"/>
    <w:basedOn w:val="1"/>
    <w:uiPriority w:val="99"/>
    <w:pPr>
      <w:ind w:firstLine="200" w:firstLineChars="200"/>
      <w:jc w:val="both"/>
    </w:pPr>
    <w:rPr>
      <w:rFonts w:eastAsia="宋体"/>
      <w:lang w:eastAsia="zh-CN"/>
    </w:rPr>
  </w:style>
  <w:style w:type="paragraph" w:customStyle="1" w:styleId="1083">
    <w:name w:val="封面 1"/>
    <w:uiPriority w:val="99"/>
    <w:pPr>
      <w:keepNext/>
      <w:widowControl w:val="0"/>
      <w:spacing w:before="480" w:after="720" w:line="800" w:lineRule="exact"/>
      <w:jc w:val="center"/>
    </w:pPr>
    <w:rPr>
      <w:rFonts w:ascii="Times New Roman" w:hAnsi="Times New Roman" w:eastAsia="黑体" w:cs="Times New Roman"/>
      <w:sz w:val="84"/>
      <w:lang w:val="en-US" w:eastAsia="zh-CN" w:bidi="ar-SA"/>
    </w:rPr>
  </w:style>
  <w:style w:type="paragraph" w:customStyle="1" w:styleId="1084">
    <w:name w:val="封面 2"/>
    <w:uiPriority w:val="99"/>
    <w:pPr>
      <w:keepNext/>
      <w:widowControl w:val="0"/>
      <w:spacing w:before="240" w:after="240" w:line="480" w:lineRule="exact"/>
      <w:jc w:val="center"/>
    </w:pPr>
    <w:rPr>
      <w:rFonts w:ascii="Times New Roman" w:hAnsi="Times New Roman" w:eastAsia="宋体" w:cs="Times New Roman"/>
      <w:sz w:val="44"/>
      <w:lang w:val="en-US" w:eastAsia="zh-CN" w:bidi="ar-SA"/>
    </w:rPr>
  </w:style>
  <w:style w:type="paragraph" w:customStyle="1" w:styleId="1085">
    <w:name w:val="主题词头"/>
    <w:basedOn w:val="1"/>
    <w:uiPriority w:val="99"/>
    <w:pPr>
      <w:jc w:val="both"/>
    </w:pPr>
    <w:rPr>
      <w:rFonts w:eastAsia="黑体"/>
      <w:sz w:val="32"/>
      <w:lang w:eastAsia="zh-CN"/>
    </w:rPr>
  </w:style>
  <w:style w:type="paragraph" w:customStyle="1" w:styleId="1086">
    <w:name w:val="发文标题"/>
    <w:basedOn w:val="34"/>
    <w:uiPriority w:val="99"/>
    <w:pPr>
      <w:snapToGrid w:val="0"/>
      <w:spacing w:beforeLines="0" w:after="0" w:line="240" w:lineRule="atLeast"/>
      <w:ind w:left="0" w:leftChars="0"/>
      <w:jc w:val="center"/>
    </w:pPr>
    <w:rPr>
      <w:rFonts w:eastAsia="方正小标宋简体"/>
      <w:sz w:val="44"/>
    </w:rPr>
  </w:style>
  <w:style w:type="character" w:customStyle="1" w:styleId="1087">
    <w:name w:val="zhei1"/>
    <w:uiPriority w:val="0"/>
    <w:rPr>
      <w:color w:val="4C4545"/>
      <w:sz w:val="17"/>
      <w:szCs w:val="17"/>
      <w:u w:val="none"/>
    </w:rPr>
  </w:style>
  <w:style w:type="character" w:customStyle="1" w:styleId="1088">
    <w:name w:val="正文文本 Char Char"/>
    <w:uiPriority w:val="0"/>
    <w:rPr>
      <w:rFonts w:eastAsia="宋体"/>
      <w:sz w:val="21"/>
    </w:rPr>
  </w:style>
  <w:style w:type="character" w:customStyle="1" w:styleId="1089">
    <w:name w:val="正文文本 Char Char1"/>
    <w:uiPriority w:val="0"/>
    <w:rPr>
      <w:rFonts w:eastAsia="宋体"/>
      <w:sz w:val="21"/>
    </w:rPr>
  </w:style>
  <w:style w:type="character" w:customStyle="1" w:styleId="1090">
    <w:name w:val="一 Char2"/>
    <w:uiPriority w:val="0"/>
    <w:rPr>
      <w:rFonts w:eastAsia="宋体"/>
      <w:b/>
      <w:bCs/>
      <w:sz w:val="32"/>
      <w:szCs w:val="32"/>
    </w:rPr>
  </w:style>
  <w:style w:type="character" w:customStyle="1" w:styleId="1091">
    <w:name w:val="款，1 Char1"/>
    <w:uiPriority w:val="0"/>
    <w:rPr>
      <w:rFonts w:ascii="华文中宋" w:hAnsi="华文中宋" w:eastAsia="华文中宋"/>
      <w:b/>
      <w:sz w:val="28"/>
    </w:rPr>
  </w:style>
  <w:style w:type="character" w:customStyle="1" w:styleId="1092">
    <w:name w:val="正文文字缩进 2 Char Char1"/>
    <w:qFormat/>
    <w:uiPriority w:val="0"/>
    <w:rPr>
      <w:rFonts w:ascii="仿宋体" w:hAnsi="华文中宋" w:eastAsia="仿宋体"/>
      <w:sz w:val="28"/>
    </w:rPr>
  </w:style>
  <w:style w:type="character" w:customStyle="1" w:styleId="1093">
    <w:name w:val="正文文字缩进 3 Char Char1"/>
    <w:qFormat/>
    <w:uiPriority w:val="0"/>
    <w:rPr>
      <w:rFonts w:ascii="宋体" w:hAnsi="华文中宋" w:eastAsia="华文中宋"/>
      <w:sz w:val="28"/>
    </w:rPr>
  </w:style>
  <w:style w:type="character" w:customStyle="1" w:styleId="1094">
    <w:name w:val="正文文字 2 Char Char1"/>
    <w:uiPriority w:val="0"/>
    <w:rPr>
      <w:rFonts w:ascii="华文中宋" w:hAnsi="华文中宋" w:eastAsia="华文中宋"/>
      <w:sz w:val="28"/>
    </w:rPr>
  </w:style>
  <w:style w:type="character" w:customStyle="1" w:styleId="1095">
    <w:name w:val="Char21"/>
    <w:uiPriority w:val="0"/>
    <w:rPr>
      <w:rFonts w:hint="eastAsia" w:ascii="宋体" w:hAnsi="Courier New" w:eastAsia="宋体"/>
      <w:sz w:val="21"/>
    </w:rPr>
  </w:style>
  <w:style w:type="character" w:customStyle="1" w:styleId="1096">
    <w:name w:val="(一) Char2"/>
    <w:uiPriority w:val="0"/>
    <w:rPr>
      <w:rFonts w:ascii="Arial" w:hAnsi="Arial" w:eastAsia="黑体" w:cs="Times New Roman"/>
      <w:b/>
      <w:kern w:val="0"/>
      <w:sz w:val="28"/>
      <w:szCs w:val="20"/>
    </w:rPr>
  </w:style>
  <w:style w:type="character" w:customStyle="1" w:styleId="1097">
    <w:name w:val="hanzi1"/>
    <w:uiPriority w:val="0"/>
    <w:rPr>
      <w:rFonts w:hint="default"/>
      <w:color w:val="006666"/>
      <w:spacing w:val="240"/>
      <w:sz w:val="18"/>
      <w:szCs w:val="18"/>
    </w:rPr>
  </w:style>
  <w:style w:type="character" w:customStyle="1" w:styleId="1098">
    <w:name w:val="规范_正文_编号"/>
    <w:uiPriority w:val="0"/>
  </w:style>
  <w:style w:type="character" w:customStyle="1" w:styleId="1099">
    <w:name w:val="jj1"/>
    <w:qFormat/>
    <w:uiPriority w:val="0"/>
    <w:rPr>
      <w:color w:val="333333"/>
      <w:sz w:val="18"/>
      <w:szCs w:val="18"/>
    </w:rPr>
  </w:style>
  <w:style w:type="character" w:customStyle="1" w:styleId="1100">
    <w:name w:val="ourfont31"/>
    <w:uiPriority w:val="0"/>
    <w:rPr>
      <w:spacing w:val="20"/>
      <w:sz w:val="21"/>
      <w:szCs w:val="21"/>
    </w:rPr>
  </w:style>
  <w:style w:type="table" w:customStyle="1" w:styleId="1101">
    <w:name w:val="表格主题11"/>
    <w:basedOn w:val="87"/>
    <w:uiPriority w:val="0"/>
    <w:pPr>
      <w:widowControl w:val="0"/>
      <w:adjustRightInd w:val="0"/>
      <w:spacing w:line="520" w:lineRule="atLeast"/>
      <w:ind w:firstLine="200" w:firstLineChars="20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02">
    <w:name w:val="访问过的超链接1"/>
    <w:uiPriority w:val="0"/>
    <w:rPr>
      <w:color w:val="800080"/>
      <w:u w:val="single"/>
    </w:rPr>
  </w:style>
  <w:style w:type="paragraph" w:customStyle="1" w:styleId="1103">
    <w:name w:val="Char Char Char1 Char1"/>
    <w:basedOn w:val="1"/>
    <w:uiPriority w:val="99"/>
    <w:pPr>
      <w:spacing w:beforeLines="50" w:afterLines="50"/>
      <w:jc w:val="center"/>
    </w:pPr>
    <w:rPr>
      <w:rFonts w:ascii="黑体" w:eastAsia="黑体"/>
      <w:spacing w:val="6"/>
      <w:sz w:val="24"/>
      <w:szCs w:val="28"/>
      <w:lang w:eastAsia="zh-CN"/>
    </w:rPr>
  </w:style>
  <w:style w:type="paragraph" w:customStyle="1" w:styleId="1104">
    <w:name w:val="Char Char1 Char1"/>
    <w:basedOn w:val="1"/>
    <w:uiPriority w:val="99"/>
    <w:pPr>
      <w:spacing w:beforeLines="50" w:afterLines="50"/>
      <w:jc w:val="center"/>
    </w:pPr>
    <w:rPr>
      <w:rFonts w:ascii="黑体" w:eastAsia="黑体"/>
      <w:spacing w:val="6"/>
      <w:sz w:val="24"/>
      <w:szCs w:val="28"/>
      <w:lang w:eastAsia="zh-CN"/>
    </w:rPr>
  </w:style>
  <w:style w:type="paragraph" w:customStyle="1" w:styleId="1105">
    <w:name w:val="正文文本 211"/>
    <w:basedOn w:val="1"/>
    <w:uiPriority w:val="99"/>
    <w:pPr>
      <w:adjustRightInd w:val="0"/>
      <w:textAlignment w:val="baseline"/>
    </w:pPr>
    <w:rPr>
      <w:rFonts w:ascii="宋体" w:eastAsia="宋体"/>
      <w:kern w:val="0"/>
      <w:sz w:val="24"/>
      <w:lang w:eastAsia="zh-CN"/>
    </w:rPr>
  </w:style>
  <w:style w:type="paragraph" w:customStyle="1" w:styleId="1106">
    <w:name w:val="Char Char Char Char Char Char Char Char Char Char Char Char Char1"/>
    <w:basedOn w:val="1"/>
    <w:uiPriority w:val="99"/>
    <w:pPr>
      <w:spacing w:beforeLines="50" w:afterLines="50"/>
      <w:jc w:val="center"/>
    </w:pPr>
    <w:rPr>
      <w:rFonts w:ascii="黑体" w:eastAsia="黑体"/>
      <w:spacing w:val="6"/>
      <w:sz w:val="24"/>
      <w:szCs w:val="28"/>
      <w:lang w:eastAsia="zh-CN"/>
    </w:rPr>
  </w:style>
  <w:style w:type="paragraph" w:customStyle="1" w:styleId="1107">
    <w:name w:val="章节"/>
    <w:basedOn w:val="2"/>
    <w:next w:val="338"/>
    <w:uiPriority w:val="99"/>
    <w:pPr>
      <w:keepLines/>
      <w:tabs>
        <w:tab w:val="left" w:pos="420"/>
        <w:tab w:val="clear" w:pos="780"/>
      </w:tabs>
      <w:spacing w:beforeLines="100" w:afterLines="100"/>
      <w:ind w:left="420" w:hanging="420"/>
    </w:pPr>
    <w:rPr>
      <w:rFonts w:ascii="Arial" w:hAnsi="Arial" w:eastAsia="华文中宋"/>
      <w:b/>
      <w:color w:val="auto"/>
      <w:sz w:val="30"/>
      <w:szCs w:val="30"/>
    </w:rPr>
  </w:style>
  <w:style w:type="paragraph" w:customStyle="1" w:styleId="1108">
    <w:name w:val="样式 标题 1概述h11st levelSection Headl1标题 1 Char Char标题 1 Char..."/>
    <w:basedOn w:val="2"/>
    <w:uiPriority w:val="99"/>
    <w:pPr>
      <w:keepLines/>
      <w:tabs>
        <w:tab w:val="left" w:pos="432"/>
        <w:tab w:val="clear" w:pos="780"/>
      </w:tabs>
      <w:spacing w:before="240" w:after="240"/>
      <w:ind w:left="432" w:hanging="432"/>
    </w:pPr>
    <w:rPr>
      <w:rFonts w:ascii="华文中宋" w:hAnsi="华文中宋" w:eastAsia="华文中宋"/>
      <w:b/>
      <w:color w:val="auto"/>
      <w:kern w:val="44"/>
      <w:sz w:val="30"/>
      <w:szCs w:val="20"/>
    </w:rPr>
  </w:style>
  <w:style w:type="paragraph" w:customStyle="1" w:styleId="1109">
    <w:name w:val="样式 标题 21.11.1标题 2标题2 +"/>
    <w:basedOn w:val="3"/>
    <w:uiPriority w:val="99"/>
    <w:pPr>
      <w:tabs>
        <w:tab w:val="clear" w:pos="780"/>
      </w:tabs>
      <w:spacing w:before="200" w:after="200" w:line="440" w:lineRule="exact"/>
      <w:ind w:left="576" w:hanging="576"/>
    </w:pPr>
    <w:rPr>
      <w:rFonts w:ascii="Times New Roman" w:hAnsi="Times New Roman" w:eastAsia="华文中宋" w:cs="宋体"/>
      <w:kern w:val="0"/>
      <w:sz w:val="28"/>
      <w:szCs w:val="20"/>
    </w:rPr>
  </w:style>
  <w:style w:type="paragraph" w:customStyle="1" w:styleId="1110">
    <w:name w:val="样式 标题 3一节，一 Char1.1.1节，一h3Level 3 HeadH3Heading 3 - old..."/>
    <w:basedOn w:val="4"/>
    <w:qFormat/>
    <w:uiPriority w:val="99"/>
    <w:pPr>
      <w:tabs>
        <w:tab w:val="left" w:pos="720"/>
        <w:tab w:val="clear" w:pos="780"/>
      </w:tabs>
      <w:spacing w:before="120" w:after="120" w:line="400" w:lineRule="exact"/>
      <w:ind w:left="720" w:hanging="720"/>
      <w:jc w:val="both"/>
    </w:pPr>
    <w:rPr>
      <w:rFonts w:ascii="华文中宋" w:hAnsi="华文中宋" w:eastAsia="华文中宋" w:cs="宋体"/>
      <w:kern w:val="0"/>
      <w:sz w:val="24"/>
      <w:szCs w:val="20"/>
    </w:rPr>
  </w:style>
  <w:style w:type="paragraph" w:customStyle="1" w:styleId="1111">
    <w:name w:val="Char Char Char Char Char Char Char Char Char Char1"/>
    <w:basedOn w:val="1"/>
    <w:semiHidden/>
    <w:uiPriority w:val="99"/>
    <w:pPr>
      <w:tabs>
        <w:tab w:val="left" w:pos="425"/>
      </w:tabs>
      <w:snapToGrid w:val="0"/>
      <w:spacing w:line="360" w:lineRule="auto"/>
      <w:ind w:left="425" w:hanging="425"/>
      <w:jc w:val="both"/>
    </w:pPr>
    <w:rPr>
      <w:rFonts w:eastAsia="仿宋_GB2312" w:cs="宋体"/>
      <w:sz w:val="24"/>
      <w:szCs w:val="24"/>
      <w:lang w:eastAsia="zh-CN"/>
    </w:rPr>
  </w:style>
  <w:style w:type="paragraph" w:customStyle="1" w:styleId="1112">
    <w:name w:val="样式 样式 样式 左侧:  2 字符3 + 首行缩进:  2 字符 + 首行缩进:  2 字符"/>
    <w:basedOn w:val="1"/>
    <w:link w:val="1113"/>
    <w:uiPriority w:val="0"/>
    <w:pPr>
      <w:spacing w:line="360" w:lineRule="auto"/>
      <w:ind w:firstLine="480" w:firstLineChars="200"/>
    </w:pPr>
    <w:rPr>
      <w:rFonts w:eastAsia="华文中宋"/>
      <w:sz w:val="24"/>
    </w:rPr>
  </w:style>
  <w:style w:type="character" w:customStyle="1" w:styleId="1113">
    <w:name w:val="样式 样式 样式 左侧:  2 字符3 + 首行缩进:  2 字符 + 首行缩进:  2 字符 Char"/>
    <w:link w:val="1112"/>
    <w:qFormat/>
    <w:uiPriority w:val="0"/>
    <w:rPr>
      <w:rFonts w:ascii="Times New Roman" w:hAnsi="Times New Roman" w:eastAsia="华文中宋"/>
      <w:kern w:val="2"/>
      <w:sz w:val="24"/>
      <w:lang w:eastAsia="zh-TW"/>
    </w:rPr>
  </w:style>
  <w:style w:type="paragraph" w:customStyle="1" w:styleId="1114">
    <w:name w:val="Char Char1 Char Char1 Char Char Char Char Char Char"/>
    <w:basedOn w:val="1"/>
    <w:uiPriority w:val="99"/>
    <w:pPr>
      <w:widowControl/>
      <w:spacing w:after="160" w:line="240" w:lineRule="exact"/>
    </w:pPr>
    <w:rPr>
      <w:rFonts w:ascii="Verdana" w:hAnsi="Verdana" w:eastAsia="宋体"/>
      <w:kern w:val="0"/>
      <w:sz w:val="20"/>
      <w:lang w:eastAsia="en-US"/>
    </w:rPr>
  </w:style>
  <w:style w:type="paragraph" w:customStyle="1" w:styleId="1115">
    <w:name w:val="表格-图片"/>
    <w:basedOn w:val="1112"/>
    <w:uiPriority w:val="99"/>
    <w:pPr>
      <w:spacing w:line="240" w:lineRule="auto"/>
      <w:ind w:firstLine="0" w:firstLineChars="0"/>
      <w:jc w:val="center"/>
    </w:pPr>
    <w:rPr>
      <w:rFonts w:ascii="华文中宋"/>
    </w:rPr>
  </w:style>
  <w:style w:type="paragraph" w:customStyle="1" w:styleId="1116">
    <w:name w:val="Char2 Char Char Char1"/>
    <w:basedOn w:val="1"/>
    <w:uiPriority w:val="99"/>
    <w:pPr>
      <w:widowControl/>
      <w:spacing w:after="160" w:line="360" w:lineRule="auto"/>
      <w:ind w:firstLine="200" w:firstLineChars="200"/>
    </w:pPr>
    <w:rPr>
      <w:rFonts w:ascii="Verdana" w:hAnsi="Verdana" w:eastAsia="宋体" w:cs="宋体"/>
      <w:kern w:val="0"/>
      <w:sz w:val="21"/>
      <w:szCs w:val="21"/>
      <w:lang w:eastAsia="en-US"/>
    </w:rPr>
  </w:style>
  <w:style w:type="paragraph" w:customStyle="1" w:styleId="1117">
    <w:name w:val="3 Char Char Char Char Char Char Char Char Char Char"/>
    <w:basedOn w:val="1"/>
    <w:uiPriority w:val="99"/>
    <w:pPr>
      <w:widowControl/>
      <w:spacing w:after="160" w:line="400" w:lineRule="exact"/>
      <w:jc w:val="both"/>
    </w:pPr>
    <w:rPr>
      <w:rFonts w:ascii="Verdana" w:hAnsi="Verdana" w:eastAsia="仿宋_GB2312"/>
      <w:b/>
      <w:kern w:val="0"/>
      <w:sz w:val="24"/>
      <w:lang w:eastAsia="en-US"/>
    </w:rPr>
  </w:style>
  <w:style w:type="table" w:customStyle="1" w:styleId="1118">
    <w:name w:val="pp"/>
    <w:basedOn w:val="87"/>
    <w:uiPriority w:val="0"/>
    <w:pPr>
      <w:jc w:val="center"/>
      <w:textAlignment w:val="center"/>
    </w:p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rPr>
      <w:jc w:val="center"/>
    </w:trPr>
    <w:tcPr>
      <w:vAlign w:val="center"/>
    </w:tcPr>
  </w:style>
  <w:style w:type="paragraph" w:customStyle="1" w:styleId="1119">
    <w:name w:val="S_33"/>
    <w:basedOn w:val="1"/>
    <w:uiPriority w:val="99"/>
    <w:pPr>
      <w:adjustRightInd w:val="0"/>
      <w:spacing w:line="318" w:lineRule="atLeast"/>
      <w:jc w:val="both"/>
      <w:textAlignment w:val="baseline"/>
    </w:pPr>
    <w:rPr>
      <w:rFonts w:eastAsia="宋体"/>
      <w:kern w:val="0"/>
      <w:lang w:eastAsia="zh-CN"/>
    </w:rPr>
  </w:style>
  <w:style w:type="paragraph" w:customStyle="1" w:styleId="1120">
    <w:name w:val="5文稿正文"/>
    <w:basedOn w:val="1"/>
    <w:uiPriority w:val="99"/>
    <w:pPr>
      <w:spacing w:line="500" w:lineRule="exact"/>
      <w:ind w:firstLine="650" w:firstLineChars="199"/>
      <w:jc w:val="both"/>
    </w:pPr>
    <w:rPr>
      <w:rFonts w:eastAsia="仿宋_GB2312"/>
      <w:kern w:val="0"/>
      <w:sz w:val="32"/>
      <w:szCs w:val="21"/>
      <w:lang w:eastAsia="zh-CN"/>
    </w:rPr>
  </w:style>
  <w:style w:type="paragraph" w:customStyle="1" w:styleId="1121">
    <w:name w:val="3三级标题"/>
    <w:basedOn w:val="1"/>
    <w:uiPriority w:val="99"/>
    <w:pPr>
      <w:widowControl/>
      <w:spacing w:line="480" w:lineRule="exact"/>
      <w:ind w:firstLine="529" w:firstLineChars="180"/>
      <w:jc w:val="both"/>
      <w:outlineLvl w:val="2"/>
    </w:pPr>
    <w:rPr>
      <w:rFonts w:ascii="宋体" w:hAnsi="宋体" w:eastAsia="宋体" w:cs="Courier New"/>
      <w:color w:val="FF0000"/>
      <w:spacing w:val="-6"/>
      <w:kern w:val="0"/>
      <w:sz w:val="30"/>
      <w:szCs w:val="21"/>
      <w:lang w:eastAsia="zh-CN"/>
    </w:rPr>
  </w:style>
  <w:style w:type="paragraph" w:customStyle="1" w:styleId="1122">
    <w:name w:val="2二级标题"/>
    <w:basedOn w:val="1"/>
    <w:uiPriority w:val="99"/>
    <w:pPr>
      <w:widowControl/>
      <w:spacing w:line="540" w:lineRule="exact"/>
      <w:ind w:firstLine="571" w:firstLineChars="169"/>
      <w:outlineLvl w:val="1"/>
    </w:pPr>
    <w:rPr>
      <w:rFonts w:eastAsia="黑体"/>
      <w:color w:val="000000"/>
      <w:w w:val="95"/>
      <w:kern w:val="0"/>
      <w:sz w:val="36"/>
      <w:szCs w:val="18"/>
      <w:lang w:eastAsia="zh-CN"/>
    </w:rPr>
  </w:style>
  <w:style w:type="character" w:customStyle="1" w:styleId="1123">
    <w:name w:val="wenzhang1"/>
    <w:qFormat/>
    <w:uiPriority w:val="0"/>
    <w:rPr>
      <w:rFonts w:hint="default" w:ascii="Arial" w:hAnsi="Arial" w:cs="Arial"/>
      <w:color w:val="000099"/>
      <w:spacing w:val="360"/>
      <w:sz w:val="21"/>
      <w:szCs w:val="21"/>
    </w:rPr>
  </w:style>
  <w:style w:type="paragraph" w:customStyle="1" w:styleId="1124">
    <w:name w:val="正文中表格"/>
    <w:basedOn w:val="34"/>
    <w:uiPriority w:val="99"/>
    <w:pPr>
      <w:adjustRightInd w:val="0"/>
      <w:spacing w:beforeLines="0" w:after="0" w:line="288" w:lineRule="atLeast"/>
      <w:ind w:left="720" w:leftChars="0"/>
      <w:textAlignment w:val="baseline"/>
    </w:pPr>
    <w:rPr>
      <w:kern w:val="0"/>
      <w:sz w:val="24"/>
    </w:rPr>
  </w:style>
  <w:style w:type="paragraph" w:customStyle="1" w:styleId="1125">
    <w:name w:val="半括号"/>
    <w:basedOn w:val="1"/>
    <w:uiPriority w:val="99"/>
    <w:pPr>
      <w:keepNext/>
      <w:tabs>
        <w:tab w:val="left" w:pos="425"/>
      </w:tabs>
      <w:adjustRightInd w:val="0"/>
      <w:snapToGrid w:val="0"/>
      <w:spacing w:line="460" w:lineRule="exact"/>
      <w:ind w:left="425" w:hanging="425"/>
    </w:pPr>
    <w:rPr>
      <w:rFonts w:ascii="宋体" w:hAnsi="宋体" w:eastAsia="宋体"/>
      <w:spacing w:val="6"/>
      <w:sz w:val="24"/>
      <w:lang w:eastAsia="zh-CN"/>
    </w:rPr>
  </w:style>
  <w:style w:type="paragraph" w:customStyle="1" w:styleId="1126">
    <w:name w:val="样式 标题 4三级节标题H4 + 宋体 小四"/>
    <w:basedOn w:val="5"/>
    <w:qFormat/>
    <w:uiPriority w:val="99"/>
    <w:pPr>
      <w:keepNext w:val="0"/>
      <w:tabs>
        <w:tab w:val="left" w:pos="9940"/>
        <w:tab w:val="clear" w:pos="780"/>
        <w:tab w:val="clear" w:pos="1080"/>
      </w:tabs>
      <w:topLinePunct/>
      <w:spacing w:beforeLines="0" w:afterLines="0" w:line="520" w:lineRule="exact"/>
      <w:ind w:left="113" w:hanging="113"/>
    </w:pPr>
    <w:rPr>
      <w:rFonts w:ascii="宋体" w:hAnsi="宋体"/>
      <w:bCs/>
      <w:color w:val="auto"/>
      <w:kern w:val="10"/>
    </w:rPr>
  </w:style>
  <w:style w:type="paragraph" w:customStyle="1" w:styleId="1127">
    <w:name w:val="样式 标题 2一级节标题标题2H2Heading 2 HiddenHeading 2 CCBS第一章 标题 2IS... Char Char"/>
    <w:basedOn w:val="3"/>
    <w:link w:val="1128"/>
    <w:uiPriority w:val="0"/>
    <w:pPr>
      <w:keepNext w:val="0"/>
      <w:keepLines w:val="0"/>
      <w:tabs>
        <w:tab w:val="left" w:pos="1200"/>
        <w:tab w:val="clear" w:pos="780"/>
      </w:tabs>
      <w:adjustRightInd w:val="0"/>
      <w:spacing w:before="120" w:after="120" w:line="288" w:lineRule="atLeast"/>
      <w:ind w:left="1200" w:leftChars="400" w:hanging="200" w:hangingChars="200"/>
      <w:jc w:val="both"/>
      <w:textAlignment w:val="baseline"/>
    </w:pPr>
    <w:rPr>
      <w:rFonts w:ascii="Times New Roman" w:hAnsi="Courier New"/>
      <w:bCs w:val="0"/>
      <w:color w:val="000000"/>
      <w:sz w:val="30"/>
      <w:szCs w:val="28"/>
    </w:rPr>
  </w:style>
  <w:style w:type="character" w:customStyle="1" w:styleId="1128">
    <w:name w:val="样式 标题 2一级节标题标题2H2Heading 2 HiddenHeading 2 CCBS第一章 标题 2IS... Char Char Char"/>
    <w:link w:val="1127"/>
    <w:uiPriority w:val="0"/>
    <w:rPr>
      <w:rFonts w:ascii="Times New Roman" w:hAnsi="Courier New"/>
      <w:b/>
      <w:color w:val="000000"/>
      <w:kern w:val="2"/>
      <w:sz w:val="30"/>
      <w:szCs w:val="28"/>
      <w:lang w:eastAsia="zh-TW"/>
    </w:rPr>
  </w:style>
  <w:style w:type="paragraph" w:customStyle="1" w:styleId="1129">
    <w:name w:val="正文四号"/>
    <w:basedOn w:val="1"/>
    <w:uiPriority w:val="99"/>
    <w:pPr>
      <w:adjustRightInd w:val="0"/>
      <w:spacing w:line="500" w:lineRule="atLeast"/>
      <w:ind w:right="187" w:rightChars="78" w:firstLine="560" w:firstLineChars="200"/>
      <w:jc w:val="both"/>
      <w:textAlignment w:val="baseline"/>
    </w:pPr>
    <w:rPr>
      <w:rFonts w:ascii="宋体" w:hAnsi="宋体" w:eastAsia="宋体" w:cs="宋体"/>
      <w:kern w:val="0"/>
      <w:lang w:eastAsia="zh-CN"/>
    </w:rPr>
  </w:style>
  <w:style w:type="character" w:customStyle="1" w:styleId="1130">
    <w:name w:val="px141"/>
    <w:qFormat/>
    <w:uiPriority w:val="0"/>
    <w:rPr>
      <w:rFonts w:hint="default"/>
      <w:spacing w:val="330"/>
      <w:sz w:val="21"/>
      <w:szCs w:val="21"/>
    </w:rPr>
  </w:style>
  <w:style w:type="paragraph" w:customStyle="1" w:styleId="1131">
    <w:name w:val="hwq-正文"/>
    <w:basedOn w:val="1"/>
    <w:uiPriority w:val="99"/>
    <w:pPr>
      <w:adjustRightInd w:val="0"/>
      <w:spacing w:line="360" w:lineRule="auto"/>
      <w:ind w:firstLine="560" w:firstLineChars="200"/>
      <w:jc w:val="both"/>
      <w:textAlignment w:val="baseline"/>
    </w:pPr>
    <w:rPr>
      <w:rFonts w:ascii="Courier New" w:hAnsi="Courier New" w:eastAsia="宋体"/>
      <w:kern w:val="0"/>
      <w:szCs w:val="28"/>
      <w:lang w:eastAsia="zh-CN"/>
    </w:rPr>
  </w:style>
  <w:style w:type="paragraph" w:customStyle="1" w:styleId="1132">
    <w:name w:val="(0)"/>
    <w:basedOn w:val="1"/>
    <w:uiPriority w:val="99"/>
    <w:pPr>
      <w:adjustRightInd w:val="0"/>
      <w:snapToGrid w:val="0"/>
      <w:spacing w:line="360" w:lineRule="auto"/>
      <w:jc w:val="both"/>
    </w:pPr>
    <w:rPr>
      <w:rFonts w:ascii="宋体" w:hAnsi="Courier New" w:eastAsia="宋体"/>
      <w:kern w:val="0"/>
      <w:sz w:val="24"/>
      <w:lang w:eastAsia="zh-CN"/>
    </w:rPr>
  </w:style>
  <w:style w:type="paragraph" w:customStyle="1" w:styleId="1133">
    <w:name w:val="王秀中"/>
    <w:basedOn w:val="1"/>
    <w:uiPriority w:val="99"/>
    <w:pPr>
      <w:autoSpaceDE w:val="0"/>
      <w:autoSpaceDN w:val="0"/>
      <w:adjustRightInd w:val="0"/>
      <w:snapToGrid w:val="0"/>
      <w:spacing w:line="312" w:lineRule="auto"/>
      <w:ind w:firstLine="567"/>
      <w:jc w:val="both"/>
    </w:pPr>
    <w:rPr>
      <w:rFonts w:eastAsia="宋体"/>
      <w:kern w:val="0"/>
      <w:szCs w:val="24"/>
      <w:lang w:eastAsia="zh-CN"/>
    </w:rPr>
  </w:style>
  <w:style w:type="character" w:customStyle="1" w:styleId="1134">
    <w:name w:val="f141"/>
    <w:qFormat/>
    <w:uiPriority w:val="0"/>
    <w:rPr>
      <w:rFonts w:hint="default" w:ascii="ˎ̥" w:hAnsi="ˎ̥"/>
      <w:sz w:val="21"/>
      <w:szCs w:val="21"/>
    </w:rPr>
  </w:style>
  <w:style w:type="character" w:customStyle="1" w:styleId="1135">
    <w:name w:val="Char Char13"/>
    <w:uiPriority w:val="0"/>
    <w:rPr>
      <w:rFonts w:ascii="华文中宋" w:hAnsi="华文中宋" w:eastAsia="华文中宋" w:cs="Times New Roman"/>
      <w:b/>
      <w:kern w:val="0"/>
      <w:sz w:val="24"/>
      <w:szCs w:val="20"/>
    </w:rPr>
  </w:style>
  <w:style w:type="character" w:customStyle="1" w:styleId="1136">
    <w:name w:val="Char Char12"/>
    <w:uiPriority w:val="0"/>
    <w:rPr>
      <w:rFonts w:ascii="华文中宋" w:hAnsi="华文中宋" w:eastAsia="华文中宋" w:cs="Times New Roman"/>
      <w:kern w:val="0"/>
      <w:sz w:val="18"/>
      <w:szCs w:val="18"/>
    </w:rPr>
  </w:style>
  <w:style w:type="character" w:customStyle="1" w:styleId="1137">
    <w:name w:val="Char Char11"/>
    <w:uiPriority w:val="0"/>
    <w:rPr>
      <w:rFonts w:ascii="华文中宋" w:hAnsi="华文中宋" w:eastAsia="华文中宋" w:cs="Times New Roman"/>
      <w:kern w:val="0"/>
      <w:sz w:val="18"/>
      <w:szCs w:val="18"/>
    </w:rPr>
  </w:style>
  <w:style w:type="paragraph" w:customStyle="1" w:styleId="1138">
    <w:name w:val="正文文本 22"/>
    <w:basedOn w:val="1"/>
    <w:qFormat/>
    <w:uiPriority w:val="99"/>
    <w:pPr>
      <w:adjustRightInd w:val="0"/>
      <w:textAlignment w:val="baseline"/>
    </w:pPr>
    <w:rPr>
      <w:rFonts w:ascii="宋体" w:eastAsia="宋体"/>
      <w:kern w:val="0"/>
      <w:sz w:val="24"/>
      <w:lang w:eastAsia="zh-CN"/>
    </w:rPr>
  </w:style>
  <w:style w:type="paragraph" w:customStyle="1" w:styleId="1139">
    <w:name w:val="正文文本缩进 221"/>
    <w:basedOn w:val="1"/>
    <w:uiPriority w:val="99"/>
    <w:pPr>
      <w:autoSpaceDE w:val="0"/>
      <w:autoSpaceDN w:val="0"/>
      <w:adjustRightInd w:val="0"/>
      <w:spacing w:before="120" w:line="295" w:lineRule="atLeast"/>
      <w:ind w:firstLine="570"/>
      <w:jc w:val="both"/>
      <w:textAlignment w:val="baseline"/>
    </w:pPr>
    <w:rPr>
      <w:rFonts w:ascii="宋体" w:hAnsi="Tms Rmn" w:eastAsia="宋体"/>
      <w:kern w:val="0"/>
      <w:lang w:eastAsia="zh-CN"/>
    </w:rPr>
  </w:style>
  <w:style w:type="paragraph" w:customStyle="1" w:styleId="1140">
    <w:name w:val="纯文本21"/>
    <w:basedOn w:val="1"/>
    <w:qFormat/>
    <w:uiPriority w:val="99"/>
    <w:pPr>
      <w:adjustRightInd w:val="0"/>
      <w:jc w:val="both"/>
      <w:textAlignment w:val="baseline"/>
    </w:pPr>
    <w:rPr>
      <w:rFonts w:ascii="宋体" w:hAnsi="Arial" w:eastAsia="宋体"/>
      <w:kern w:val="0"/>
      <w:sz w:val="21"/>
      <w:lang w:eastAsia="zh-CN"/>
    </w:rPr>
  </w:style>
  <w:style w:type="paragraph" w:customStyle="1" w:styleId="1141">
    <w:name w:val="Char7"/>
    <w:basedOn w:val="1"/>
    <w:qFormat/>
    <w:uiPriority w:val="99"/>
    <w:pPr>
      <w:spacing w:beforeLines="50" w:afterLines="50"/>
      <w:jc w:val="center"/>
    </w:pPr>
    <w:rPr>
      <w:rFonts w:ascii="黑体" w:eastAsia="黑体"/>
      <w:spacing w:val="6"/>
      <w:sz w:val="24"/>
      <w:szCs w:val="28"/>
      <w:lang w:eastAsia="zh-CN"/>
    </w:rPr>
  </w:style>
  <w:style w:type="paragraph" w:customStyle="1" w:styleId="1142">
    <w:name w:val="一级段落"/>
    <w:basedOn w:val="83"/>
    <w:next w:val="242"/>
    <w:qFormat/>
    <w:uiPriority w:val="99"/>
    <w:pPr>
      <w:snapToGrid w:val="0"/>
      <w:spacing w:line="360" w:lineRule="auto"/>
      <w:jc w:val="left"/>
      <w:textAlignment w:val="auto"/>
    </w:pPr>
    <w:rPr>
      <w:rFonts w:eastAsia="黑体" w:cs="Arial"/>
      <w:bCs/>
      <w:sz w:val="30"/>
      <w:szCs w:val="32"/>
    </w:rPr>
  </w:style>
  <w:style w:type="paragraph" w:customStyle="1" w:styleId="1143">
    <w:name w:val="样式 宋体 加粗 行距: 1.5 倍行距"/>
    <w:basedOn w:val="5"/>
    <w:uiPriority w:val="99"/>
    <w:pPr>
      <w:tabs>
        <w:tab w:val="clear" w:pos="780"/>
        <w:tab w:val="clear" w:pos="1080"/>
      </w:tabs>
      <w:spacing w:beforeLines="0" w:afterLines="0" w:line="360" w:lineRule="auto"/>
      <w:ind w:left="0" w:firstLine="578" w:firstLineChars="200"/>
    </w:pPr>
    <w:rPr>
      <w:rFonts w:ascii="宋体" w:hAnsi="宋体" w:cs="宋体"/>
      <w:color w:val="auto"/>
      <w:spacing w:val="4"/>
      <w:sz w:val="28"/>
      <w:szCs w:val="28"/>
    </w:rPr>
  </w:style>
  <w:style w:type="paragraph" w:customStyle="1" w:styleId="1144">
    <w:name w:val="Char Char1 Char Char Char Char Char Char Char Char Char Char Char Char Char Char Char Char Char Char Char"/>
    <w:basedOn w:val="1"/>
    <w:uiPriority w:val="99"/>
    <w:pPr>
      <w:widowControl/>
    </w:pPr>
    <w:rPr>
      <w:rFonts w:ascii="宋体" w:hAnsi="宋体" w:eastAsia="宋体" w:cs="宋体"/>
      <w:color w:val="000000"/>
      <w:kern w:val="0"/>
      <w:sz w:val="24"/>
      <w:szCs w:val="24"/>
      <w:lang w:eastAsia="zh-CN"/>
    </w:rPr>
  </w:style>
  <w:style w:type="paragraph" w:customStyle="1" w:styleId="1145">
    <w:name w:val="Char Char Char Char1 Char Char Char Char Char Char1 Char Char Char1 Char Char Char1 Char Char Char Char Char Char Char"/>
    <w:basedOn w:val="1"/>
    <w:uiPriority w:val="99"/>
    <w:pPr>
      <w:jc w:val="both"/>
    </w:pPr>
    <w:rPr>
      <w:rFonts w:eastAsia="宋体"/>
      <w:sz w:val="21"/>
      <w:szCs w:val="24"/>
      <w:lang w:eastAsia="zh-CN"/>
    </w:rPr>
  </w:style>
  <w:style w:type="paragraph" w:customStyle="1" w:styleId="1146">
    <w:name w:val="三级编号"/>
    <w:basedOn w:val="242"/>
    <w:uiPriority w:val="99"/>
    <w:pPr>
      <w:spacing w:beforeLines="0" w:after="120" w:line="520" w:lineRule="exact"/>
      <w:ind w:firstLine="0" w:firstLineChars="0"/>
    </w:pPr>
    <w:rPr>
      <w:rFonts w:hAnsi="Times New Roman" w:eastAsia="宋体"/>
      <w:color w:val="auto"/>
      <w:sz w:val="28"/>
      <w:szCs w:val="20"/>
    </w:rPr>
  </w:style>
  <w:style w:type="paragraph" w:customStyle="1" w:styleId="1147">
    <w:name w:val="Char71"/>
    <w:basedOn w:val="1"/>
    <w:uiPriority w:val="99"/>
    <w:pPr>
      <w:spacing w:beforeLines="50" w:afterLines="50"/>
      <w:jc w:val="center"/>
    </w:pPr>
    <w:rPr>
      <w:rFonts w:ascii="黑体" w:eastAsia="黑体"/>
      <w:spacing w:val="6"/>
      <w:sz w:val="24"/>
      <w:szCs w:val="28"/>
      <w:lang w:eastAsia="zh-CN"/>
    </w:rPr>
  </w:style>
  <w:style w:type="paragraph" w:customStyle="1" w:styleId="1148">
    <w:name w:val="样式 标题 4(一)条，(一) Char Char(一) Char条，(一) + 小四"/>
    <w:basedOn w:val="5"/>
    <w:uiPriority w:val="99"/>
    <w:pPr>
      <w:tabs>
        <w:tab w:val="clear" w:pos="780"/>
        <w:tab w:val="clear" w:pos="1080"/>
      </w:tabs>
      <w:spacing w:beforeLines="0" w:afterLines="0" w:line="360" w:lineRule="auto"/>
      <w:ind w:left="0" w:firstLine="0"/>
    </w:pPr>
    <w:rPr>
      <w:rFonts w:ascii="Arial" w:hAnsi="Arial" w:eastAsia="华文中宋"/>
      <w:b/>
      <w:bCs/>
      <w:color w:val="auto"/>
      <w:szCs w:val="28"/>
    </w:rPr>
  </w:style>
  <w:style w:type="paragraph" w:customStyle="1" w:styleId="1149">
    <w:name w:val="样式 标题3"/>
    <w:basedOn w:val="4"/>
    <w:uiPriority w:val="99"/>
    <w:pPr>
      <w:tabs>
        <w:tab w:val="clear" w:pos="780"/>
      </w:tabs>
      <w:adjustRightInd w:val="0"/>
      <w:snapToGrid w:val="0"/>
      <w:spacing w:before="0" w:after="0" w:line="480" w:lineRule="auto"/>
      <w:ind w:left="0" w:firstLine="0"/>
      <w:jc w:val="both"/>
    </w:pPr>
    <w:rPr>
      <w:rFonts w:ascii="宋体" w:hAnsi="宋体" w:eastAsia="宋体" w:cs="宋体"/>
      <w:bCs w:val="0"/>
      <w:color w:val="000000"/>
      <w:sz w:val="24"/>
      <w:szCs w:val="20"/>
    </w:rPr>
  </w:style>
  <w:style w:type="character" w:customStyle="1" w:styleId="1150">
    <w:name w:val="Char Char17"/>
    <w:uiPriority w:val="0"/>
    <w:rPr>
      <w:rFonts w:ascii="Arial" w:hAnsi="Arial" w:eastAsia="黑体"/>
    </w:rPr>
  </w:style>
  <w:style w:type="paragraph" w:customStyle="1" w:styleId="1151">
    <w:name w:val="Char Char Char Char Char Char Char Char Char Char2"/>
    <w:basedOn w:val="1"/>
    <w:semiHidden/>
    <w:uiPriority w:val="99"/>
    <w:pPr>
      <w:tabs>
        <w:tab w:val="left" w:pos="1710"/>
      </w:tabs>
      <w:snapToGrid w:val="0"/>
      <w:spacing w:line="360" w:lineRule="auto"/>
      <w:ind w:left="1710" w:hanging="1710"/>
      <w:jc w:val="both"/>
    </w:pPr>
    <w:rPr>
      <w:rFonts w:eastAsia="仿宋_GB2312" w:cs="宋体"/>
      <w:sz w:val="24"/>
      <w:szCs w:val="24"/>
      <w:lang w:eastAsia="zh-CN"/>
    </w:rPr>
  </w:style>
  <w:style w:type="paragraph" w:customStyle="1" w:styleId="1152">
    <w:name w:val="Char4"/>
    <w:basedOn w:val="1"/>
    <w:uiPriority w:val="99"/>
    <w:pPr>
      <w:spacing w:beforeLines="50" w:afterLines="50"/>
      <w:jc w:val="center"/>
    </w:pPr>
    <w:rPr>
      <w:rFonts w:ascii="黑体" w:eastAsia="黑体"/>
      <w:spacing w:val="6"/>
      <w:sz w:val="24"/>
      <w:szCs w:val="28"/>
      <w:lang w:eastAsia="zh-CN"/>
    </w:rPr>
  </w:style>
  <w:style w:type="paragraph" w:customStyle="1" w:styleId="1153">
    <w:name w:val="Char22"/>
    <w:basedOn w:val="1"/>
    <w:uiPriority w:val="99"/>
    <w:pPr>
      <w:spacing w:beforeLines="50" w:afterLines="50"/>
      <w:jc w:val="center"/>
    </w:pPr>
    <w:rPr>
      <w:rFonts w:ascii="黑体" w:eastAsia="黑体"/>
      <w:spacing w:val="6"/>
      <w:sz w:val="24"/>
      <w:szCs w:val="28"/>
      <w:lang w:eastAsia="zh-CN"/>
    </w:rPr>
  </w:style>
  <w:style w:type="paragraph" w:customStyle="1" w:styleId="1154">
    <w:name w:val="Char Char Char3"/>
    <w:basedOn w:val="1"/>
    <w:uiPriority w:val="99"/>
    <w:pPr>
      <w:widowControl/>
      <w:spacing w:after="160" w:line="240" w:lineRule="exact"/>
    </w:pPr>
    <w:rPr>
      <w:rFonts w:ascii="Verdana" w:hAnsi="Verdana" w:eastAsia="宋体"/>
      <w:kern w:val="0"/>
      <w:sz w:val="20"/>
      <w:lang w:eastAsia="en-US"/>
    </w:rPr>
  </w:style>
  <w:style w:type="paragraph" w:customStyle="1" w:styleId="1155">
    <w:name w:val="Char72"/>
    <w:basedOn w:val="1"/>
    <w:qFormat/>
    <w:uiPriority w:val="99"/>
    <w:pPr>
      <w:spacing w:beforeLines="50" w:afterLines="50"/>
      <w:jc w:val="center"/>
    </w:pPr>
    <w:rPr>
      <w:rFonts w:ascii="黑体" w:eastAsia="黑体"/>
      <w:spacing w:val="6"/>
      <w:sz w:val="24"/>
      <w:szCs w:val="28"/>
      <w:lang w:eastAsia="zh-CN"/>
    </w:rPr>
  </w:style>
  <w:style w:type="character" w:customStyle="1" w:styleId="1156">
    <w:name w:val="Char Char171"/>
    <w:uiPriority w:val="0"/>
    <w:rPr>
      <w:rFonts w:ascii="Arial" w:hAnsi="Arial" w:eastAsia="黑体"/>
      <w:sz w:val="24"/>
    </w:rPr>
  </w:style>
  <w:style w:type="paragraph" w:customStyle="1" w:styleId="1157">
    <w:name w:val="Char Char Char Char Char Char Char Char Char Char3"/>
    <w:basedOn w:val="1"/>
    <w:semiHidden/>
    <w:uiPriority w:val="99"/>
    <w:pPr>
      <w:tabs>
        <w:tab w:val="left" w:pos="1710"/>
      </w:tabs>
      <w:snapToGrid w:val="0"/>
      <w:spacing w:line="360" w:lineRule="auto"/>
      <w:ind w:left="1710" w:hanging="1710"/>
      <w:jc w:val="both"/>
    </w:pPr>
    <w:rPr>
      <w:rFonts w:eastAsia="仿宋_GB2312" w:cs="宋体"/>
      <w:sz w:val="24"/>
      <w:szCs w:val="24"/>
      <w:lang w:eastAsia="zh-CN"/>
    </w:rPr>
  </w:style>
  <w:style w:type="paragraph" w:customStyle="1" w:styleId="1158">
    <w:name w:val="Char5"/>
    <w:basedOn w:val="1"/>
    <w:uiPriority w:val="99"/>
    <w:pPr>
      <w:spacing w:beforeLines="50" w:afterLines="50"/>
      <w:jc w:val="center"/>
    </w:pPr>
    <w:rPr>
      <w:rFonts w:ascii="黑体" w:eastAsia="黑体"/>
      <w:spacing w:val="6"/>
      <w:sz w:val="24"/>
      <w:szCs w:val="28"/>
      <w:lang w:eastAsia="zh-CN"/>
    </w:rPr>
  </w:style>
  <w:style w:type="paragraph" w:customStyle="1" w:styleId="1159">
    <w:name w:val="Char23"/>
    <w:basedOn w:val="1"/>
    <w:qFormat/>
    <w:uiPriority w:val="99"/>
    <w:pPr>
      <w:spacing w:beforeLines="50" w:afterLines="50"/>
      <w:jc w:val="center"/>
    </w:pPr>
    <w:rPr>
      <w:rFonts w:ascii="黑体" w:eastAsia="黑体"/>
      <w:spacing w:val="6"/>
      <w:sz w:val="24"/>
      <w:szCs w:val="28"/>
      <w:lang w:eastAsia="zh-CN"/>
    </w:rPr>
  </w:style>
  <w:style w:type="paragraph" w:customStyle="1" w:styleId="1160">
    <w:name w:val="Char Char Char4"/>
    <w:basedOn w:val="1"/>
    <w:qFormat/>
    <w:uiPriority w:val="99"/>
    <w:pPr>
      <w:widowControl/>
      <w:spacing w:after="160" w:line="240" w:lineRule="exact"/>
    </w:pPr>
    <w:rPr>
      <w:rFonts w:ascii="Verdana" w:hAnsi="Verdana" w:eastAsia="宋体"/>
      <w:kern w:val="0"/>
      <w:sz w:val="20"/>
      <w:lang w:eastAsia="en-US"/>
    </w:rPr>
  </w:style>
  <w:style w:type="paragraph" w:customStyle="1" w:styleId="1161">
    <w:name w:val="Char73"/>
    <w:basedOn w:val="1"/>
    <w:uiPriority w:val="99"/>
    <w:pPr>
      <w:spacing w:beforeLines="50" w:afterLines="50"/>
      <w:jc w:val="center"/>
    </w:pPr>
    <w:rPr>
      <w:rFonts w:ascii="黑体" w:eastAsia="黑体"/>
      <w:spacing w:val="6"/>
      <w:sz w:val="24"/>
      <w:szCs w:val="28"/>
      <w:lang w:eastAsia="zh-CN"/>
    </w:rPr>
  </w:style>
  <w:style w:type="character" w:customStyle="1" w:styleId="1162">
    <w:name w:val="Char Char172"/>
    <w:uiPriority w:val="0"/>
    <w:rPr>
      <w:rFonts w:ascii="Arial" w:hAnsi="Arial" w:eastAsia="黑体"/>
      <w:sz w:val="24"/>
    </w:rPr>
  </w:style>
  <w:style w:type="paragraph" w:customStyle="1" w:styleId="1163">
    <w:name w:val="Char6"/>
    <w:basedOn w:val="1"/>
    <w:uiPriority w:val="99"/>
    <w:pPr>
      <w:widowControl/>
      <w:spacing w:before="100" w:beforeAutospacing="1" w:after="100" w:afterAutospacing="1" w:line="240" w:lineRule="exact"/>
      <w:ind w:left="100" w:leftChars="100" w:firstLine="200" w:firstLineChars="200"/>
    </w:pPr>
    <w:rPr>
      <w:rFonts w:eastAsia="宋体"/>
      <w:sz w:val="30"/>
      <w:lang w:eastAsia="zh-CN"/>
    </w:rPr>
  </w:style>
  <w:style w:type="paragraph" w:customStyle="1" w:styleId="1164">
    <w:name w:val="封面"/>
    <w:basedOn w:val="1"/>
    <w:qFormat/>
    <w:uiPriority w:val="99"/>
    <w:pPr>
      <w:spacing w:before="100" w:beforeAutospacing="1" w:after="100" w:afterAutospacing="1" w:line="360" w:lineRule="auto"/>
      <w:jc w:val="center"/>
    </w:pPr>
    <w:rPr>
      <w:rFonts w:eastAsia="宋体"/>
      <w:b/>
      <w:sz w:val="44"/>
      <w:szCs w:val="44"/>
      <w:lang w:eastAsia="zh-CN"/>
    </w:rPr>
  </w:style>
  <w:style w:type="paragraph" w:customStyle="1" w:styleId="1165">
    <w:name w:val="xl1616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166">
    <w:name w:val="xl16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167">
    <w:name w:val="xl16163"/>
    <w:basedOn w:val="1"/>
    <w:uiPriority w:val="0"/>
    <w:pPr>
      <w:widowControl/>
      <w:spacing w:before="100" w:beforeAutospacing="1" w:after="100" w:afterAutospacing="1"/>
    </w:pPr>
    <w:rPr>
      <w:rFonts w:ascii="宋体" w:hAnsi="宋体" w:eastAsia="宋体" w:cs="宋体"/>
      <w:kern w:val="0"/>
      <w:sz w:val="20"/>
      <w:lang w:eastAsia="zh-CN"/>
    </w:rPr>
  </w:style>
  <w:style w:type="paragraph" w:customStyle="1" w:styleId="1168">
    <w:name w:val="xl16164"/>
    <w:basedOn w:val="1"/>
    <w:uiPriority w:val="0"/>
    <w:pPr>
      <w:widowControl/>
      <w:spacing w:before="100" w:beforeAutospacing="1" w:after="100" w:afterAutospacing="1"/>
    </w:pPr>
    <w:rPr>
      <w:rFonts w:ascii="宋体" w:hAnsi="宋体" w:eastAsia="宋体" w:cs="宋体"/>
      <w:kern w:val="0"/>
      <w:sz w:val="20"/>
      <w:lang w:eastAsia="zh-CN"/>
    </w:rPr>
  </w:style>
  <w:style w:type="paragraph" w:customStyle="1" w:styleId="1169">
    <w:name w:val="xl16165"/>
    <w:basedOn w:val="1"/>
    <w:uiPriority w:val="0"/>
    <w:pPr>
      <w:widowControl/>
      <w:spacing w:before="100" w:beforeAutospacing="1" w:after="100" w:afterAutospacing="1"/>
      <w:jc w:val="right"/>
    </w:pPr>
    <w:rPr>
      <w:rFonts w:ascii="宋体" w:hAnsi="宋体" w:eastAsia="宋体" w:cs="宋体"/>
      <w:kern w:val="0"/>
      <w:sz w:val="20"/>
      <w:lang w:eastAsia="zh-CN"/>
    </w:rPr>
  </w:style>
  <w:style w:type="paragraph" w:customStyle="1" w:styleId="1170">
    <w:name w:val="xl1616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171">
    <w:name w:val="xl16167"/>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172">
    <w:name w:val="xl161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173">
    <w:name w:val="xl161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174">
    <w:name w:val="xl16170"/>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175">
    <w:name w:val="xl1617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176">
    <w:name w:val="xl161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177">
    <w:name w:val="xl161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178">
    <w:name w:val="xl16174"/>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FF0000"/>
      <w:kern w:val="0"/>
      <w:sz w:val="20"/>
      <w:lang w:eastAsia="zh-CN"/>
    </w:rPr>
  </w:style>
  <w:style w:type="paragraph" w:customStyle="1" w:styleId="1179">
    <w:name w:val="xl16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ascii="宋体" w:hAnsi="宋体" w:eastAsia="宋体" w:cs="宋体"/>
      <w:kern w:val="0"/>
      <w:sz w:val="20"/>
      <w:lang w:eastAsia="zh-CN"/>
    </w:rPr>
  </w:style>
  <w:style w:type="paragraph" w:customStyle="1" w:styleId="1180">
    <w:name w:val="xl16176"/>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eastAsia="宋体"/>
      <w:kern w:val="0"/>
      <w:sz w:val="20"/>
      <w:lang w:eastAsia="zh-CN"/>
    </w:rPr>
  </w:style>
  <w:style w:type="paragraph" w:customStyle="1" w:styleId="1181">
    <w:name w:val="xl16177"/>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0"/>
      <w:lang w:eastAsia="zh-CN"/>
    </w:rPr>
  </w:style>
  <w:style w:type="paragraph" w:customStyle="1" w:styleId="1182">
    <w:name w:val="xl16178"/>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0"/>
      <w:lang w:eastAsia="zh-CN"/>
    </w:rPr>
  </w:style>
  <w:style w:type="paragraph" w:customStyle="1" w:styleId="1183">
    <w:name w:val="xl16179"/>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0"/>
      <w:lang w:eastAsia="zh-CN"/>
    </w:rPr>
  </w:style>
  <w:style w:type="paragraph" w:customStyle="1" w:styleId="1184">
    <w:name w:val="xl161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185">
    <w:name w:val="xl161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186">
    <w:name w:val="xl16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187">
    <w:name w:val="xl161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188">
    <w:name w:val="xl161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189">
    <w:name w:val="xl161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190">
    <w:name w:val="xl1618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191">
    <w:name w:val="xl1618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192">
    <w:name w:val="xl16188"/>
    <w:basedOn w:val="1"/>
    <w:qFormat/>
    <w:uiPriority w:val="0"/>
    <w:pPr>
      <w:widowControl/>
      <w:spacing w:before="100" w:beforeAutospacing="1" w:after="100" w:afterAutospacing="1"/>
    </w:pPr>
    <w:rPr>
      <w:rFonts w:ascii="楷体" w:hAnsi="楷体" w:eastAsia="楷体" w:cs="宋体"/>
      <w:kern w:val="0"/>
      <w:sz w:val="24"/>
      <w:szCs w:val="24"/>
      <w:lang w:eastAsia="zh-CN"/>
    </w:rPr>
  </w:style>
  <w:style w:type="paragraph" w:customStyle="1" w:styleId="1193">
    <w:name w:val="xl161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lang w:eastAsia="zh-CN"/>
    </w:rPr>
  </w:style>
  <w:style w:type="paragraph" w:customStyle="1" w:styleId="1194">
    <w:name w:val="xl161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lang w:eastAsia="zh-CN"/>
    </w:rPr>
  </w:style>
  <w:style w:type="paragraph" w:customStyle="1" w:styleId="1195">
    <w:name w:val="xl16191"/>
    <w:basedOn w:val="1"/>
    <w:uiPriority w:val="0"/>
    <w:pPr>
      <w:widowControl/>
      <w:spacing w:before="100" w:beforeAutospacing="1" w:after="100" w:afterAutospacing="1"/>
      <w:jc w:val="center"/>
    </w:pPr>
    <w:rPr>
      <w:rFonts w:ascii="楷体" w:hAnsi="楷体" w:eastAsia="楷体" w:cs="宋体"/>
      <w:kern w:val="0"/>
      <w:sz w:val="24"/>
      <w:szCs w:val="24"/>
      <w:lang w:eastAsia="zh-CN"/>
    </w:rPr>
  </w:style>
  <w:style w:type="paragraph" w:customStyle="1" w:styleId="1196">
    <w:name w:val="xl16192"/>
    <w:basedOn w:val="1"/>
    <w:qFormat/>
    <w:uiPriority w:val="0"/>
    <w:pPr>
      <w:widowControl/>
      <w:spacing w:before="100" w:beforeAutospacing="1" w:after="100" w:afterAutospacing="1"/>
      <w:jc w:val="right"/>
    </w:pPr>
    <w:rPr>
      <w:rFonts w:ascii="楷体" w:hAnsi="楷体" w:eastAsia="楷体" w:cs="宋体"/>
      <w:kern w:val="0"/>
      <w:sz w:val="24"/>
      <w:szCs w:val="24"/>
      <w:lang w:eastAsia="zh-CN"/>
    </w:rPr>
  </w:style>
  <w:style w:type="paragraph" w:customStyle="1" w:styleId="1197">
    <w:name w:val="xl16193"/>
    <w:basedOn w:val="1"/>
    <w:qFormat/>
    <w:uiPriority w:val="0"/>
    <w:pPr>
      <w:widowControl/>
      <w:spacing w:before="100" w:beforeAutospacing="1" w:after="100" w:afterAutospacing="1"/>
      <w:jc w:val="center"/>
    </w:pPr>
    <w:rPr>
      <w:rFonts w:ascii="宋体" w:hAnsi="宋体" w:eastAsia="宋体" w:cs="宋体"/>
      <w:b/>
      <w:bCs/>
      <w:kern w:val="0"/>
      <w:sz w:val="32"/>
      <w:szCs w:val="32"/>
      <w:lang w:eastAsia="zh-CN"/>
    </w:rPr>
  </w:style>
  <w:style w:type="character" w:customStyle="1" w:styleId="1198">
    <w:name w:val="标题 6 Char1"/>
    <w:semiHidden/>
    <w:qFormat/>
    <w:uiPriority w:val="0"/>
    <w:rPr>
      <w:rFonts w:ascii="Cambria" w:hAnsi="Cambria" w:eastAsia="宋体" w:cs="Times New Roman"/>
      <w:b/>
      <w:bCs/>
      <w:kern w:val="2"/>
      <w:sz w:val="24"/>
      <w:szCs w:val="24"/>
    </w:rPr>
  </w:style>
  <w:style w:type="character" w:customStyle="1" w:styleId="1199">
    <w:name w:val="标题 9 Char1"/>
    <w:semiHidden/>
    <w:uiPriority w:val="0"/>
    <w:rPr>
      <w:rFonts w:ascii="Cambria" w:hAnsi="Cambria" w:eastAsia="宋体" w:cs="Times New Roman"/>
      <w:kern w:val="2"/>
      <w:sz w:val="21"/>
      <w:szCs w:val="21"/>
    </w:rPr>
  </w:style>
  <w:style w:type="paragraph" w:customStyle="1" w:styleId="1200">
    <w:name w:val="CL正文"/>
    <w:basedOn w:val="1"/>
    <w:uiPriority w:val="99"/>
    <w:pPr>
      <w:spacing w:line="360" w:lineRule="auto"/>
      <w:ind w:firstLine="200" w:firstLineChars="200"/>
      <w:jc w:val="both"/>
    </w:pPr>
    <w:rPr>
      <w:rFonts w:ascii="华文中宋" w:eastAsia="华文中宋"/>
      <w:sz w:val="24"/>
      <w:szCs w:val="24"/>
      <w:lang w:eastAsia="zh-CN"/>
    </w:rPr>
  </w:style>
  <w:style w:type="paragraph" w:customStyle="1" w:styleId="1201">
    <w:name w:val="我的表格"/>
    <w:basedOn w:val="1"/>
    <w:uiPriority w:val="0"/>
    <w:pPr>
      <w:autoSpaceDE w:val="0"/>
      <w:autoSpaceDN w:val="0"/>
      <w:adjustRightInd w:val="0"/>
      <w:spacing w:line="340" w:lineRule="exact"/>
      <w:jc w:val="center"/>
    </w:pPr>
    <w:rPr>
      <w:rFonts w:ascii="Arial" w:hAnsi="Arial" w:eastAsia="楷体_GB2312"/>
      <w:kern w:val="0"/>
      <w:sz w:val="21"/>
      <w:szCs w:val="21"/>
      <w:lang w:eastAsia="zh-CN"/>
    </w:rPr>
  </w:style>
  <w:style w:type="paragraph" w:customStyle="1" w:styleId="1202">
    <w:name w:val="Char Char Char11"/>
    <w:basedOn w:val="1"/>
    <w:uiPriority w:val="99"/>
    <w:pPr>
      <w:spacing w:beforeLines="50"/>
      <w:jc w:val="center"/>
    </w:pPr>
    <w:rPr>
      <w:rFonts w:ascii="黑体" w:eastAsia="黑体"/>
      <w:spacing w:val="6"/>
      <w:sz w:val="24"/>
      <w:szCs w:val="28"/>
      <w:lang w:eastAsia="zh-CN"/>
    </w:rPr>
  </w:style>
  <w:style w:type="paragraph" w:customStyle="1" w:styleId="1203">
    <w:name w:val="newshow14px"/>
    <w:basedOn w:val="1"/>
    <w:qFormat/>
    <w:uiPriority w:val="0"/>
    <w:pPr>
      <w:widowControl/>
      <w:spacing w:before="100" w:beforeAutospacing="1" w:after="100" w:afterAutospacing="1" w:line="313" w:lineRule="atLeast"/>
    </w:pPr>
    <w:rPr>
      <w:rFonts w:ascii="宋体" w:hAnsi="宋体" w:eastAsia="宋体" w:cs="宋体"/>
      <w:kern w:val="0"/>
      <w:sz w:val="18"/>
      <w:szCs w:val="18"/>
      <w:lang w:eastAsia="zh-CN"/>
    </w:rPr>
  </w:style>
  <w:style w:type="character" w:customStyle="1" w:styleId="1204">
    <w:name w:val="newshow14px1"/>
    <w:uiPriority w:val="0"/>
    <w:rPr>
      <w:rFonts w:hint="eastAsia" w:ascii="宋体" w:hAnsi="宋体" w:eastAsia="宋体"/>
      <w:sz w:val="20"/>
      <w:szCs w:val="20"/>
    </w:rPr>
  </w:style>
  <w:style w:type="table" w:customStyle="1" w:styleId="1205">
    <w:name w:val="彩色型 22"/>
    <w:basedOn w:val="87"/>
    <w:semiHidden/>
    <w:uiPriority w:val="0"/>
    <w:pPr>
      <w:widowControl w:val="0"/>
      <w:jc w:val="both"/>
    </w:pPr>
    <w:tblPr>
      <w:tblBorders>
        <w:bottom w:val="single" w:color="000000" w:sz="12" w:space="0"/>
      </w:tblBorders>
    </w:tblPr>
    <w:tcPr>
      <w:shd w:val="pct20" w:color="FFFF00" w:fill="FFFFFF"/>
    </w:tcPr>
    <w:tblStylePr w:type="firstRow">
      <w:rPr>
        <w:b/>
        <w:bCs/>
        <w:i/>
        <w:iCs/>
        <w:color w:val="FFFFFF"/>
      </w:r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206">
    <w:name w:val="彩色型 32"/>
    <w:basedOn w:val="87"/>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single" w:color="000000" w:sz="6" w:space="0"/>
          <w:bottom w:val="nil"/>
          <w:right w:val="nil"/>
          <w:insideH w:val="nil"/>
          <w:insideV w:val="nil"/>
          <w:tl2br w:val="nil"/>
          <w:tr2bl w:val="nil"/>
        </w:tcBorders>
        <w:shd w:val="solid" w:color="008080" w:fill="FFFFFF"/>
      </w:tcPr>
    </w:tblStylePr>
    <w:tblStylePr w:type="firstCol">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207">
    <w:name w:val="典雅型2"/>
    <w:basedOn w:val="8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208">
    <w:name w:val="古典型 12"/>
    <w:basedOn w:val="87"/>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cPr>
        <w:tcBorders>
          <w:top w:val="nil"/>
          <w:left w:val="single" w:color="000000" w:sz="6" w:space="0"/>
          <w:bottom w:val="nil"/>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209">
    <w:name w:val="古典型 22"/>
    <w:basedOn w:val="87"/>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cPr>
        <w:tcBorders>
          <w:top w:val="nil"/>
          <w:left w:val="single" w:color="000000" w:sz="6" w:space="0"/>
          <w:bottom w:val="nil"/>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210">
    <w:name w:val="古典型 32"/>
    <w:basedOn w:val="87"/>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211">
    <w:name w:val="古典型 42"/>
    <w:basedOn w:val="87"/>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212">
    <w:name w:val="简明型 22"/>
    <w:basedOn w:val="87"/>
    <w:semiHidden/>
    <w:qFormat/>
    <w:uiPriority w:val="0"/>
    <w:pPr>
      <w:widowControl w:val="0"/>
      <w:jc w:val="both"/>
    </w:pPr>
    <w:tblStylePr w:type="firstRow">
      <w:rPr>
        <w:b/>
        <w:bCs/>
      </w:rPr>
      <w:tcPr>
        <w:tcBorders>
          <w:top w:val="nil"/>
          <w:left w:val="single" w:color="000000" w:sz="12" w:space="0"/>
          <w:bottom w:val="nil"/>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nil"/>
          <w:bottom w:val="single" w:color="000000" w:sz="6" w:space="0"/>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213">
    <w:name w:val="简明型 32"/>
    <w:basedOn w:val="87"/>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214">
    <w:name w:val="立体型 12"/>
    <w:basedOn w:val="87"/>
    <w:semiHidden/>
    <w:qFormat/>
    <w:uiPriority w:val="0"/>
    <w:pPr>
      <w:widowControl w:val="0"/>
      <w:jc w:val="both"/>
    </w:pPr>
    <w:tcPr>
      <w:shd w:val="solid" w:color="C0C0C0" w:fill="FFFFFF"/>
    </w:tcPr>
    <w:tblStylePr w:type="firstRow">
      <w:rPr>
        <w:b/>
        <w:bCs/>
        <w:color w:val="800080"/>
      </w:rPr>
      <w:tcPr>
        <w:tcBorders>
          <w:top w:val="nil"/>
          <w:left w:val="single" w:color="808080" w:sz="6" w:space="0"/>
          <w:bottom w:val="nil"/>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nil"/>
          <w:bottom w:val="single" w:color="FFFFFF" w:sz="6"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215">
    <w:name w:val="立体型 32"/>
    <w:basedOn w:val="87"/>
    <w:semiHidden/>
    <w:qFormat/>
    <w:uiPriority w:val="0"/>
    <w:pPr>
      <w:widowControl w:val="0"/>
      <w:jc w:val="both"/>
    </w:p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single" w:color="FFFFFF" w:sz="6" w:space="0"/>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216">
    <w:name w:val="列表型 12"/>
    <w:basedOn w:val="87"/>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single" w:color="000000" w:sz="6" w:space="0"/>
          <w:bottom w:val="nil"/>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217">
    <w:name w:val="列表型 22"/>
    <w:basedOn w:val="87"/>
    <w:semiHidden/>
    <w:qFormat/>
    <w:uiPriority w:val="0"/>
    <w:pPr>
      <w:widowControl w:val="0"/>
      <w:jc w:val="both"/>
    </w:pPr>
    <w:tblPr>
      <w:tblBorders>
        <w:bottom w:val="single" w:color="808080" w:sz="12" w:space="0"/>
      </w:tblBorders>
    </w:tblPr>
    <w:tblStylePr w:type="firstRow">
      <w:rPr>
        <w:b/>
        <w:bCs/>
        <w:color w:val="FFFFFF"/>
      </w:rPr>
      <w:tcPr>
        <w:tcBorders>
          <w:top w:val="nil"/>
          <w:left w:val="single" w:color="000000" w:sz="6" w:space="0"/>
          <w:bottom w:val="nil"/>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218">
    <w:name w:val="列表型 32"/>
    <w:basedOn w:val="87"/>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single" w:color="000000" w:sz="12" w:space="0"/>
          <w:bottom w:val="nil"/>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219">
    <w:name w:val="列表型 42"/>
    <w:basedOn w:val="87"/>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single" w:color="000000" w:sz="12" w:space="0"/>
          <w:bottom w:val="nil"/>
          <w:right w:val="nil"/>
          <w:insideH w:val="nil"/>
          <w:insideV w:val="nil"/>
          <w:tl2br w:val="nil"/>
          <w:tr2bl w:val="nil"/>
        </w:tcBorders>
        <w:shd w:val="solid" w:color="808080" w:fill="FFFFFF"/>
      </w:tcPr>
    </w:tblStylePr>
  </w:style>
  <w:style w:type="table" w:customStyle="1" w:styleId="1220">
    <w:name w:val="列表型 72"/>
    <w:basedOn w:val="87"/>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221">
    <w:name w:val="列表型 82"/>
    <w:basedOn w:val="87"/>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222">
    <w:name w:val="流行型2"/>
    <w:basedOn w:val="87"/>
    <w:semiHidden/>
    <w:qFormat/>
    <w:uiPriority w:val="0"/>
    <w:pPr>
      <w:widowControl w:val="0"/>
      <w:jc w:val="both"/>
    </w:p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223">
    <w:name w:val="竖列型 12"/>
    <w:basedOn w:val="87"/>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double" w:color="000000" w:sz="6" w:space="0"/>
          <w:bottom w:val="nil"/>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224">
    <w:name w:val="竖列型 22"/>
    <w:basedOn w:val="87"/>
    <w:semiHidden/>
    <w:qFormat/>
    <w:uiPriority w:val="0"/>
    <w:pPr>
      <w:widowControl w:val="0"/>
      <w:jc w:val="both"/>
    </w:pPr>
    <w:rPr>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225">
    <w:name w:val="竖列型 32"/>
    <w:basedOn w:val="87"/>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226">
    <w:name w:val="竖列型 42"/>
    <w:basedOn w:val="87"/>
    <w:semiHidden/>
    <w:qFormat/>
    <w:uiPriority w:val="0"/>
    <w:pPr>
      <w:widowControl w:val="0"/>
      <w:jc w:val="both"/>
    </w:p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227">
    <w:name w:val="竖列型 52"/>
    <w:basedOn w:val="87"/>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single" w:color="808080" w:sz="6" w:space="0"/>
          <w:bottom w:val="nil"/>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1228">
    <w:name w:val="网格型 42"/>
    <w:basedOn w:val="87"/>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229">
    <w:name w:val="网格型 62"/>
    <w:basedOn w:val="87"/>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single" w:color="000000" w:sz="6" w:space="0"/>
          <w:bottom w:val="nil"/>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230">
    <w:name w:val="网格型 82"/>
    <w:basedOn w:val="87"/>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231">
    <w:name w:val="网页型 12"/>
    <w:basedOn w:val="87"/>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232">
    <w:name w:val="网页型 22"/>
    <w:basedOn w:val="87"/>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233">
    <w:name w:val="网页型 32"/>
    <w:basedOn w:val="87"/>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234">
    <w:name w:val="专业型2"/>
    <w:basedOn w:val="8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paragraph" w:customStyle="1" w:styleId="1235">
    <w:name w:val="文1"/>
    <w:basedOn w:val="1"/>
    <w:qFormat/>
    <w:uiPriority w:val="0"/>
    <w:pPr>
      <w:adjustRightInd w:val="0"/>
      <w:snapToGrid w:val="0"/>
      <w:spacing w:line="312" w:lineRule="auto"/>
      <w:ind w:firstLine="567"/>
      <w:jc w:val="both"/>
    </w:pPr>
    <w:rPr>
      <w:rFonts w:ascii="宋体" w:eastAsia="宋体"/>
      <w:spacing w:val="6"/>
      <w:kern w:val="0"/>
      <w:lang w:eastAsia="zh-CN"/>
    </w:rPr>
  </w:style>
  <w:style w:type="character" w:customStyle="1" w:styleId="1236">
    <w:name w:val="ljsh Char"/>
    <w:link w:val="1237"/>
    <w:qFormat/>
    <w:uiPriority w:val="0"/>
    <w:rPr>
      <w:rFonts w:ascii="宋体" w:hAnsi="宋体"/>
      <w:snapToGrid/>
      <w:color w:val="000000"/>
      <w:sz w:val="24"/>
      <w:szCs w:val="24"/>
    </w:rPr>
  </w:style>
  <w:style w:type="paragraph" w:customStyle="1" w:styleId="1237">
    <w:name w:val="ljsh"/>
    <w:basedOn w:val="1"/>
    <w:link w:val="1236"/>
    <w:qFormat/>
    <w:uiPriority w:val="0"/>
    <w:pPr>
      <w:adjustRightInd w:val="0"/>
      <w:snapToGrid w:val="0"/>
      <w:spacing w:line="360" w:lineRule="auto"/>
      <w:ind w:left="350" w:leftChars="350" w:firstLine="200" w:firstLineChars="200"/>
      <w:textAlignment w:val="baseline"/>
    </w:pPr>
    <w:rPr>
      <w:rFonts w:ascii="宋体" w:hAnsi="宋体" w:eastAsia="宋体"/>
      <w:snapToGrid w:val="0"/>
      <w:color w:val="000000"/>
      <w:kern w:val="0"/>
      <w:sz w:val="24"/>
      <w:szCs w:val="24"/>
    </w:rPr>
  </w:style>
  <w:style w:type="character" w:customStyle="1" w:styleId="1238">
    <w:name w:val="纯文本 Char Char Char Char Char Char Char Char Char Char Char Char Char Char Char Char2"/>
    <w:uiPriority w:val="0"/>
    <w:rPr>
      <w:rFonts w:ascii="宋体" w:hAnsi="Courier New" w:eastAsia="宋体"/>
      <w:color w:val="000000"/>
      <w:spacing w:val="5"/>
      <w:sz w:val="21"/>
      <w:lang w:val="en-US" w:eastAsia="zh-CN" w:bidi="ar-SA"/>
    </w:rPr>
  </w:style>
  <w:style w:type="paragraph" w:customStyle="1" w:styleId="1239">
    <w:name w:val="表格文字jia"/>
    <w:basedOn w:val="1"/>
    <w:uiPriority w:val="0"/>
    <w:pPr>
      <w:adjustRightInd w:val="0"/>
      <w:snapToGrid w:val="0"/>
      <w:ind w:left="82" w:hanging="82" w:hangingChars="39"/>
      <w:jc w:val="center"/>
    </w:pPr>
    <w:rPr>
      <w:rFonts w:eastAsia="宋体"/>
      <w:kern w:val="0"/>
      <w:sz w:val="21"/>
      <w:szCs w:val="24"/>
      <w:lang w:eastAsia="zh-CN"/>
    </w:rPr>
  </w:style>
  <w:style w:type="paragraph" w:customStyle="1" w:styleId="1240">
    <w:name w:val="一级标题"/>
    <w:basedOn w:val="1"/>
    <w:link w:val="1241"/>
    <w:uiPriority w:val="0"/>
    <w:pPr>
      <w:spacing w:before="340" w:after="340" w:line="360" w:lineRule="auto"/>
      <w:jc w:val="center"/>
    </w:pPr>
    <w:rPr>
      <w:rFonts w:ascii="黑体" w:hAnsi="黑体" w:eastAsia="黑体"/>
      <w:b/>
      <w:sz w:val="32"/>
      <w:szCs w:val="32"/>
    </w:rPr>
  </w:style>
  <w:style w:type="character" w:customStyle="1" w:styleId="1241">
    <w:name w:val="一级标题 Char"/>
    <w:link w:val="1240"/>
    <w:uiPriority w:val="0"/>
    <w:rPr>
      <w:rFonts w:ascii="黑体" w:hAnsi="黑体" w:eastAsia="黑体"/>
      <w:b/>
      <w:kern w:val="2"/>
      <w:sz w:val="32"/>
      <w:szCs w:val="32"/>
    </w:rPr>
  </w:style>
  <w:style w:type="paragraph" w:customStyle="1" w:styleId="1242">
    <w:name w:val="正文文本缩进 24"/>
    <w:basedOn w:val="1"/>
    <w:qFormat/>
    <w:uiPriority w:val="0"/>
    <w:pPr>
      <w:adjustRightInd w:val="0"/>
      <w:spacing w:after="120" w:line="480" w:lineRule="auto"/>
      <w:ind w:left="420"/>
      <w:jc w:val="both"/>
      <w:textAlignment w:val="baseline"/>
    </w:pPr>
    <w:rPr>
      <w:rFonts w:eastAsia="宋体"/>
      <w:sz w:val="21"/>
      <w:lang w:eastAsia="zh-CN"/>
    </w:rPr>
  </w:style>
  <w:style w:type="character" w:customStyle="1" w:styleId="1243">
    <w:name w:val="标题6"/>
    <w:uiPriority w:val="0"/>
  </w:style>
  <w:style w:type="character" w:customStyle="1" w:styleId="1244">
    <w:name w:val="访问过的超链接2"/>
    <w:unhideWhenUsed/>
    <w:qFormat/>
    <w:uiPriority w:val="99"/>
    <w:rPr>
      <w:color w:val="800080"/>
      <w:u w:val="single"/>
    </w:rPr>
  </w:style>
  <w:style w:type="character" w:customStyle="1" w:styleId="1245">
    <w:name w:val="标题 3 Char2"/>
    <w:uiPriority w:val="0"/>
    <w:rPr>
      <w:rFonts w:ascii="Times New Roman" w:hAnsi="Times New Roman" w:eastAsia="宋体" w:cs="Times New Roman"/>
      <w:b/>
      <w:bCs/>
      <w:kern w:val="2"/>
      <w:sz w:val="32"/>
      <w:szCs w:val="32"/>
    </w:rPr>
  </w:style>
  <w:style w:type="paragraph" w:customStyle="1" w:styleId="1246">
    <w:name w:val="工可正文"/>
    <w:basedOn w:val="1"/>
    <w:link w:val="1247"/>
    <w:uiPriority w:val="0"/>
    <w:pPr>
      <w:spacing w:line="360" w:lineRule="auto"/>
      <w:ind w:left="350" w:leftChars="350" w:firstLine="200" w:firstLineChars="200"/>
      <w:jc w:val="both"/>
    </w:pPr>
    <w:rPr>
      <w:rFonts w:eastAsia="宋体"/>
      <w:spacing w:val="-2"/>
      <w:sz w:val="24"/>
      <w:szCs w:val="24"/>
    </w:rPr>
  </w:style>
  <w:style w:type="character" w:customStyle="1" w:styleId="1247">
    <w:name w:val="工可正文 Char"/>
    <w:link w:val="1246"/>
    <w:uiPriority w:val="0"/>
    <w:rPr>
      <w:rFonts w:ascii="Times New Roman" w:hAnsi="Times New Roman"/>
      <w:spacing w:val="-2"/>
      <w:kern w:val="2"/>
      <w:sz w:val="24"/>
      <w:szCs w:val="24"/>
    </w:rPr>
  </w:style>
  <w:style w:type="character" w:customStyle="1" w:styleId="1248">
    <w:name w:val="标题 3 字符1"/>
    <w:qFormat/>
    <w:uiPriority w:val="9"/>
    <w:rPr>
      <w:rFonts w:ascii="Cambria" w:hAnsi="Cambria"/>
      <w:b/>
      <w:kern w:val="2"/>
      <w:sz w:val="32"/>
    </w:rPr>
  </w:style>
  <w:style w:type="character" w:customStyle="1" w:styleId="1249">
    <w:name w:val="正文缩进 字符"/>
    <w:uiPriority w:val="0"/>
    <w:rPr>
      <w:kern w:val="2"/>
      <w:sz w:val="21"/>
    </w:rPr>
  </w:style>
  <w:style w:type="character" w:customStyle="1" w:styleId="1250">
    <w:name w:val="标题 4 字符"/>
    <w:uiPriority w:val="0"/>
    <w:rPr>
      <w:rFonts w:ascii="Arial" w:hAnsi="Arial" w:eastAsia="黑体"/>
      <w:b/>
      <w:sz w:val="28"/>
    </w:rPr>
  </w:style>
  <w:style w:type="paragraph" w:customStyle="1" w:styleId="1251">
    <w:name w:val="已访问的超链接2"/>
    <w:uiPriority w:val="99"/>
    <w:pPr>
      <w:widowControl w:val="0"/>
      <w:jc w:val="both"/>
    </w:pPr>
    <w:rPr>
      <w:rFonts w:ascii="Times New Roman" w:hAnsi="Times New Roman" w:eastAsia="宋体" w:cs="Times New Roman"/>
      <w:kern w:val="2"/>
      <w:sz w:val="21"/>
      <w:lang w:val="en-US" w:eastAsia="zh-CN" w:bidi="ar-SA"/>
    </w:rPr>
  </w:style>
  <w:style w:type="paragraph" w:customStyle="1" w:styleId="1252">
    <w:name w:val="44正文"/>
    <w:basedOn w:val="1"/>
    <w:uiPriority w:val="0"/>
    <w:pPr>
      <w:tabs>
        <w:tab w:val="left" w:pos="110"/>
      </w:tabs>
      <w:ind w:firstLine="560" w:firstLineChars="200"/>
      <w:jc w:val="both"/>
    </w:pPr>
    <w:rPr>
      <w:rFonts w:eastAsia="宋体"/>
      <w:szCs w:val="24"/>
      <w:lang w:eastAsia="zh-CN"/>
    </w:rPr>
  </w:style>
  <w:style w:type="paragraph" w:customStyle="1" w:styleId="1253">
    <w:name w:val="xl185"/>
    <w:basedOn w:val="1"/>
    <w:uiPriority w:val="0"/>
    <w:pPr>
      <w:widowControl/>
      <w:spacing w:before="100" w:beforeAutospacing="1" w:after="100" w:afterAutospacing="1"/>
      <w:jc w:val="center"/>
    </w:pPr>
    <w:rPr>
      <w:rFonts w:ascii="宋体" w:hAnsi="宋体" w:eastAsia="宋体" w:cs="宋体"/>
      <w:b/>
      <w:bCs/>
      <w:kern w:val="0"/>
      <w:szCs w:val="28"/>
      <w:lang w:eastAsia="zh-CN"/>
    </w:rPr>
  </w:style>
  <w:style w:type="paragraph" w:customStyle="1" w:styleId="1254">
    <w:name w:val="xl1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255">
    <w:name w:val="xl187"/>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256">
    <w:name w:val="xl188"/>
    <w:basedOn w:val="1"/>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257">
    <w:name w:val="xl189"/>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258">
    <w:name w:val="xl190"/>
    <w:basedOn w:val="1"/>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right"/>
    </w:pPr>
    <w:rPr>
      <w:rFonts w:ascii="宋体" w:hAnsi="宋体" w:eastAsia="宋体" w:cs="宋体"/>
      <w:b/>
      <w:bCs/>
      <w:kern w:val="0"/>
      <w:sz w:val="20"/>
      <w:lang w:eastAsia="zh-CN"/>
    </w:rPr>
  </w:style>
  <w:style w:type="paragraph" w:customStyle="1" w:styleId="1259">
    <w:name w:val="xl1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 w:val="20"/>
      <w:lang w:eastAsia="zh-CN"/>
    </w:rPr>
  </w:style>
  <w:style w:type="paragraph" w:customStyle="1" w:styleId="1260">
    <w:name w:val="xl1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 w:val="20"/>
      <w:lang w:eastAsia="zh-CN"/>
    </w:rPr>
  </w:style>
  <w:style w:type="paragraph" w:customStyle="1" w:styleId="1261">
    <w:name w:val="xl1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 w:val="20"/>
      <w:lang w:eastAsia="zh-CN"/>
    </w:rPr>
  </w:style>
  <w:style w:type="paragraph" w:customStyle="1" w:styleId="1262">
    <w:name w:val="xl194"/>
    <w:basedOn w:val="1"/>
    <w:uiPriority w:val="0"/>
    <w:pPr>
      <w:widowControl/>
      <w:spacing w:before="100" w:beforeAutospacing="1" w:after="100" w:afterAutospacing="1"/>
    </w:pPr>
    <w:rPr>
      <w:rFonts w:ascii="宋体" w:hAnsi="宋体" w:eastAsia="宋体" w:cs="宋体"/>
      <w:b/>
      <w:bCs/>
      <w:kern w:val="0"/>
      <w:sz w:val="20"/>
      <w:lang w:eastAsia="zh-CN"/>
    </w:rPr>
  </w:style>
  <w:style w:type="paragraph" w:customStyle="1" w:styleId="1263">
    <w:name w:val="xl1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264">
    <w:name w:val="xl1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265">
    <w:name w:val="xl1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266">
    <w:name w:val="xl198"/>
    <w:basedOn w:val="1"/>
    <w:uiPriority w:val="0"/>
    <w:pPr>
      <w:widowControl/>
      <w:spacing w:before="100" w:beforeAutospacing="1" w:after="100" w:afterAutospacing="1"/>
    </w:pPr>
    <w:rPr>
      <w:rFonts w:ascii="宋体" w:hAnsi="宋体" w:eastAsia="宋体" w:cs="宋体"/>
      <w:kern w:val="0"/>
      <w:sz w:val="20"/>
      <w:lang w:eastAsia="zh-CN"/>
    </w:rPr>
  </w:style>
  <w:style w:type="paragraph" w:customStyle="1" w:styleId="1267">
    <w:name w:val="xl1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268">
    <w:name w:val="xl2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269">
    <w:name w:val="xl2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lang w:eastAsia="zh-CN"/>
    </w:rPr>
  </w:style>
  <w:style w:type="paragraph" w:customStyle="1" w:styleId="1270">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 w:val="20"/>
      <w:lang w:eastAsia="zh-CN"/>
    </w:rPr>
  </w:style>
  <w:style w:type="paragraph" w:customStyle="1" w:styleId="1271">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lang w:eastAsia="zh-CN"/>
    </w:rPr>
  </w:style>
  <w:style w:type="paragraph" w:customStyle="1" w:styleId="1272">
    <w:name w:val="xl204"/>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pPr>
    <w:rPr>
      <w:rFonts w:ascii="宋体" w:hAnsi="宋体" w:eastAsia="宋体" w:cs="宋体"/>
      <w:kern w:val="0"/>
      <w:sz w:val="20"/>
      <w:lang w:eastAsia="zh-CN"/>
    </w:rPr>
  </w:style>
  <w:style w:type="paragraph" w:customStyle="1" w:styleId="1273">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lang w:eastAsia="zh-CN"/>
    </w:rPr>
  </w:style>
  <w:style w:type="paragraph" w:customStyle="1" w:styleId="1274">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275">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lang w:eastAsia="zh-CN"/>
    </w:rPr>
  </w:style>
  <w:style w:type="paragraph" w:customStyle="1" w:styleId="1276">
    <w:name w:val="xl208"/>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pPr>
    <w:rPr>
      <w:rFonts w:ascii="宋体" w:hAnsi="宋体" w:eastAsia="宋体" w:cs="宋体"/>
      <w:kern w:val="0"/>
      <w:sz w:val="20"/>
      <w:lang w:eastAsia="zh-CN"/>
    </w:rPr>
  </w:style>
  <w:style w:type="paragraph" w:customStyle="1" w:styleId="1277">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278">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279">
    <w:name w:val="xl211"/>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pPr>
    <w:rPr>
      <w:rFonts w:ascii="宋体" w:hAnsi="宋体" w:eastAsia="宋体" w:cs="宋体"/>
      <w:kern w:val="0"/>
      <w:sz w:val="20"/>
      <w:lang w:eastAsia="zh-CN"/>
    </w:rPr>
  </w:style>
  <w:style w:type="paragraph" w:customStyle="1" w:styleId="1280">
    <w:name w:val="xl212"/>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right"/>
    </w:pPr>
    <w:rPr>
      <w:rFonts w:ascii="宋体" w:hAnsi="宋体" w:eastAsia="宋体" w:cs="宋体"/>
      <w:kern w:val="0"/>
      <w:sz w:val="20"/>
      <w:lang w:eastAsia="zh-CN"/>
    </w:rPr>
  </w:style>
  <w:style w:type="paragraph" w:customStyle="1" w:styleId="1281">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282">
    <w:name w:val="xl214"/>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eastAsia="宋体" w:cs="宋体"/>
      <w:b/>
      <w:bCs/>
      <w:kern w:val="0"/>
      <w:sz w:val="20"/>
      <w:lang w:eastAsia="zh-CN"/>
    </w:rPr>
  </w:style>
  <w:style w:type="paragraph" w:customStyle="1" w:styleId="1283">
    <w:name w:val="xl215"/>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284">
    <w:name w:val="xl216"/>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eastAsia="宋体" w:cs="宋体"/>
      <w:b/>
      <w:bCs/>
      <w:kern w:val="0"/>
      <w:sz w:val="20"/>
      <w:lang w:eastAsia="zh-CN"/>
    </w:rPr>
  </w:style>
  <w:style w:type="paragraph" w:customStyle="1" w:styleId="1285">
    <w:name w:val="xl217"/>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286">
    <w:name w:val="xl218"/>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pPr>
    <w:rPr>
      <w:rFonts w:ascii="宋体" w:hAnsi="宋体" w:eastAsia="宋体" w:cs="宋体"/>
      <w:kern w:val="0"/>
      <w:sz w:val="20"/>
      <w:lang w:eastAsia="zh-CN"/>
    </w:rPr>
  </w:style>
  <w:style w:type="paragraph" w:customStyle="1" w:styleId="1287">
    <w:name w:val="xl219"/>
    <w:basedOn w:val="1"/>
    <w:qFormat/>
    <w:uiPriority w:val="0"/>
    <w:pPr>
      <w:widowControl/>
      <w:spacing w:before="100" w:beforeAutospacing="1" w:after="100" w:afterAutospacing="1"/>
    </w:pPr>
    <w:rPr>
      <w:rFonts w:ascii="宋体" w:hAnsi="宋体" w:eastAsia="宋体" w:cs="宋体"/>
      <w:kern w:val="0"/>
      <w:sz w:val="20"/>
      <w:lang w:eastAsia="zh-CN"/>
    </w:rPr>
  </w:style>
  <w:style w:type="paragraph" w:customStyle="1" w:styleId="1288">
    <w:name w:val="xl220"/>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pPr>
    <w:rPr>
      <w:rFonts w:ascii="宋体" w:hAnsi="宋体" w:eastAsia="宋体" w:cs="宋体"/>
      <w:b/>
      <w:bCs/>
      <w:kern w:val="0"/>
      <w:sz w:val="20"/>
      <w:lang w:eastAsia="zh-CN"/>
    </w:rPr>
  </w:style>
  <w:style w:type="paragraph" w:customStyle="1" w:styleId="1289">
    <w:name w:val="xl221"/>
    <w:basedOn w:val="1"/>
    <w:qFormat/>
    <w:uiPriority w:val="0"/>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290">
    <w:name w:val="xl222"/>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291">
    <w:name w:val="xl223"/>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292">
    <w:name w:val="xl224"/>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293">
    <w:name w:val="xl225"/>
    <w:basedOn w:val="1"/>
    <w:qFormat/>
    <w:uiPriority w:val="0"/>
    <w:pPr>
      <w:widowControl/>
      <w:pBdr>
        <w:top w:val="double" w:color="auto" w:sz="6" w:space="0"/>
        <w:left w:val="single" w:color="auto" w:sz="4" w:space="0"/>
        <w:bottom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294">
    <w:name w:val="xl226"/>
    <w:basedOn w:val="1"/>
    <w:qFormat/>
    <w:uiPriority w:val="0"/>
    <w:pPr>
      <w:widowControl/>
      <w:pBdr>
        <w:top w:val="double" w:color="auto" w:sz="6" w:space="0"/>
        <w:bottom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295">
    <w:name w:val="xl227"/>
    <w:basedOn w:val="1"/>
    <w:uiPriority w:val="0"/>
    <w:pPr>
      <w:widowControl/>
      <w:pBdr>
        <w:top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296">
    <w:name w:val="xl228"/>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宋体" w:hAnsi="宋体" w:eastAsia="宋体" w:cs="宋体"/>
      <w:kern w:val="0"/>
      <w:sz w:val="20"/>
      <w:lang w:eastAsia="zh-CN"/>
    </w:rPr>
  </w:style>
  <w:style w:type="paragraph" w:customStyle="1" w:styleId="1297">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298">
    <w:name w:val="xl230"/>
    <w:basedOn w:val="1"/>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pPr>
    <w:rPr>
      <w:rFonts w:ascii="宋体" w:hAnsi="宋体" w:eastAsia="宋体" w:cs="宋体"/>
      <w:kern w:val="0"/>
      <w:sz w:val="20"/>
      <w:lang w:eastAsia="zh-CN"/>
    </w:rPr>
  </w:style>
  <w:style w:type="paragraph" w:customStyle="1" w:styleId="1299">
    <w:name w:val="xl231"/>
    <w:basedOn w:val="1"/>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right"/>
    </w:pPr>
    <w:rPr>
      <w:rFonts w:ascii="宋体" w:hAnsi="宋体" w:eastAsia="宋体" w:cs="宋体"/>
      <w:kern w:val="0"/>
      <w:sz w:val="20"/>
      <w:lang w:eastAsia="zh-CN"/>
    </w:rPr>
  </w:style>
  <w:style w:type="paragraph" w:customStyle="1" w:styleId="1300">
    <w:name w:val="xl2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01">
    <w:name w:val="xl233"/>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eastAsia="宋体" w:cs="宋体"/>
      <w:b/>
      <w:bCs/>
      <w:kern w:val="0"/>
      <w:sz w:val="20"/>
      <w:lang w:eastAsia="zh-CN"/>
    </w:rPr>
  </w:style>
  <w:style w:type="paragraph" w:customStyle="1" w:styleId="1302">
    <w:name w:val="xl234"/>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03">
    <w:name w:val="xl235"/>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eastAsia="宋体" w:cs="宋体"/>
      <w:b/>
      <w:bCs/>
      <w:kern w:val="0"/>
      <w:sz w:val="20"/>
      <w:lang w:eastAsia="zh-CN"/>
    </w:rPr>
  </w:style>
  <w:style w:type="paragraph" w:customStyle="1" w:styleId="1304">
    <w:name w:val="xl236"/>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05">
    <w:name w:val="xl237"/>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pPr>
    <w:rPr>
      <w:rFonts w:ascii="宋体" w:hAnsi="宋体" w:eastAsia="宋体" w:cs="宋体"/>
      <w:kern w:val="0"/>
      <w:sz w:val="20"/>
      <w:lang w:eastAsia="zh-CN"/>
    </w:rPr>
  </w:style>
  <w:style w:type="paragraph" w:customStyle="1" w:styleId="1306">
    <w:name w:val="xl238"/>
    <w:basedOn w:val="1"/>
    <w:uiPriority w:val="0"/>
    <w:pPr>
      <w:widowControl/>
      <w:spacing w:before="100" w:beforeAutospacing="1" w:after="100" w:afterAutospacing="1"/>
    </w:pPr>
    <w:rPr>
      <w:rFonts w:ascii="宋体" w:hAnsi="宋体" w:eastAsia="宋体" w:cs="宋体"/>
      <w:kern w:val="0"/>
      <w:sz w:val="20"/>
      <w:lang w:eastAsia="zh-CN"/>
    </w:rPr>
  </w:style>
  <w:style w:type="paragraph" w:customStyle="1" w:styleId="1307">
    <w:name w:val="xl239"/>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pPr>
    <w:rPr>
      <w:rFonts w:ascii="宋体" w:hAnsi="宋体" w:eastAsia="宋体" w:cs="宋体"/>
      <w:b/>
      <w:bCs/>
      <w:kern w:val="0"/>
      <w:sz w:val="20"/>
      <w:lang w:eastAsia="zh-CN"/>
    </w:rPr>
  </w:style>
  <w:style w:type="paragraph" w:customStyle="1" w:styleId="1308">
    <w:name w:val="xl240"/>
    <w:basedOn w:val="1"/>
    <w:uiPriority w:val="0"/>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09">
    <w:name w:val="xl241"/>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10">
    <w:name w:val="xl242"/>
    <w:basedOn w:val="1"/>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11">
    <w:name w:val="xl243"/>
    <w:basedOn w:val="1"/>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12">
    <w:name w:val="xl244"/>
    <w:basedOn w:val="1"/>
    <w:qFormat/>
    <w:uiPriority w:val="0"/>
    <w:pPr>
      <w:widowControl/>
      <w:pBdr>
        <w:top w:val="double" w:color="auto" w:sz="6" w:space="0"/>
        <w:left w:val="single" w:color="auto" w:sz="4" w:space="0"/>
        <w:bottom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13">
    <w:name w:val="xl245"/>
    <w:basedOn w:val="1"/>
    <w:uiPriority w:val="0"/>
    <w:pPr>
      <w:widowControl/>
      <w:pBdr>
        <w:top w:val="double" w:color="auto" w:sz="6" w:space="0"/>
        <w:bottom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14">
    <w:name w:val="xl246"/>
    <w:basedOn w:val="1"/>
    <w:qFormat/>
    <w:uiPriority w:val="0"/>
    <w:pPr>
      <w:widowControl/>
      <w:pBdr>
        <w:top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15">
    <w:name w:val="xl247"/>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宋体" w:hAnsi="宋体" w:eastAsia="宋体" w:cs="宋体"/>
      <w:kern w:val="0"/>
      <w:sz w:val="20"/>
      <w:lang w:eastAsia="zh-CN"/>
    </w:rPr>
  </w:style>
  <w:style w:type="paragraph" w:customStyle="1" w:styleId="1316">
    <w:name w:val="xl248"/>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宋体" w:hAnsi="宋体" w:eastAsia="宋体" w:cs="宋体"/>
      <w:kern w:val="0"/>
      <w:sz w:val="20"/>
      <w:lang w:eastAsia="zh-CN"/>
    </w:rPr>
  </w:style>
  <w:style w:type="paragraph" w:customStyle="1" w:styleId="1317">
    <w:name w:val="xl261"/>
    <w:basedOn w:val="1"/>
    <w:qFormat/>
    <w:uiPriority w:val="0"/>
    <w:pPr>
      <w:widowControl/>
      <w:spacing w:before="100" w:beforeAutospacing="1" w:after="100" w:afterAutospacing="1"/>
    </w:pPr>
    <w:rPr>
      <w:rFonts w:ascii="宋体" w:hAnsi="宋体" w:eastAsia="宋体" w:cs="宋体"/>
      <w:kern w:val="0"/>
      <w:sz w:val="20"/>
      <w:lang w:eastAsia="zh-CN"/>
    </w:rPr>
  </w:style>
  <w:style w:type="paragraph" w:customStyle="1" w:styleId="1318">
    <w:name w:val="xl26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19">
    <w:name w:val="xl2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20">
    <w:name w:val="xl2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lang w:eastAsia="zh-CN"/>
    </w:rPr>
  </w:style>
  <w:style w:type="paragraph" w:customStyle="1" w:styleId="1321">
    <w:name w:val="xl2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22">
    <w:name w:val="xl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 w:val="20"/>
      <w:lang w:eastAsia="zh-CN"/>
    </w:rPr>
  </w:style>
  <w:style w:type="paragraph" w:customStyle="1" w:styleId="1323">
    <w:name w:val="xl2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24">
    <w:name w:val="xl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25">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26">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27">
    <w:name w:val="xl2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 w:val="20"/>
      <w:lang w:eastAsia="zh-CN"/>
    </w:rPr>
  </w:style>
  <w:style w:type="paragraph" w:customStyle="1" w:styleId="1328">
    <w:name w:val="xl2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29">
    <w:name w:val="xl273"/>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lang w:eastAsia="zh-CN"/>
    </w:rPr>
  </w:style>
  <w:style w:type="paragraph" w:customStyle="1" w:styleId="1330">
    <w:name w:val="xl274"/>
    <w:basedOn w:val="1"/>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right"/>
    </w:pPr>
    <w:rPr>
      <w:rFonts w:ascii="宋体" w:hAnsi="宋体" w:eastAsia="宋体" w:cs="宋体"/>
      <w:kern w:val="0"/>
      <w:sz w:val="20"/>
      <w:lang w:eastAsia="zh-CN"/>
    </w:rPr>
  </w:style>
  <w:style w:type="paragraph" w:customStyle="1" w:styleId="1331">
    <w:name w:val="xl275"/>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32">
    <w:name w:val="xl276"/>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lang w:eastAsia="zh-CN"/>
    </w:rPr>
  </w:style>
  <w:style w:type="paragraph" w:customStyle="1" w:styleId="1333">
    <w:name w:val="xl277"/>
    <w:basedOn w:val="1"/>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lang w:eastAsia="zh-CN"/>
    </w:rPr>
  </w:style>
  <w:style w:type="paragraph" w:customStyle="1" w:styleId="1334">
    <w:name w:val="xl27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35">
    <w:name w:val="xl279"/>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both"/>
    </w:pPr>
    <w:rPr>
      <w:rFonts w:ascii="宋体" w:hAnsi="宋体" w:eastAsia="宋体" w:cs="宋体"/>
      <w:kern w:val="0"/>
      <w:sz w:val="20"/>
      <w:lang w:eastAsia="zh-CN"/>
    </w:rPr>
  </w:style>
  <w:style w:type="paragraph" w:customStyle="1" w:styleId="1336">
    <w:name w:val="xl280"/>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both"/>
    </w:pPr>
    <w:rPr>
      <w:rFonts w:ascii="宋体" w:hAnsi="宋体" w:eastAsia="宋体" w:cs="宋体"/>
      <w:kern w:val="0"/>
      <w:sz w:val="20"/>
      <w:lang w:eastAsia="zh-CN"/>
    </w:rPr>
  </w:style>
  <w:style w:type="paragraph" w:customStyle="1" w:styleId="1337">
    <w:name w:val="xl281"/>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pPr>
    <w:rPr>
      <w:rFonts w:ascii="宋体" w:hAnsi="宋体" w:eastAsia="宋体" w:cs="宋体"/>
      <w:kern w:val="0"/>
      <w:sz w:val="20"/>
      <w:lang w:eastAsia="zh-CN"/>
    </w:rPr>
  </w:style>
  <w:style w:type="paragraph" w:customStyle="1" w:styleId="1338">
    <w:name w:val="xl282"/>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pPr>
    <w:rPr>
      <w:rFonts w:ascii="宋体" w:hAnsi="宋体" w:eastAsia="宋体" w:cs="宋体"/>
      <w:kern w:val="0"/>
      <w:sz w:val="20"/>
      <w:lang w:eastAsia="zh-CN"/>
    </w:rPr>
  </w:style>
  <w:style w:type="paragraph" w:customStyle="1" w:styleId="1339">
    <w:name w:val="xl283"/>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40">
    <w:name w:val="xl284"/>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pPr>
    <w:rPr>
      <w:rFonts w:ascii="宋体" w:hAnsi="宋体" w:eastAsia="宋体" w:cs="宋体"/>
      <w:kern w:val="0"/>
      <w:sz w:val="20"/>
      <w:lang w:eastAsia="zh-CN"/>
    </w:rPr>
  </w:style>
  <w:style w:type="paragraph" w:customStyle="1" w:styleId="1341">
    <w:name w:val="xl285"/>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宋体" w:hAnsi="宋体" w:eastAsia="宋体" w:cs="宋体"/>
      <w:b/>
      <w:bCs/>
      <w:kern w:val="0"/>
      <w:sz w:val="20"/>
      <w:lang w:eastAsia="zh-CN"/>
    </w:rPr>
  </w:style>
  <w:style w:type="paragraph" w:customStyle="1" w:styleId="1342">
    <w:name w:val="xl2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 w:val="20"/>
      <w:lang w:eastAsia="zh-CN"/>
    </w:rPr>
  </w:style>
  <w:style w:type="paragraph" w:customStyle="1" w:styleId="1343">
    <w:name w:val="xl287"/>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right"/>
    </w:pPr>
    <w:rPr>
      <w:rFonts w:ascii="宋体" w:hAnsi="宋体" w:eastAsia="宋体" w:cs="宋体"/>
      <w:b/>
      <w:bCs/>
      <w:kern w:val="0"/>
      <w:sz w:val="20"/>
      <w:lang w:eastAsia="zh-CN"/>
    </w:rPr>
  </w:style>
  <w:style w:type="paragraph" w:customStyle="1" w:styleId="1344">
    <w:name w:val="xl2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45">
    <w:name w:val="xl289"/>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pPr>
    <w:rPr>
      <w:rFonts w:ascii="宋体" w:hAnsi="宋体" w:eastAsia="宋体" w:cs="宋体"/>
      <w:kern w:val="0"/>
      <w:sz w:val="20"/>
      <w:lang w:eastAsia="zh-CN"/>
    </w:rPr>
  </w:style>
  <w:style w:type="paragraph" w:customStyle="1" w:styleId="1346">
    <w:name w:val="xl2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lang w:eastAsia="zh-CN"/>
    </w:rPr>
  </w:style>
  <w:style w:type="paragraph" w:customStyle="1" w:styleId="1347">
    <w:name w:val="xl291"/>
    <w:basedOn w:val="1"/>
    <w:qFormat/>
    <w:uiPriority w:val="0"/>
    <w:pPr>
      <w:widowControl/>
      <w:spacing w:before="100" w:beforeAutospacing="1" w:after="100" w:afterAutospacing="1"/>
    </w:pPr>
    <w:rPr>
      <w:rFonts w:ascii="宋体" w:hAnsi="宋体" w:eastAsia="宋体" w:cs="宋体"/>
      <w:kern w:val="0"/>
      <w:sz w:val="20"/>
      <w:lang w:eastAsia="zh-CN"/>
    </w:rPr>
  </w:style>
  <w:style w:type="paragraph" w:customStyle="1" w:styleId="1348">
    <w:name w:val="xl2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lang w:eastAsia="zh-CN"/>
    </w:rPr>
  </w:style>
  <w:style w:type="paragraph" w:customStyle="1" w:styleId="1349">
    <w:name w:val="xl2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50">
    <w:name w:val="xl2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 w:val="20"/>
      <w:lang w:eastAsia="zh-CN"/>
    </w:rPr>
  </w:style>
  <w:style w:type="paragraph" w:customStyle="1" w:styleId="1351">
    <w:name w:val="xl2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52">
    <w:name w:val="xl2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lang w:eastAsia="zh-CN"/>
    </w:rPr>
  </w:style>
  <w:style w:type="paragraph" w:customStyle="1" w:styleId="1353">
    <w:name w:val="xl2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 w:val="20"/>
      <w:lang w:eastAsia="zh-CN"/>
    </w:rPr>
  </w:style>
  <w:style w:type="paragraph" w:customStyle="1" w:styleId="1354">
    <w:name w:val="xl298"/>
    <w:basedOn w:val="1"/>
    <w:qFormat/>
    <w:uiPriority w:val="0"/>
    <w:pPr>
      <w:widowControl/>
      <w:spacing w:before="100" w:beforeAutospacing="1" w:after="100" w:afterAutospacing="1"/>
    </w:pPr>
    <w:rPr>
      <w:rFonts w:ascii="宋体" w:hAnsi="宋体" w:eastAsia="宋体" w:cs="宋体"/>
      <w:b/>
      <w:bCs/>
      <w:kern w:val="0"/>
      <w:sz w:val="20"/>
      <w:lang w:eastAsia="zh-CN"/>
    </w:rPr>
  </w:style>
  <w:style w:type="paragraph" w:customStyle="1" w:styleId="1355">
    <w:name w:val="xl2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56">
    <w:name w:val="xl3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57">
    <w:name w:val="xl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lang w:eastAsia="zh-CN"/>
    </w:rPr>
  </w:style>
  <w:style w:type="paragraph" w:customStyle="1" w:styleId="1358">
    <w:name w:val="xl302"/>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pPr>
    <w:rPr>
      <w:rFonts w:ascii="宋体" w:hAnsi="宋体" w:eastAsia="宋体" w:cs="宋体"/>
      <w:kern w:val="0"/>
      <w:sz w:val="20"/>
      <w:lang w:eastAsia="zh-CN"/>
    </w:rPr>
  </w:style>
  <w:style w:type="paragraph" w:customStyle="1" w:styleId="1359">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60">
    <w:name w:val="xl3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61">
    <w:name w:val="xl3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62">
    <w:name w:val="xl3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63">
    <w:name w:val="xl307"/>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pPr>
    <w:rPr>
      <w:rFonts w:ascii="宋体" w:hAnsi="宋体" w:eastAsia="宋体" w:cs="宋体"/>
      <w:kern w:val="0"/>
      <w:sz w:val="20"/>
      <w:lang w:eastAsia="zh-CN"/>
    </w:rPr>
  </w:style>
  <w:style w:type="paragraph" w:customStyle="1" w:styleId="1364">
    <w:name w:val="xl3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lang w:eastAsia="zh-CN"/>
    </w:rPr>
  </w:style>
  <w:style w:type="paragraph" w:customStyle="1" w:styleId="1365">
    <w:name w:val="xl309"/>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pPr>
    <w:rPr>
      <w:rFonts w:ascii="宋体" w:hAnsi="宋体" w:eastAsia="宋体" w:cs="宋体"/>
      <w:kern w:val="0"/>
      <w:sz w:val="20"/>
      <w:lang w:eastAsia="zh-CN"/>
    </w:rPr>
  </w:style>
  <w:style w:type="paragraph" w:customStyle="1" w:styleId="1366">
    <w:name w:val="xl310"/>
    <w:basedOn w:val="1"/>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right"/>
    </w:pPr>
    <w:rPr>
      <w:rFonts w:ascii="宋体" w:hAnsi="宋体" w:eastAsia="宋体" w:cs="宋体"/>
      <w:kern w:val="0"/>
      <w:sz w:val="20"/>
      <w:lang w:eastAsia="zh-CN"/>
    </w:rPr>
  </w:style>
  <w:style w:type="paragraph" w:customStyle="1" w:styleId="1367">
    <w:name w:val="xl3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68">
    <w:name w:val="xl31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eastAsia="宋体" w:cs="宋体"/>
      <w:b/>
      <w:bCs/>
      <w:kern w:val="0"/>
      <w:sz w:val="20"/>
      <w:lang w:eastAsia="zh-CN"/>
    </w:rPr>
  </w:style>
  <w:style w:type="paragraph" w:customStyle="1" w:styleId="1369">
    <w:name w:val="xl313"/>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70">
    <w:name w:val="xl314"/>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71">
    <w:name w:val="xl315"/>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pPr>
    <w:rPr>
      <w:rFonts w:ascii="宋体" w:hAnsi="宋体" w:eastAsia="宋体" w:cs="宋体"/>
      <w:kern w:val="0"/>
      <w:sz w:val="20"/>
      <w:lang w:eastAsia="zh-CN"/>
    </w:rPr>
  </w:style>
  <w:style w:type="paragraph" w:customStyle="1" w:styleId="1372">
    <w:name w:val="xl316"/>
    <w:basedOn w:val="1"/>
    <w:qFormat/>
    <w:uiPriority w:val="0"/>
    <w:pPr>
      <w:widowControl/>
      <w:spacing w:before="100" w:beforeAutospacing="1" w:after="100" w:afterAutospacing="1"/>
    </w:pPr>
    <w:rPr>
      <w:rFonts w:ascii="宋体" w:hAnsi="宋体" w:eastAsia="宋体" w:cs="宋体"/>
      <w:kern w:val="0"/>
      <w:sz w:val="20"/>
      <w:lang w:eastAsia="zh-CN"/>
    </w:rPr>
  </w:style>
  <w:style w:type="paragraph" w:customStyle="1" w:styleId="1373">
    <w:name w:val="xl3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lang w:eastAsia="zh-CN"/>
    </w:rPr>
  </w:style>
  <w:style w:type="paragraph" w:customStyle="1" w:styleId="1374">
    <w:name w:val="xl3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b/>
      <w:bCs/>
      <w:kern w:val="0"/>
      <w:sz w:val="20"/>
      <w:lang w:eastAsia="zh-CN"/>
    </w:rPr>
  </w:style>
  <w:style w:type="paragraph" w:customStyle="1" w:styleId="1375">
    <w:name w:val="xl3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lang w:eastAsia="zh-CN"/>
    </w:rPr>
  </w:style>
  <w:style w:type="paragraph" w:customStyle="1" w:styleId="1376">
    <w:name w:val="xl3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b/>
      <w:bCs/>
      <w:kern w:val="0"/>
      <w:sz w:val="20"/>
      <w:lang w:eastAsia="zh-CN"/>
    </w:rPr>
  </w:style>
  <w:style w:type="paragraph" w:customStyle="1" w:styleId="1377">
    <w:name w:val="xl3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lang w:eastAsia="zh-CN"/>
    </w:rPr>
  </w:style>
  <w:style w:type="paragraph" w:customStyle="1" w:styleId="1378">
    <w:name w:val="xl32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right"/>
    </w:pPr>
    <w:rPr>
      <w:rFonts w:ascii="宋体" w:hAnsi="宋体" w:eastAsia="宋体" w:cs="宋体"/>
      <w:kern w:val="0"/>
      <w:sz w:val="20"/>
      <w:lang w:eastAsia="zh-CN"/>
    </w:rPr>
  </w:style>
  <w:style w:type="paragraph" w:customStyle="1" w:styleId="1379">
    <w:name w:val="xl323"/>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right"/>
    </w:pPr>
    <w:rPr>
      <w:rFonts w:ascii="宋体" w:hAnsi="宋体" w:eastAsia="宋体" w:cs="宋体"/>
      <w:b/>
      <w:bCs/>
      <w:kern w:val="0"/>
      <w:sz w:val="20"/>
      <w:lang w:eastAsia="zh-CN"/>
    </w:rPr>
  </w:style>
  <w:style w:type="paragraph" w:customStyle="1" w:styleId="1380">
    <w:name w:val="xl324"/>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pPr>
    <w:rPr>
      <w:rFonts w:ascii="宋体" w:hAnsi="宋体" w:eastAsia="宋体" w:cs="宋体"/>
      <w:kern w:val="0"/>
      <w:sz w:val="20"/>
      <w:lang w:eastAsia="zh-CN"/>
    </w:rPr>
  </w:style>
  <w:style w:type="paragraph" w:customStyle="1" w:styleId="1381">
    <w:name w:val="xl325"/>
    <w:basedOn w:val="1"/>
    <w:qFormat/>
    <w:uiPriority w:val="0"/>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82">
    <w:name w:val="xl326"/>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83">
    <w:name w:val="xl327"/>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84">
    <w:name w:val="xl328"/>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85">
    <w:name w:val="xl329"/>
    <w:basedOn w:val="1"/>
    <w:qFormat/>
    <w:uiPriority w:val="0"/>
    <w:pPr>
      <w:widowControl/>
      <w:pBdr>
        <w:top w:val="double" w:color="auto" w:sz="6" w:space="0"/>
        <w:left w:val="single" w:color="auto" w:sz="4" w:space="0"/>
        <w:bottom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86">
    <w:name w:val="xl330"/>
    <w:basedOn w:val="1"/>
    <w:qFormat/>
    <w:uiPriority w:val="0"/>
    <w:pPr>
      <w:widowControl/>
      <w:pBdr>
        <w:top w:val="double" w:color="auto" w:sz="6" w:space="0"/>
        <w:bottom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87">
    <w:name w:val="xl331"/>
    <w:basedOn w:val="1"/>
    <w:qFormat/>
    <w:uiPriority w:val="0"/>
    <w:pPr>
      <w:widowControl/>
      <w:pBdr>
        <w:top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88">
    <w:name w:val="xl332"/>
    <w:basedOn w:val="1"/>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宋体" w:hAnsi="宋体" w:eastAsia="宋体" w:cs="宋体"/>
      <w:kern w:val="0"/>
      <w:sz w:val="20"/>
      <w:lang w:eastAsia="zh-CN"/>
    </w:rPr>
  </w:style>
  <w:style w:type="paragraph" w:customStyle="1" w:styleId="1389">
    <w:name w:val="xl333"/>
    <w:basedOn w:val="1"/>
    <w:qFormat/>
    <w:uiPriority w:val="0"/>
    <w:pPr>
      <w:widowControl/>
      <w:pBdr>
        <w:top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90">
    <w:name w:val="xl334"/>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宋体" w:hAnsi="宋体" w:eastAsia="宋体" w:cs="宋体"/>
      <w:kern w:val="0"/>
      <w:sz w:val="20"/>
      <w:lang w:eastAsia="zh-CN"/>
    </w:rPr>
  </w:style>
  <w:style w:type="paragraph" w:customStyle="1" w:styleId="1391">
    <w:name w:val="xl256"/>
    <w:basedOn w:val="1"/>
    <w:qFormat/>
    <w:uiPriority w:val="0"/>
    <w:pPr>
      <w:widowControl/>
      <w:spacing w:before="100" w:beforeAutospacing="1" w:after="100" w:afterAutospacing="1"/>
    </w:pPr>
    <w:rPr>
      <w:rFonts w:ascii="宋体" w:hAnsi="宋体" w:eastAsia="宋体" w:cs="宋体"/>
      <w:kern w:val="0"/>
      <w:sz w:val="20"/>
      <w:lang w:eastAsia="zh-CN"/>
    </w:rPr>
  </w:style>
  <w:style w:type="paragraph" w:customStyle="1" w:styleId="1392">
    <w:name w:val="xl25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93">
    <w:name w:val="xl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94">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lang w:eastAsia="zh-CN"/>
    </w:rPr>
  </w:style>
  <w:style w:type="paragraph" w:customStyle="1" w:styleId="1395">
    <w:name w:val="xl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lang w:eastAsia="zh-CN"/>
    </w:rPr>
  </w:style>
  <w:style w:type="paragraph" w:customStyle="1" w:styleId="1396">
    <w:name w:val="xl335"/>
    <w:basedOn w:val="1"/>
    <w:qFormat/>
    <w:uiPriority w:val="0"/>
    <w:pPr>
      <w:widowControl/>
      <w:pBdr>
        <w:top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lang w:eastAsia="zh-CN"/>
    </w:rPr>
  </w:style>
  <w:style w:type="paragraph" w:customStyle="1" w:styleId="1397">
    <w:name w:val="xl336"/>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宋体" w:hAnsi="宋体" w:eastAsia="宋体" w:cs="宋体"/>
      <w:kern w:val="0"/>
      <w:sz w:val="20"/>
      <w:lang w:eastAsia="zh-CN"/>
    </w:rPr>
  </w:style>
  <w:style w:type="paragraph" w:customStyle="1" w:styleId="1398">
    <w:name w:val="zhang正文"/>
    <w:basedOn w:val="34"/>
    <w:uiPriority w:val="0"/>
    <w:pPr>
      <w:autoSpaceDE w:val="0"/>
      <w:autoSpaceDN w:val="0"/>
      <w:adjustRightInd w:val="0"/>
      <w:snapToGrid w:val="0"/>
      <w:spacing w:beforeLines="0" w:after="0" w:line="360" w:lineRule="auto"/>
      <w:ind w:left="0" w:leftChars="0" w:firstLine="539"/>
      <w:textAlignment w:val="baseline"/>
    </w:pPr>
    <w:rPr>
      <w:rFonts w:ascii="Times New Roman" w:hAnsi="Times New Roman" w:eastAsia="楷体_GB2312"/>
      <w:kern w:val="0"/>
      <w:sz w:val="28"/>
      <w:szCs w:val="20"/>
    </w:rPr>
  </w:style>
  <w:style w:type="paragraph" w:customStyle="1" w:styleId="1399">
    <w:name w:val="llb 图名"/>
    <w:basedOn w:val="1"/>
    <w:uiPriority w:val="0"/>
    <w:pPr>
      <w:adjustRightInd w:val="0"/>
      <w:snapToGrid w:val="0"/>
      <w:jc w:val="center"/>
    </w:pPr>
    <w:rPr>
      <w:rFonts w:hAnsi="宋体" w:eastAsia="宋体"/>
      <w:b/>
      <w:spacing w:val="-4"/>
      <w:sz w:val="22"/>
      <w:szCs w:val="24"/>
      <w:lang w:eastAsia="zh-CN"/>
    </w:rPr>
  </w:style>
  <w:style w:type="paragraph" w:customStyle="1" w:styleId="1400">
    <w:name w:val="正文-宋4行25"/>
    <w:basedOn w:val="1"/>
    <w:qFormat/>
    <w:uiPriority w:val="0"/>
    <w:pPr>
      <w:adjustRightInd w:val="0"/>
      <w:spacing w:line="500" w:lineRule="exact"/>
      <w:ind w:firstLine="510"/>
      <w:jc w:val="both"/>
      <w:textAlignment w:val="baseline"/>
    </w:pPr>
    <w:rPr>
      <w:rFonts w:eastAsia="宋体"/>
      <w:kern w:val="0"/>
      <w:lang w:eastAsia="zh-CN"/>
    </w:rPr>
  </w:style>
  <w:style w:type="character" w:customStyle="1" w:styleId="1401">
    <w:name w:val="apple-converted-space"/>
    <w:uiPriority w:val="0"/>
  </w:style>
  <w:style w:type="character" w:customStyle="1" w:styleId="1402">
    <w:name w:val="正文 Char1"/>
    <w:qFormat/>
    <w:uiPriority w:val="0"/>
    <w:rPr>
      <w:rFonts w:eastAsia="宋体"/>
      <w:kern w:val="2"/>
      <w:sz w:val="28"/>
      <w:szCs w:val="24"/>
      <w:lang w:val="en-US" w:eastAsia="zh-CN" w:bidi="ar-SA"/>
    </w:rPr>
  </w:style>
  <w:style w:type="paragraph" w:customStyle="1" w:styleId="1403">
    <w:name w:val="xl125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kern w:val="0"/>
      <w:sz w:val="24"/>
      <w:szCs w:val="24"/>
      <w:lang w:eastAsia="zh-CN"/>
    </w:rPr>
  </w:style>
  <w:style w:type="paragraph" w:customStyle="1" w:styleId="1404">
    <w:name w:val="xl1258"/>
    <w:basedOn w:val="1"/>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b/>
      <w:bCs/>
      <w:color w:val="000000"/>
      <w:kern w:val="0"/>
      <w:sz w:val="24"/>
      <w:szCs w:val="24"/>
      <w:lang w:eastAsia="zh-CN"/>
    </w:rPr>
  </w:style>
  <w:style w:type="paragraph" w:customStyle="1" w:styleId="1405">
    <w:name w:val="xl125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b/>
      <w:bCs/>
      <w:color w:val="000000"/>
      <w:kern w:val="0"/>
      <w:sz w:val="24"/>
      <w:szCs w:val="24"/>
      <w:lang w:eastAsia="zh-CN"/>
    </w:rPr>
  </w:style>
  <w:style w:type="paragraph" w:customStyle="1" w:styleId="1406">
    <w:name w:val="xl1260"/>
    <w:basedOn w:val="1"/>
    <w:qFormat/>
    <w:uiPriority w:val="0"/>
    <w:pPr>
      <w:widowControl/>
      <w:spacing w:before="100" w:beforeAutospacing="1" w:after="100" w:afterAutospacing="1"/>
    </w:pPr>
    <w:rPr>
      <w:rFonts w:ascii="宋体" w:hAnsi="宋体" w:eastAsia="宋体" w:cs="宋体"/>
      <w:kern w:val="0"/>
      <w:sz w:val="24"/>
      <w:szCs w:val="24"/>
      <w:lang w:eastAsia="zh-CN"/>
    </w:rPr>
  </w:style>
  <w:style w:type="paragraph" w:customStyle="1" w:styleId="1407">
    <w:name w:val="xl1261"/>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b/>
      <w:bCs/>
      <w:color w:val="000000"/>
      <w:kern w:val="0"/>
      <w:sz w:val="24"/>
      <w:szCs w:val="24"/>
      <w:lang w:eastAsia="zh-CN"/>
    </w:rPr>
  </w:style>
  <w:style w:type="paragraph" w:customStyle="1" w:styleId="1408">
    <w:name w:val="xl1262"/>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b/>
      <w:bCs/>
      <w:color w:val="000000"/>
      <w:kern w:val="0"/>
      <w:sz w:val="24"/>
      <w:szCs w:val="24"/>
      <w:lang w:eastAsia="zh-CN"/>
    </w:rPr>
  </w:style>
  <w:style w:type="paragraph" w:customStyle="1" w:styleId="1409">
    <w:name w:val="xl12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eastAsia="宋体" w:cs="宋体"/>
      <w:color w:val="000000"/>
      <w:kern w:val="0"/>
      <w:sz w:val="24"/>
      <w:szCs w:val="24"/>
      <w:lang w:eastAsia="zh-CN"/>
    </w:rPr>
  </w:style>
  <w:style w:type="paragraph" w:customStyle="1" w:styleId="1410">
    <w:name w:val="xl126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kern w:val="0"/>
      <w:sz w:val="24"/>
      <w:szCs w:val="24"/>
      <w:lang w:eastAsia="zh-CN"/>
    </w:rPr>
  </w:style>
  <w:style w:type="paragraph" w:customStyle="1" w:styleId="1411">
    <w:name w:val="xl12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eastAsia="宋体" w:cs="宋体"/>
      <w:color w:val="000000"/>
      <w:kern w:val="0"/>
      <w:sz w:val="24"/>
      <w:szCs w:val="24"/>
      <w:lang w:eastAsia="zh-CN"/>
    </w:rPr>
  </w:style>
  <w:style w:type="paragraph" w:customStyle="1" w:styleId="1412">
    <w:name w:val="xl12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kern w:val="0"/>
      <w:sz w:val="24"/>
      <w:szCs w:val="24"/>
      <w:lang w:eastAsia="zh-CN"/>
    </w:rPr>
  </w:style>
  <w:style w:type="paragraph" w:customStyle="1" w:styleId="1413">
    <w:name w:val="xl126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eastAsia="宋体" w:cs="宋体"/>
      <w:color w:val="000000"/>
      <w:kern w:val="0"/>
      <w:sz w:val="24"/>
      <w:szCs w:val="24"/>
      <w:lang w:eastAsia="zh-CN"/>
    </w:rPr>
  </w:style>
  <w:style w:type="paragraph" w:customStyle="1" w:styleId="1414">
    <w:name w:val="xl12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kern w:val="0"/>
      <w:sz w:val="24"/>
      <w:szCs w:val="24"/>
      <w:lang w:eastAsia="zh-CN"/>
    </w:rPr>
  </w:style>
  <w:style w:type="paragraph" w:customStyle="1" w:styleId="1415">
    <w:name w:val="xl12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eastAsia="宋体" w:cs="宋体"/>
      <w:color w:val="000000"/>
      <w:kern w:val="0"/>
      <w:sz w:val="24"/>
      <w:szCs w:val="24"/>
      <w:lang w:eastAsia="zh-CN"/>
    </w:rPr>
  </w:style>
  <w:style w:type="paragraph" w:customStyle="1" w:styleId="1416">
    <w:name w:val="xl1270"/>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b/>
      <w:bCs/>
      <w:color w:val="000000"/>
      <w:kern w:val="0"/>
      <w:sz w:val="24"/>
      <w:szCs w:val="24"/>
      <w:lang w:eastAsia="zh-CN"/>
    </w:rPr>
  </w:style>
  <w:style w:type="paragraph" w:customStyle="1" w:styleId="1417">
    <w:name w:val="xl127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eastAsia="宋体" w:cs="宋体"/>
      <w:color w:val="000000"/>
      <w:kern w:val="0"/>
      <w:sz w:val="24"/>
      <w:szCs w:val="24"/>
      <w:lang w:eastAsia="zh-CN"/>
    </w:rPr>
  </w:style>
  <w:style w:type="paragraph" w:customStyle="1" w:styleId="1418">
    <w:name w:val="xl12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eastAsia="宋体" w:cs="宋体"/>
      <w:color w:val="000000"/>
      <w:kern w:val="0"/>
      <w:sz w:val="24"/>
      <w:szCs w:val="24"/>
      <w:lang w:eastAsia="zh-CN"/>
    </w:rPr>
  </w:style>
  <w:style w:type="paragraph" w:customStyle="1" w:styleId="1419">
    <w:name w:val="xl1273"/>
    <w:basedOn w:val="1"/>
    <w:qFormat/>
    <w:uiPriority w:val="0"/>
    <w:pPr>
      <w:widowControl/>
      <w:spacing w:before="100" w:beforeAutospacing="1" w:after="100" w:afterAutospacing="1"/>
    </w:pPr>
    <w:rPr>
      <w:rFonts w:ascii="宋体" w:hAnsi="宋体" w:eastAsia="宋体" w:cs="宋体"/>
      <w:kern w:val="0"/>
      <w:sz w:val="24"/>
      <w:szCs w:val="24"/>
      <w:lang w:eastAsia="zh-CN"/>
    </w:rPr>
  </w:style>
  <w:style w:type="paragraph" w:customStyle="1" w:styleId="1420">
    <w:name w:val="xl1274"/>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eastAsia="宋体" w:cs="宋体"/>
      <w:b/>
      <w:bCs/>
      <w:color w:val="000000"/>
      <w:kern w:val="0"/>
      <w:szCs w:val="28"/>
      <w:lang w:eastAsia="zh-CN"/>
    </w:rPr>
  </w:style>
  <w:style w:type="paragraph" w:customStyle="1" w:styleId="1421">
    <w:name w:val="xl1275"/>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eastAsia="宋体" w:cs="宋体"/>
      <w:b/>
      <w:bCs/>
      <w:color w:val="000000"/>
      <w:kern w:val="0"/>
      <w:szCs w:val="28"/>
      <w:lang w:eastAsia="zh-CN"/>
    </w:rPr>
  </w:style>
  <w:style w:type="paragraph" w:customStyle="1" w:styleId="1422">
    <w:name w:val="xl1276"/>
    <w:basedOn w:val="1"/>
    <w:qFormat/>
    <w:uiPriority w:val="0"/>
    <w:pPr>
      <w:widowControl/>
      <w:spacing w:before="100" w:beforeAutospacing="1" w:after="100" w:afterAutospacing="1"/>
    </w:pPr>
    <w:rPr>
      <w:rFonts w:ascii="宋体" w:hAnsi="宋体" w:eastAsia="宋体" w:cs="宋体"/>
      <w:kern w:val="0"/>
      <w:sz w:val="24"/>
      <w:szCs w:val="24"/>
      <w:lang w:eastAsia="zh-CN"/>
    </w:rPr>
  </w:style>
  <w:style w:type="paragraph" w:customStyle="1" w:styleId="1423">
    <w:name w:val="xl1277"/>
    <w:basedOn w:val="1"/>
    <w:qFormat/>
    <w:uiPriority w:val="0"/>
    <w:pPr>
      <w:widowControl/>
      <w:spacing w:before="100" w:beforeAutospacing="1" w:after="100" w:afterAutospacing="1"/>
      <w:jc w:val="right"/>
      <w:textAlignment w:val="center"/>
    </w:pPr>
    <w:rPr>
      <w:rFonts w:ascii="宋体" w:hAnsi="宋体" w:eastAsia="宋体" w:cs="宋体"/>
      <w:color w:val="000000"/>
      <w:kern w:val="0"/>
      <w:sz w:val="24"/>
      <w:szCs w:val="24"/>
      <w:lang w:eastAsia="zh-CN"/>
    </w:rPr>
  </w:style>
  <w:style w:type="paragraph" w:customStyle="1" w:styleId="1424">
    <w:name w:val="xl1278"/>
    <w:basedOn w:val="1"/>
    <w:qFormat/>
    <w:uiPriority w:val="0"/>
    <w:pPr>
      <w:widowControl/>
      <w:spacing w:before="100" w:beforeAutospacing="1" w:after="100" w:afterAutospacing="1"/>
      <w:jc w:val="right"/>
      <w:textAlignment w:val="center"/>
    </w:pPr>
    <w:rPr>
      <w:rFonts w:ascii="宋体" w:hAnsi="宋体" w:eastAsia="宋体" w:cs="宋体"/>
      <w:color w:val="000000"/>
      <w:kern w:val="0"/>
      <w:sz w:val="24"/>
      <w:szCs w:val="24"/>
      <w:lang w:eastAsia="zh-CN"/>
    </w:rPr>
  </w:style>
  <w:style w:type="character" w:customStyle="1" w:styleId="1425">
    <w:name w:val="表头 Char"/>
    <w:qFormat/>
    <w:uiPriority w:val="0"/>
    <w:rPr>
      <w:rFonts w:ascii="黑体" w:hAnsi="宋体" w:eastAsia="黑体"/>
      <w:b/>
      <w:bCs/>
      <w:spacing w:val="6"/>
      <w:kern w:val="2"/>
      <w:sz w:val="32"/>
      <w:szCs w:val="28"/>
    </w:rPr>
  </w:style>
  <w:style w:type="paragraph" w:customStyle="1" w:styleId="1426">
    <w:name w:val="13级正文"/>
    <w:basedOn w:val="1"/>
    <w:link w:val="1427"/>
    <w:qFormat/>
    <w:uiPriority w:val="0"/>
    <w:pPr>
      <w:adjustRightInd w:val="0"/>
      <w:snapToGrid w:val="0"/>
      <w:spacing w:line="360" w:lineRule="auto"/>
      <w:ind w:left="735" w:leftChars="350" w:firstLine="504" w:firstLineChars="200"/>
    </w:pPr>
    <w:rPr>
      <w:rFonts w:ascii="宋体" w:hAnsi="Arial" w:eastAsia="宋体"/>
      <w:spacing w:val="6"/>
      <w:sz w:val="24"/>
      <w:szCs w:val="24"/>
    </w:rPr>
  </w:style>
  <w:style w:type="character" w:customStyle="1" w:styleId="1427">
    <w:name w:val="13级正文 Char"/>
    <w:link w:val="1426"/>
    <w:qFormat/>
    <w:uiPriority w:val="0"/>
    <w:rPr>
      <w:rFonts w:ascii="宋体" w:hAnsi="Arial"/>
      <w:spacing w:val="6"/>
      <w:kern w:val="2"/>
      <w:sz w:val="24"/>
      <w:szCs w:val="24"/>
    </w:rPr>
  </w:style>
  <w:style w:type="character" w:customStyle="1" w:styleId="1428">
    <w:name w:val="款 Char Char"/>
    <w:qFormat/>
    <w:uiPriority w:val="0"/>
    <w:rPr>
      <w:rFonts w:ascii="宋体" w:hAnsi="宋体" w:eastAsia="宋体" w:cs="宋体"/>
      <w:b/>
      <w:snapToGrid/>
      <w:spacing w:val="6"/>
      <w:kern w:val="2"/>
      <w:sz w:val="24"/>
      <w:szCs w:val="28"/>
      <w:lang w:val="en-US" w:eastAsia="zh-CN" w:bidi="ar-SA"/>
    </w:rPr>
  </w:style>
  <w:style w:type="paragraph" w:customStyle="1" w:styleId="1429">
    <w:name w:val="样式 表号 +1"/>
    <w:basedOn w:val="972"/>
    <w:uiPriority w:val="0"/>
    <w:pPr>
      <w:tabs>
        <w:tab w:val="left" w:pos="0"/>
        <w:tab w:val="right" w:pos="9030"/>
      </w:tabs>
      <w:adjustRightInd w:val="0"/>
      <w:ind w:firstLine="0" w:firstLineChars="0"/>
      <w:jc w:val="right"/>
      <w:textAlignment w:val="center"/>
    </w:pPr>
    <w:rPr>
      <w:rFonts w:ascii="黑体" w:eastAsia="黑体"/>
      <w:b/>
      <w:bCs/>
      <w:snapToGrid w:val="0"/>
      <w:spacing w:val="20"/>
    </w:rPr>
  </w:style>
  <w:style w:type="paragraph" w:customStyle="1" w:styleId="1430">
    <w:name w:val="3级表格题目"/>
    <w:basedOn w:val="1"/>
    <w:link w:val="1431"/>
    <w:qFormat/>
    <w:uiPriority w:val="0"/>
    <w:pPr>
      <w:ind w:firstLine="667" w:firstLineChars="200"/>
      <w:jc w:val="center"/>
    </w:pPr>
    <w:rPr>
      <w:rFonts w:ascii="黑体" w:eastAsia="黑体"/>
      <w:bCs/>
      <w:sz w:val="24"/>
      <w:szCs w:val="24"/>
    </w:rPr>
  </w:style>
  <w:style w:type="character" w:customStyle="1" w:styleId="1431">
    <w:name w:val="3级表格题目 Char"/>
    <w:link w:val="1430"/>
    <w:qFormat/>
    <w:uiPriority w:val="0"/>
    <w:rPr>
      <w:rFonts w:ascii="黑体" w:hAnsi="Times New Roman" w:eastAsia="黑体"/>
      <w:bCs/>
      <w:kern w:val="2"/>
      <w:sz w:val="24"/>
      <w:szCs w:val="24"/>
    </w:rPr>
  </w:style>
  <w:style w:type="paragraph" w:customStyle="1" w:styleId="1432">
    <w:name w:val="3级1.1.1"/>
    <w:basedOn w:val="4"/>
    <w:link w:val="1433"/>
    <w:uiPriority w:val="0"/>
    <w:pPr>
      <w:keepNext w:val="0"/>
      <w:keepLines w:val="0"/>
      <w:tabs>
        <w:tab w:val="left" w:pos="9990"/>
        <w:tab w:val="clear" w:pos="780"/>
      </w:tabs>
      <w:adjustRightInd w:val="0"/>
      <w:snapToGrid w:val="0"/>
      <w:spacing w:before="0" w:after="0" w:line="360" w:lineRule="auto"/>
      <w:ind w:left="720" w:hanging="720" w:hangingChars="300"/>
      <w:jc w:val="both"/>
      <w:textAlignment w:val="baseline"/>
    </w:pPr>
    <w:rPr>
      <w:rFonts w:ascii="宋体" w:hAnsi="宋体" w:eastAsia="宋体"/>
      <w:b w:val="0"/>
      <w:bCs w:val="0"/>
      <w:kern w:val="0"/>
      <w:sz w:val="24"/>
      <w:szCs w:val="20"/>
    </w:rPr>
  </w:style>
  <w:style w:type="character" w:customStyle="1" w:styleId="1433">
    <w:name w:val="3级1.1.1 Char"/>
    <w:link w:val="1432"/>
    <w:qFormat/>
    <w:uiPriority w:val="0"/>
    <w:rPr>
      <w:rFonts w:ascii="宋体" w:hAnsi="宋体"/>
      <w:sz w:val="24"/>
    </w:rPr>
  </w:style>
  <w:style w:type="paragraph" w:customStyle="1" w:styleId="1434">
    <w:name w:val="8"/>
    <w:uiPriority w:val="0"/>
    <w:pPr>
      <w:widowControl w:val="0"/>
      <w:jc w:val="both"/>
    </w:pPr>
    <w:rPr>
      <w:rFonts w:ascii="Calibri" w:hAnsi="Calibri" w:eastAsia="宋体" w:cs="Times New Roman"/>
      <w:kern w:val="2"/>
      <w:sz w:val="21"/>
      <w:szCs w:val="22"/>
      <w:lang w:val="en-US" w:eastAsia="zh-CN" w:bidi="ar-SA"/>
    </w:rPr>
  </w:style>
  <w:style w:type="paragraph" w:customStyle="1" w:styleId="1435">
    <w:name w:val="样式 小四 黑色 居中"/>
    <w:basedOn w:val="1"/>
    <w:qFormat/>
    <w:uiPriority w:val="0"/>
    <w:pPr>
      <w:jc w:val="center"/>
    </w:pPr>
    <w:rPr>
      <w:rFonts w:eastAsia="Times New Roman" w:cs="宋体"/>
      <w:color w:val="000000"/>
      <w:kern w:val="0"/>
      <w:sz w:val="21"/>
      <w:lang w:eastAsia="zh-CN"/>
    </w:rPr>
  </w:style>
  <w:style w:type="paragraph" w:customStyle="1" w:styleId="1436">
    <w:name w:val="zhj"/>
    <w:next w:val="1"/>
    <w:qFormat/>
    <w:uiPriority w:val="0"/>
    <w:pPr>
      <w:autoSpaceDE w:val="0"/>
      <w:autoSpaceDN w:val="0"/>
      <w:adjustRightInd w:val="0"/>
      <w:snapToGrid w:val="0"/>
      <w:spacing w:line="360" w:lineRule="auto"/>
      <w:ind w:left="350" w:leftChars="350" w:firstLine="200" w:firstLineChars="200"/>
      <w:jc w:val="both"/>
    </w:pPr>
    <w:rPr>
      <w:rFonts w:ascii="宋体" w:hAnsi="宋体" w:eastAsia="宋体" w:cs="Times New Roman"/>
      <w:spacing w:val="6"/>
      <w:kern w:val="2"/>
      <w:sz w:val="24"/>
      <w:lang w:val="en-US" w:eastAsia="zh-CN" w:bidi="ar-SA"/>
    </w:rPr>
  </w:style>
  <w:style w:type="paragraph" w:customStyle="1" w:styleId="1437">
    <w:name w:val="zhj2"/>
    <w:qFormat/>
    <w:uiPriority w:val="0"/>
    <w:pPr>
      <w:spacing w:line="360" w:lineRule="auto"/>
      <w:ind w:left="600" w:leftChars="350" w:hanging="250" w:hangingChars="250"/>
    </w:pPr>
    <w:rPr>
      <w:rFonts w:ascii="宋体" w:hAnsi="宋体" w:eastAsia="宋体" w:cs="Times New Roman"/>
      <w:spacing w:val="6"/>
      <w:kern w:val="2"/>
      <w:sz w:val="24"/>
      <w:lang w:val="en-US" w:eastAsia="zh-CN" w:bidi="ar-SA"/>
    </w:rPr>
  </w:style>
  <w:style w:type="paragraph" w:customStyle="1" w:styleId="1438">
    <w:name w:val="资料来源"/>
    <w:basedOn w:val="368"/>
    <w:next w:val="1"/>
    <w:link w:val="1439"/>
    <w:qFormat/>
    <w:uiPriority w:val="0"/>
    <w:pPr>
      <w:spacing w:beforeLines="15" w:afterLines="100" w:line="300" w:lineRule="auto"/>
      <w:ind w:firstLine="200" w:firstLineChars="200"/>
      <w:jc w:val="left"/>
    </w:pPr>
    <w:rPr>
      <w:sz w:val="18"/>
      <w:szCs w:val="18"/>
    </w:rPr>
  </w:style>
  <w:style w:type="character" w:customStyle="1" w:styleId="1439">
    <w:name w:val="资料来源 Char"/>
    <w:link w:val="1438"/>
    <w:qFormat/>
    <w:uiPriority w:val="0"/>
    <w:rPr>
      <w:rFonts w:ascii="Times New Roman" w:hAnsi="Times New Roman"/>
      <w:kern w:val="2"/>
      <w:sz w:val="18"/>
      <w:szCs w:val="18"/>
    </w:rPr>
  </w:style>
  <w:style w:type="paragraph" w:customStyle="1" w:styleId="1440">
    <w:name w:val="注释"/>
    <w:basedOn w:val="1"/>
    <w:uiPriority w:val="0"/>
    <w:pPr>
      <w:tabs>
        <w:tab w:val="left" w:pos="5714"/>
      </w:tabs>
      <w:ind w:firstLine="360" w:firstLineChars="200"/>
    </w:pPr>
    <w:rPr>
      <w:rFonts w:ascii="宋体" w:hAnsi="宋体" w:eastAsia="宋体"/>
      <w:sz w:val="18"/>
      <w:szCs w:val="18"/>
      <w:lang w:eastAsia="zh-CN"/>
    </w:rPr>
  </w:style>
  <w:style w:type="paragraph" w:customStyle="1" w:styleId="1441">
    <w:name w:val="章节体（标题3）-一"/>
    <w:basedOn w:val="369"/>
    <w:qFormat/>
    <w:uiPriority w:val="99"/>
    <w:pPr>
      <w:ind w:firstLine="200" w:firstLineChars="200"/>
      <w:jc w:val="left"/>
      <w:outlineLvl w:val="3"/>
    </w:pPr>
    <w:rPr>
      <w:b/>
    </w:rPr>
  </w:style>
  <w:style w:type="paragraph" w:customStyle="1" w:styleId="1442">
    <w:name w:val="样式节"/>
    <w:basedOn w:val="33"/>
    <w:qFormat/>
    <w:uiPriority w:val="0"/>
    <w:pPr>
      <w:adjustRightInd/>
      <w:snapToGrid/>
      <w:spacing w:beforeLines="0" w:afterLines="0" w:line="240" w:lineRule="auto"/>
    </w:pPr>
    <w:rPr>
      <w:rFonts w:ascii="Calibri" w:hAnsi="Calibri"/>
      <w:kern w:val="2"/>
      <w:sz w:val="21"/>
      <w:szCs w:val="22"/>
    </w:rPr>
  </w:style>
  <w:style w:type="paragraph" w:customStyle="1" w:styleId="1443">
    <w:name w:val="样式章"/>
    <w:basedOn w:val="1"/>
    <w:qFormat/>
    <w:uiPriority w:val="0"/>
    <w:pPr>
      <w:snapToGrid w:val="0"/>
      <w:spacing w:line="312" w:lineRule="auto"/>
      <w:jc w:val="center"/>
    </w:pPr>
    <w:rPr>
      <w:rFonts w:ascii="黑体" w:eastAsia="黑体"/>
      <w:b/>
      <w:spacing w:val="6"/>
      <w:sz w:val="36"/>
      <w:szCs w:val="24"/>
      <w:lang w:eastAsia="zh-CN"/>
    </w:rPr>
  </w:style>
  <w:style w:type="paragraph" w:customStyle="1" w:styleId="1444">
    <w:name w:val="gwp-1"/>
    <w:basedOn w:val="1"/>
    <w:uiPriority w:val="0"/>
    <w:pPr>
      <w:widowControl/>
      <w:adjustRightInd w:val="0"/>
      <w:snapToGrid w:val="0"/>
      <w:spacing w:before="240" w:line="307" w:lineRule="auto"/>
      <w:ind w:firstLine="567"/>
      <w:jc w:val="both"/>
    </w:pPr>
    <w:rPr>
      <w:rFonts w:ascii="宋体" w:eastAsia="宋体"/>
      <w:szCs w:val="24"/>
      <w:lang w:eastAsia="zh-CN"/>
    </w:rPr>
  </w:style>
  <w:style w:type="paragraph" w:customStyle="1" w:styleId="1445">
    <w:name w:val="0.0文本"/>
    <w:basedOn w:val="1"/>
    <w:qFormat/>
    <w:uiPriority w:val="0"/>
    <w:pPr>
      <w:autoSpaceDE w:val="0"/>
      <w:autoSpaceDN w:val="0"/>
      <w:adjustRightInd w:val="0"/>
      <w:snapToGrid w:val="0"/>
      <w:spacing w:line="360" w:lineRule="auto"/>
      <w:ind w:left="768" w:leftChars="320"/>
      <w:jc w:val="both"/>
      <w:textAlignment w:val="baseline"/>
    </w:pPr>
    <w:rPr>
      <w:rFonts w:ascii="宋体" w:hAnsi="宋体" w:eastAsia="宋体" w:cs="MS Mincho"/>
      <w:kern w:val="0"/>
      <w:sz w:val="24"/>
      <w:szCs w:val="24"/>
      <w:lang w:eastAsia="zh-CN"/>
    </w:rPr>
  </w:style>
  <w:style w:type="paragraph" w:customStyle="1" w:styleId="1446">
    <w:name w:val="节1"/>
    <w:basedOn w:val="1"/>
    <w:qFormat/>
    <w:uiPriority w:val="0"/>
    <w:pPr>
      <w:adjustRightInd w:val="0"/>
      <w:snapToGrid w:val="0"/>
      <w:spacing w:before="120" w:after="120" w:line="312" w:lineRule="auto"/>
      <w:ind w:firstLine="567"/>
      <w:jc w:val="both"/>
      <w:textAlignment w:val="baseline"/>
    </w:pPr>
    <w:rPr>
      <w:rFonts w:ascii="宋体" w:hAnsi="Courier New" w:eastAsia="宋体"/>
      <w:b/>
      <w:spacing w:val="6"/>
      <w:kern w:val="0"/>
      <w:sz w:val="32"/>
      <w:lang w:eastAsia="zh-CN"/>
    </w:rPr>
  </w:style>
  <w:style w:type="paragraph" w:customStyle="1" w:styleId="1447">
    <w:name w:val="正式章"/>
    <w:basedOn w:val="44"/>
    <w:semiHidden/>
    <w:qFormat/>
    <w:uiPriority w:val="0"/>
    <w:rPr>
      <w:kern w:val="2"/>
      <w:sz w:val="21"/>
      <w:szCs w:val="22"/>
    </w:rPr>
  </w:style>
  <w:style w:type="paragraph" w:customStyle="1" w:styleId="1448">
    <w:name w:val="标题之一"/>
    <w:basedOn w:val="1"/>
    <w:qFormat/>
    <w:uiPriority w:val="0"/>
    <w:pPr>
      <w:snapToGrid w:val="0"/>
      <w:spacing w:before="240" w:after="120" w:line="312" w:lineRule="auto"/>
      <w:ind w:firstLine="567"/>
      <w:jc w:val="both"/>
      <w:outlineLvl w:val="2"/>
    </w:pPr>
    <w:rPr>
      <w:rFonts w:eastAsia="黑体"/>
      <w:b/>
      <w:spacing w:val="10"/>
      <w:sz w:val="30"/>
      <w:lang w:eastAsia="zh-CN"/>
    </w:rPr>
  </w:style>
  <w:style w:type="paragraph" w:customStyle="1" w:styleId="1449">
    <w:name w:val="Char1 Char Char Char"/>
    <w:basedOn w:val="1"/>
    <w:qFormat/>
    <w:uiPriority w:val="0"/>
    <w:pPr>
      <w:jc w:val="both"/>
    </w:pPr>
    <w:rPr>
      <w:rFonts w:eastAsia="宋体"/>
      <w:sz w:val="21"/>
      <w:szCs w:val="24"/>
      <w:lang w:eastAsia="zh-CN"/>
    </w:rPr>
  </w:style>
  <w:style w:type="paragraph" w:customStyle="1" w:styleId="1450">
    <w:name w:val="CM81"/>
    <w:basedOn w:val="1"/>
    <w:next w:val="1"/>
    <w:qFormat/>
    <w:uiPriority w:val="0"/>
    <w:pPr>
      <w:autoSpaceDE w:val="0"/>
      <w:autoSpaceDN w:val="0"/>
      <w:adjustRightInd w:val="0"/>
    </w:pPr>
    <w:rPr>
      <w:rFonts w:ascii="华文中宋" w:eastAsia="华文中宋"/>
      <w:kern w:val="0"/>
      <w:sz w:val="24"/>
      <w:szCs w:val="24"/>
      <w:lang w:eastAsia="zh-CN"/>
    </w:rPr>
  </w:style>
  <w:style w:type="paragraph" w:customStyle="1" w:styleId="1451">
    <w:name w:val="CM42"/>
    <w:basedOn w:val="341"/>
    <w:next w:val="341"/>
    <w:qFormat/>
    <w:uiPriority w:val="0"/>
    <w:pPr>
      <w:spacing w:line="360" w:lineRule="atLeast"/>
    </w:pPr>
    <w:rPr>
      <w:rFonts w:ascii="华文中宋" w:eastAsia="华文中宋" w:cs="Times New Roman"/>
      <w:color w:val="auto"/>
    </w:rPr>
  </w:style>
  <w:style w:type="paragraph" w:customStyle="1" w:styleId="1452">
    <w:name w:val="CM65"/>
    <w:basedOn w:val="341"/>
    <w:next w:val="341"/>
    <w:qFormat/>
    <w:uiPriority w:val="0"/>
    <w:pPr>
      <w:spacing w:line="416" w:lineRule="atLeast"/>
    </w:pPr>
    <w:rPr>
      <w:rFonts w:ascii="华文中宋" w:eastAsia="华文中宋" w:cs="Times New Roman"/>
      <w:color w:val="auto"/>
    </w:rPr>
  </w:style>
  <w:style w:type="paragraph" w:customStyle="1" w:styleId="1453">
    <w:name w:val="一章"/>
    <w:basedOn w:val="1"/>
    <w:qFormat/>
    <w:uiPriority w:val="0"/>
    <w:pPr>
      <w:adjustRightInd w:val="0"/>
      <w:snapToGrid w:val="0"/>
      <w:spacing w:line="312" w:lineRule="auto"/>
      <w:jc w:val="center"/>
    </w:pPr>
    <w:rPr>
      <w:rFonts w:ascii="黑体" w:hAnsi="Courier New" w:eastAsia="黑体"/>
      <w:b/>
      <w:spacing w:val="6"/>
      <w:sz w:val="36"/>
      <w:lang w:eastAsia="zh-CN"/>
    </w:rPr>
  </w:style>
  <w:style w:type="paragraph" w:customStyle="1" w:styleId="1454">
    <w:name w:val="zj"/>
    <w:basedOn w:val="1"/>
    <w:qFormat/>
    <w:uiPriority w:val="0"/>
    <w:pPr>
      <w:adjustRightInd w:val="0"/>
      <w:snapToGrid w:val="0"/>
      <w:spacing w:line="360" w:lineRule="auto"/>
      <w:ind w:left="735" w:leftChars="350" w:firstLine="444" w:firstLineChars="200"/>
      <w:textAlignment w:val="baseline"/>
    </w:pPr>
    <w:rPr>
      <w:rFonts w:ascii="宋体" w:hAnsi="宋体" w:eastAsia="宋体"/>
      <w:snapToGrid w:val="0"/>
      <w:spacing w:val="6"/>
      <w:kern w:val="0"/>
      <w:sz w:val="24"/>
      <w:szCs w:val="21"/>
      <w:lang w:eastAsia="zh-CN"/>
    </w:rPr>
  </w:style>
  <w:style w:type="paragraph" w:customStyle="1" w:styleId="1455">
    <w:name w:val="图标 标题"/>
    <w:basedOn w:val="1454"/>
    <w:qFormat/>
    <w:uiPriority w:val="0"/>
    <w:pPr>
      <w:ind w:firstLine="504"/>
    </w:pPr>
  </w:style>
  <w:style w:type="paragraph" w:customStyle="1" w:styleId="1456">
    <w:name w:val="表标题"/>
    <w:basedOn w:val="1"/>
    <w:next w:val="1"/>
    <w:link w:val="1457"/>
    <w:qFormat/>
    <w:uiPriority w:val="0"/>
    <w:pPr>
      <w:widowControl/>
      <w:spacing w:beforeLines="100" w:afterLines="15" w:line="300" w:lineRule="auto"/>
      <w:jc w:val="center"/>
    </w:pPr>
    <w:rPr>
      <w:rFonts w:ascii="宋体" w:hAnsi="宋体" w:eastAsia="宋体"/>
      <w:b/>
      <w:kern w:val="4"/>
      <w:sz w:val="21"/>
      <w:szCs w:val="21"/>
    </w:rPr>
  </w:style>
  <w:style w:type="character" w:customStyle="1" w:styleId="1457">
    <w:name w:val="表标题 Char"/>
    <w:link w:val="1456"/>
    <w:qFormat/>
    <w:uiPriority w:val="0"/>
    <w:rPr>
      <w:rFonts w:ascii="宋体" w:hAnsi="宋体"/>
      <w:b/>
      <w:kern w:val="4"/>
      <w:sz w:val="21"/>
      <w:szCs w:val="21"/>
    </w:rPr>
  </w:style>
  <w:style w:type="paragraph" w:customStyle="1" w:styleId="1458">
    <w:name w:val="图"/>
    <w:basedOn w:val="1"/>
    <w:next w:val="1"/>
    <w:qFormat/>
    <w:uiPriority w:val="0"/>
    <w:pPr>
      <w:widowControl/>
      <w:tabs>
        <w:tab w:val="left" w:pos="5715"/>
      </w:tabs>
      <w:snapToGrid w:val="0"/>
      <w:spacing w:beforeLines="25"/>
      <w:jc w:val="center"/>
    </w:pPr>
    <w:rPr>
      <w:rFonts w:ascii="宋体" w:hAnsi="宋体" w:eastAsia="宋体"/>
      <w:sz w:val="21"/>
      <w:szCs w:val="21"/>
      <w:lang w:eastAsia="zh-CN"/>
    </w:rPr>
  </w:style>
  <w:style w:type="paragraph" w:customStyle="1" w:styleId="1459">
    <w:name w:val="是条狗"/>
    <w:basedOn w:val="33"/>
    <w:next w:val="1"/>
    <w:semiHidden/>
    <w:uiPriority w:val="0"/>
    <w:pPr>
      <w:adjustRightInd/>
      <w:snapToGrid/>
      <w:spacing w:beforeLines="0" w:afterLines="0" w:line="240" w:lineRule="auto"/>
    </w:pPr>
    <w:rPr>
      <w:rFonts w:ascii="Calibri" w:hAnsi="Calibri"/>
      <w:kern w:val="2"/>
      <w:sz w:val="21"/>
      <w:szCs w:val="22"/>
    </w:rPr>
  </w:style>
  <w:style w:type="paragraph" w:customStyle="1" w:styleId="1460">
    <w:name w:val="尾注格式"/>
    <w:basedOn w:val="1"/>
    <w:next w:val="1"/>
    <w:semiHidden/>
    <w:qFormat/>
    <w:uiPriority w:val="0"/>
    <w:pPr>
      <w:spacing w:line="300" w:lineRule="auto"/>
    </w:pPr>
    <w:rPr>
      <w:rFonts w:ascii="宋体" w:hAnsi="宋体" w:eastAsia="宋体"/>
      <w:b/>
      <w:sz w:val="21"/>
      <w:szCs w:val="21"/>
      <w:lang w:eastAsia="zh-CN"/>
    </w:rPr>
  </w:style>
  <w:style w:type="paragraph" w:customStyle="1" w:styleId="1461">
    <w:name w:val="样式 标题 3 + 五号 段前: 5 磅 段后: 5 磅 行距: 多倍行距 1.25 字行"/>
    <w:basedOn w:val="4"/>
    <w:next w:val="1"/>
    <w:semiHidden/>
    <w:qFormat/>
    <w:uiPriority w:val="0"/>
    <w:pPr>
      <w:tabs>
        <w:tab w:val="clear" w:pos="780"/>
      </w:tabs>
      <w:spacing w:line="415" w:lineRule="auto"/>
      <w:ind w:left="720" w:hanging="432"/>
      <w:jc w:val="both"/>
    </w:pPr>
    <w:rPr>
      <w:rFonts w:eastAsia="宋体"/>
      <w:bCs w:val="0"/>
      <w:szCs w:val="20"/>
      <w:lang w:eastAsia="zh-CN"/>
    </w:rPr>
  </w:style>
  <w:style w:type="paragraph" w:customStyle="1" w:styleId="1462">
    <w:name w:val="样式 尾注标题 + 段前: 0.5 行 段后: 0.5 行"/>
    <w:basedOn w:val="33"/>
    <w:next w:val="1"/>
    <w:semiHidden/>
    <w:qFormat/>
    <w:uiPriority w:val="0"/>
    <w:pPr>
      <w:adjustRightInd/>
      <w:snapToGrid/>
      <w:spacing w:beforeLines="0" w:afterLines="0" w:line="240" w:lineRule="auto"/>
    </w:pPr>
    <w:rPr>
      <w:rFonts w:ascii="Calibri" w:hAnsi="Calibri"/>
      <w:kern w:val="2"/>
      <w:sz w:val="21"/>
      <w:szCs w:val="22"/>
    </w:rPr>
  </w:style>
  <w:style w:type="paragraph" w:customStyle="1" w:styleId="1463">
    <w:name w:val="剪切图"/>
    <w:basedOn w:val="1"/>
    <w:semiHidden/>
    <w:qFormat/>
    <w:uiPriority w:val="0"/>
    <w:pPr>
      <w:spacing w:line="384" w:lineRule="auto"/>
      <w:jc w:val="center"/>
    </w:pPr>
    <w:rPr>
      <w:rFonts w:ascii="宋体" w:hAnsi="宋体" w:eastAsia="宋体"/>
      <w:sz w:val="24"/>
      <w:szCs w:val="24"/>
      <w:lang w:eastAsia="zh-CN"/>
    </w:rPr>
  </w:style>
  <w:style w:type="character" w:customStyle="1" w:styleId="1464">
    <w:name w:val="style71"/>
    <w:semiHidden/>
    <w:qFormat/>
    <w:uiPriority w:val="0"/>
    <w:rPr>
      <w:color w:val="003366"/>
    </w:rPr>
  </w:style>
  <w:style w:type="paragraph" w:customStyle="1" w:styleId="1465">
    <w:name w:val="Char Char Char Char1 Char Char Char"/>
    <w:basedOn w:val="1"/>
    <w:semiHidden/>
    <w:qFormat/>
    <w:uiPriority w:val="0"/>
    <w:pPr>
      <w:spacing w:before="100" w:beforeAutospacing="1" w:after="100" w:afterAutospacing="1"/>
      <w:jc w:val="both"/>
    </w:pPr>
    <w:rPr>
      <w:rFonts w:eastAsia="黑体"/>
      <w:kern w:val="0"/>
      <w:sz w:val="24"/>
      <w:szCs w:val="21"/>
    </w:rPr>
  </w:style>
  <w:style w:type="paragraph" w:customStyle="1" w:styleId="1466">
    <w:name w:val="文字表"/>
    <w:basedOn w:val="1"/>
    <w:next w:val="1"/>
    <w:qFormat/>
    <w:uiPriority w:val="0"/>
    <w:pPr>
      <w:widowControl/>
      <w:pBdr>
        <w:between w:val="dashSmallGap" w:color="666699" w:sz="4" w:space="1"/>
      </w:pBdr>
      <w:spacing w:line="300" w:lineRule="auto"/>
      <w:ind w:firstLine="100" w:firstLineChars="100"/>
      <w:textAlignment w:val="center"/>
    </w:pPr>
    <w:rPr>
      <w:rFonts w:ascii="宋体" w:hAnsi="宋体" w:eastAsia="宋体"/>
      <w:sz w:val="21"/>
      <w:szCs w:val="21"/>
      <w:lang w:eastAsia="zh-CN"/>
    </w:rPr>
  </w:style>
  <w:style w:type="paragraph" w:customStyle="1" w:styleId="1467">
    <w:name w:val="Table Text"/>
    <w:basedOn w:val="1"/>
    <w:semiHidden/>
    <w:qFormat/>
    <w:locked/>
    <w:uiPriority w:val="0"/>
    <w:pPr>
      <w:widowControl/>
      <w:spacing w:before="80" w:after="80"/>
    </w:pPr>
    <w:rPr>
      <w:rFonts w:ascii="Arial" w:hAnsi="Arial" w:eastAsia="宋体"/>
      <w:kern w:val="0"/>
      <w:sz w:val="20"/>
      <w:lang w:val="en-GB" w:eastAsia="zh-CN"/>
    </w:rPr>
  </w:style>
  <w:style w:type="character" w:customStyle="1" w:styleId="1468">
    <w:name w:val="cword101"/>
    <w:semiHidden/>
    <w:qFormat/>
    <w:locked/>
    <w:uiPriority w:val="0"/>
    <w:rPr>
      <w:rFonts w:hint="default" w:ascii="ˎ̥" w:hAnsi="ˎ̥"/>
      <w:color w:val="333333"/>
      <w:sz w:val="20"/>
      <w:szCs w:val="20"/>
    </w:rPr>
  </w:style>
  <w:style w:type="character" w:customStyle="1" w:styleId="1469">
    <w:name w:val="txt1"/>
    <w:semiHidden/>
    <w:qFormat/>
    <w:locked/>
    <w:uiPriority w:val="0"/>
    <w:rPr>
      <w:color w:val="000000"/>
      <w:sz w:val="28"/>
      <w:szCs w:val="28"/>
    </w:rPr>
  </w:style>
  <w:style w:type="table" w:customStyle="1" w:styleId="1470">
    <w:name w:val="毛的表格"/>
    <w:basedOn w:val="87"/>
    <w:semiHidden/>
    <w:qFormat/>
    <w:uiPriority w:val="0"/>
    <w:pPr>
      <w:jc w:val="center"/>
    </w:pPr>
    <w:rPr>
      <w:sz w:val="24"/>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paragraph" w:customStyle="1" w:styleId="1471">
    <w:name w:val="font518471"/>
    <w:basedOn w:val="1"/>
    <w:qFormat/>
    <w:uiPriority w:val="0"/>
    <w:pPr>
      <w:widowControl/>
      <w:spacing w:before="100" w:beforeAutospacing="1" w:after="100" w:afterAutospacing="1"/>
    </w:pPr>
    <w:rPr>
      <w:rFonts w:ascii="宋体" w:hAnsi="宋体" w:eastAsia="宋体" w:cs="宋体"/>
      <w:kern w:val="0"/>
      <w:sz w:val="18"/>
      <w:szCs w:val="18"/>
      <w:lang w:eastAsia="zh-CN"/>
    </w:rPr>
  </w:style>
  <w:style w:type="paragraph" w:customStyle="1" w:styleId="1472">
    <w:name w:val="font618471"/>
    <w:basedOn w:val="1"/>
    <w:qFormat/>
    <w:uiPriority w:val="0"/>
    <w:pPr>
      <w:widowControl/>
      <w:spacing w:before="100" w:beforeAutospacing="1" w:after="100" w:afterAutospacing="1"/>
    </w:pPr>
    <w:rPr>
      <w:rFonts w:eastAsia="宋体"/>
      <w:kern w:val="0"/>
      <w:sz w:val="20"/>
      <w:lang w:eastAsia="zh-CN"/>
    </w:rPr>
  </w:style>
  <w:style w:type="paragraph" w:customStyle="1" w:styleId="1473">
    <w:name w:val="font718471"/>
    <w:basedOn w:val="1"/>
    <w:qFormat/>
    <w:uiPriority w:val="0"/>
    <w:pPr>
      <w:widowControl/>
      <w:spacing w:before="100" w:beforeAutospacing="1" w:after="100" w:afterAutospacing="1"/>
    </w:pPr>
    <w:rPr>
      <w:rFonts w:ascii="宋体" w:hAnsi="宋体" w:eastAsia="宋体" w:cs="宋体"/>
      <w:kern w:val="0"/>
      <w:sz w:val="20"/>
      <w:lang w:eastAsia="zh-CN"/>
    </w:rPr>
  </w:style>
  <w:style w:type="paragraph" w:customStyle="1" w:styleId="1474">
    <w:name w:val="xl6518471"/>
    <w:basedOn w:val="1"/>
    <w:uiPriority w:val="0"/>
    <w:pPr>
      <w:widowControl/>
      <w:spacing w:before="100" w:beforeAutospacing="1" w:after="100" w:afterAutospacing="1"/>
      <w:textAlignment w:val="center"/>
    </w:pPr>
    <w:rPr>
      <w:rFonts w:ascii="宋体" w:hAnsi="宋体" w:eastAsia="宋体" w:cs="宋体"/>
      <w:kern w:val="0"/>
      <w:sz w:val="24"/>
      <w:szCs w:val="24"/>
      <w:lang w:eastAsia="zh-CN"/>
    </w:rPr>
  </w:style>
  <w:style w:type="paragraph" w:customStyle="1" w:styleId="1475">
    <w:name w:val="xl661847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eastAsia="宋体"/>
      <w:kern w:val="0"/>
      <w:sz w:val="20"/>
      <w:lang w:eastAsia="zh-CN"/>
    </w:rPr>
  </w:style>
  <w:style w:type="paragraph" w:customStyle="1" w:styleId="1476">
    <w:name w:val="xl671847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eastAsia="宋体" w:cs="宋体"/>
      <w:kern w:val="0"/>
      <w:sz w:val="20"/>
      <w:lang w:eastAsia="zh-CN"/>
    </w:rPr>
  </w:style>
  <w:style w:type="paragraph" w:customStyle="1" w:styleId="1477">
    <w:name w:val="xl681847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eastAsia="宋体"/>
      <w:kern w:val="0"/>
      <w:sz w:val="20"/>
      <w:lang w:eastAsia="zh-CN"/>
    </w:rPr>
  </w:style>
  <w:style w:type="paragraph" w:customStyle="1" w:styleId="1478">
    <w:name w:val="xl691847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right"/>
      <w:textAlignment w:val="center"/>
    </w:pPr>
    <w:rPr>
      <w:rFonts w:eastAsia="宋体"/>
      <w:kern w:val="0"/>
      <w:sz w:val="20"/>
      <w:lang w:eastAsia="zh-CN"/>
    </w:rPr>
  </w:style>
  <w:style w:type="paragraph" w:customStyle="1" w:styleId="1479">
    <w:name w:val="xl701847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eastAsia="宋体"/>
      <w:kern w:val="0"/>
      <w:sz w:val="20"/>
      <w:lang w:eastAsia="zh-CN"/>
    </w:rPr>
  </w:style>
  <w:style w:type="paragraph" w:customStyle="1" w:styleId="1480">
    <w:name w:val="xl7118471"/>
    <w:basedOn w:val="1"/>
    <w:qFormat/>
    <w:uiPriority w:val="0"/>
    <w:pPr>
      <w:widowControl/>
      <w:spacing w:before="100" w:beforeAutospacing="1" w:after="100" w:afterAutospacing="1"/>
      <w:textAlignment w:val="center"/>
    </w:pPr>
    <w:rPr>
      <w:rFonts w:ascii="宋体" w:hAnsi="宋体" w:eastAsia="宋体" w:cs="宋体"/>
      <w:kern w:val="0"/>
      <w:sz w:val="20"/>
      <w:lang w:eastAsia="zh-CN"/>
    </w:rPr>
  </w:style>
  <w:style w:type="paragraph" w:customStyle="1" w:styleId="1481">
    <w:name w:val="xl721847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eastAsia="宋体"/>
      <w:kern w:val="0"/>
      <w:sz w:val="20"/>
      <w:lang w:eastAsia="zh-CN"/>
    </w:rPr>
  </w:style>
  <w:style w:type="paragraph" w:customStyle="1" w:styleId="1482">
    <w:name w:val="xl7318471"/>
    <w:basedOn w:val="1"/>
    <w:qFormat/>
    <w:uiPriority w:val="0"/>
    <w:pPr>
      <w:widowControl/>
      <w:pBdr>
        <w:top w:val="single" w:color="auto" w:sz="4" w:space="1"/>
        <w:left w:val="single" w:color="auto" w:sz="4" w:space="1"/>
        <w:bottom w:val="single" w:color="auto" w:sz="4" w:space="0"/>
      </w:pBdr>
      <w:spacing w:before="100" w:beforeAutospacing="1" w:after="100" w:afterAutospacing="1"/>
      <w:textAlignment w:val="center"/>
    </w:pPr>
    <w:rPr>
      <w:rFonts w:ascii="宋体" w:hAnsi="宋体" w:eastAsia="宋体" w:cs="宋体"/>
      <w:kern w:val="0"/>
      <w:sz w:val="20"/>
      <w:lang w:eastAsia="zh-CN"/>
    </w:rPr>
  </w:style>
  <w:style w:type="paragraph" w:customStyle="1" w:styleId="1483">
    <w:name w:val="xl741847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eastAsia="宋体" w:cs="宋体"/>
      <w:kern w:val="0"/>
      <w:sz w:val="20"/>
      <w:lang w:eastAsia="zh-CN"/>
    </w:rPr>
  </w:style>
  <w:style w:type="paragraph" w:customStyle="1" w:styleId="1484">
    <w:name w:val="xl7518471"/>
    <w:basedOn w:val="1"/>
    <w:qFormat/>
    <w:uiPriority w:val="0"/>
    <w:pPr>
      <w:widowControl/>
      <w:pBdr>
        <w:top w:val="single" w:color="auto" w:sz="4" w:space="1"/>
        <w:left w:val="single" w:color="auto" w:sz="4" w:space="1"/>
        <w:bottom w:val="single" w:color="auto" w:sz="4" w:space="0"/>
      </w:pBdr>
      <w:spacing w:before="100" w:beforeAutospacing="1" w:after="100" w:afterAutospacing="1"/>
      <w:jc w:val="center"/>
      <w:textAlignment w:val="center"/>
    </w:pPr>
    <w:rPr>
      <w:rFonts w:ascii="宋体" w:hAnsi="宋体" w:eastAsia="宋体" w:cs="宋体"/>
      <w:kern w:val="0"/>
      <w:sz w:val="20"/>
      <w:lang w:eastAsia="zh-CN"/>
    </w:rPr>
  </w:style>
  <w:style w:type="paragraph" w:customStyle="1" w:styleId="1485">
    <w:name w:val="xl7618471"/>
    <w:basedOn w:val="1"/>
    <w:qFormat/>
    <w:uiPriority w:val="0"/>
    <w:pPr>
      <w:widowControl/>
      <w:pBdr>
        <w:top w:val="single" w:color="auto" w:sz="4" w:space="1"/>
        <w:bottom w:val="single" w:color="auto" w:sz="4" w:space="0"/>
      </w:pBdr>
      <w:spacing w:before="100" w:beforeAutospacing="1" w:after="100" w:afterAutospacing="1"/>
      <w:jc w:val="center"/>
      <w:textAlignment w:val="center"/>
    </w:pPr>
    <w:rPr>
      <w:rFonts w:ascii="宋体" w:hAnsi="宋体" w:eastAsia="宋体" w:cs="宋体"/>
      <w:kern w:val="0"/>
      <w:sz w:val="20"/>
      <w:lang w:eastAsia="zh-CN"/>
    </w:rPr>
  </w:style>
  <w:style w:type="paragraph" w:customStyle="1" w:styleId="1486">
    <w:name w:val="xl7718471"/>
    <w:basedOn w:val="1"/>
    <w:qFormat/>
    <w:uiPriority w:val="0"/>
    <w:pPr>
      <w:widowControl/>
      <w:pBdr>
        <w:top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eastAsia="宋体" w:cs="宋体"/>
      <w:kern w:val="0"/>
      <w:sz w:val="20"/>
      <w:lang w:eastAsia="zh-CN"/>
    </w:rPr>
  </w:style>
  <w:style w:type="paragraph" w:customStyle="1" w:styleId="1487">
    <w:name w:val="xl7818471"/>
    <w:basedOn w:val="1"/>
    <w:qFormat/>
    <w:uiPriority w:val="0"/>
    <w:pPr>
      <w:widowControl/>
      <w:spacing w:before="100" w:beforeAutospacing="1" w:after="100" w:afterAutospacing="1"/>
      <w:jc w:val="center"/>
      <w:textAlignment w:val="center"/>
    </w:pPr>
    <w:rPr>
      <w:rFonts w:ascii="宋体" w:hAnsi="宋体" w:eastAsia="宋体" w:cs="宋体"/>
      <w:b/>
      <w:bCs/>
      <w:kern w:val="0"/>
      <w:sz w:val="22"/>
      <w:szCs w:val="22"/>
      <w:lang w:eastAsia="zh-CN"/>
    </w:rPr>
  </w:style>
  <w:style w:type="paragraph" w:customStyle="1" w:styleId="1488">
    <w:name w:val="报告格式-表格名称"/>
    <w:basedOn w:val="1"/>
    <w:qFormat/>
    <w:uiPriority w:val="0"/>
    <w:pPr>
      <w:spacing w:beforeLines="50"/>
      <w:jc w:val="center"/>
    </w:pPr>
    <w:rPr>
      <w:rFonts w:eastAsia="黑体"/>
      <w:sz w:val="24"/>
      <w:szCs w:val="21"/>
      <w:lang w:eastAsia="zh-CN"/>
    </w:rPr>
  </w:style>
  <w:style w:type="paragraph" w:customStyle="1" w:styleId="1489">
    <w:name w:val="6"/>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90">
    <w:name w:val="正文格式"/>
    <w:next w:val="1"/>
    <w:qFormat/>
    <w:uiPriority w:val="0"/>
    <w:pPr>
      <w:spacing w:beforeLines="50" w:line="440" w:lineRule="exact"/>
      <w:ind w:firstLine="480" w:firstLineChars="200"/>
    </w:pPr>
    <w:rPr>
      <w:rFonts w:ascii="Times New Roman" w:hAnsi="Times New Roman" w:eastAsia="仿宋_GB2312" w:cs="Times New Roman"/>
      <w:iCs/>
      <w:color w:val="000000"/>
      <w:sz w:val="28"/>
      <w:lang w:val="en-US" w:eastAsia="zh-CN" w:bidi="ar-SA"/>
    </w:rPr>
  </w:style>
  <w:style w:type="paragraph" w:customStyle="1" w:styleId="1491">
    <w:name w:val="标题4jia"/>
    <w:basedOn w:val="5"/>
    <w:next w:val="67"/>
    <w:qFormat/>
    <w:uiPriority w:val="0"/>
    <w:pPr>
      <w:tabs>
        <w:tab w:val="clear" w:pos="780"/>
        <w:tab w:val="clear" w:pos="1080"/>
      </w:tabs>
      <w:spacing w:beforeLines="0" w:afterLines="0" w:line="376" w:lineRule="auto"/>
    </w:pPr>
    <w:rPr>
      <w:rFonts w:ascii="Cambria" w:hAnsi="Cambria"/>
      <w:b/>
      <w:bCs/>
      <w:color w:val="auto"/>
      <w:sz w:val="28"/>
      <w:szCs w:val="28"/>
      <w:lang w:eastAsia="zh-CN"/>
    </w:rPr>
  </w:style>
  <w:style w:type="paragraph" w:customStyle="1" w:styleId="1492">
    <w:name w:val="标题3jia"/>
    <w:basedOn w:val="4"/>
    <w:qFormat/>
    <w:uiPriority w:val="0"/>
    <w:pPr>
      <w:tabs>
        <w:tab w:val="clear" w:pos="780"/>
      </w:tabs>
      <w:spacing w:line="415" w:lineRule="auto"/>
      <w:ind w:left="720" w:hanging="432"/>
      <w:jc w:val="both"/>
    </w:pPr>
    <w:rPr>
      <w:rFonts w:eastAsia="宋体"/>
      <w:bCs w:val="0"/>
      <w:szCs w:val="20"/>
      <w:lang w:eastAsia="zh-CN"/>
    </w:rPr>
  </w:style>
  <w:style w:type="paragraph" w:customStyle="1" w:styleId="1493">
    <w:name w:val="Char8"/>
    <w:basedOn w:val="1"/>
    <w:qFormat/>
    <w:uiPriority w:val="0"/>
    <w:pPr>
      <w:tabs>
        <w:tab w:val="left" w:pos="4665"/>
        <w:tab w:val="left" w:pos="8970"/>
      </w:tabs>
      <w:ind w:firstLine="400"/>
      <w:jc w:val="both"/>
    </w:pPr>
    <w:rPr>
      <w:rFonts w:ascii="Tahoma" w:hAnsi="Tahoma" w:eastAsia="宋体"/>
      <w:sz w:val="24"/>
      <w:lang w:eastAsia="zh-CN"/>
    </w:rPr>
  </w:style>
  <w:style w:type="paragraph" w:customStyle="1" w:styleId="1494">
    <w:name w:val="表文1"/>
    <w:basedOn w:val="1"/>
    <w:qFormat/>
    <w:uiPriority w:val="0"/>
    <w:pPr>
      <w:widowControl/>
      <w:autoSpaceDE w:val="0"/>
      <w:autoSpaceDN w:val="0"/>
      <w:adjustRightInd w:val="0"/>
      <w:spacing w:line="300" w:lineRule="atLeast"/>
      <w:ind w:firstLine="200" w:firstLineChars="200"/>
      <w:jc w:val="center"/>
      <w:textAlignment w:val="bottom"/>
    </w:pPr>
    <w:rPr>
      <w:rFonts w:ascii="宋体" w:hAnsi="宋体" w:eastAsia="宋体"/>
      <w:kern w:val="0"/>
      <w:sz w:val="21"/>
      <w:lang w:eastAsia="zh-CN"/>
    </w:rPr>
  </w:style>
  <w:style w:type="paragraph" w:customStyle="1" w:styleId="1495">
    <w:name w:val="正文文本缩进 212"/>
    <w:basedOn w:val="1"/>
    <w:qFormat/>
    <w:uiPriority w:val="0"/>
    <w:pPr>
      <w:adjustRightInd w:val="0"/>
      <w:spacing w:after="120" w:line="480" w:lineRule="auto"/>
      <w:ind w:left="420"/>
      <w:jc w:val="both"/>
      <w:textAlignment w:val="baseline"/>
    </w:pPr>
    <w:rPr>
      <w:rFonts w:eastAsia="宋体"/>
      <w:sz w:val="21"/>
      <w:lang w:eastAsia="zh-CN"/>
    </w:rPr>
  </w:style>
  <w:style w:type="paragraph" w:customStyle="1" w:styleId="1496">
    <w:name w:val="Char Char Char Char3"/>
    <w:basedOn w:val="1"/>
    <w:qFormat/>
    <w:uiPriority w:val="0"/>
    <w:pPr>
      <w:jc w:val="both"/>
    </w:pPr>
    <w:rPr>
      <w:rFonts w:eastAsia="宋体"/>
      <w:sz w:val="21"/>
      <w:lang w:eastAsia="zh-CN"/>
    </w:rPr>
  </w:style>
  <w:style w:type="paragraph" w:customStyle="1" w:styleId="1497">
    <w:name w:val="标题2jia"/>
    <w:basedOn w:val="3"/>
    <w:qFormat/>
    <w:uiPriority w:val="0"/>
    <w:pPr>
      <w:tabs>
        <w:tab w:val="clear" w:pos="780"/>
      </w:tabs>
      <w:spacing w:before="100" w:beforeAutospacing="1" w:after="100" w:afterAutospacing="1" w:line="360" w:lineRule="auto"/>
      <w:ind w:left="0" w:firstLine="0"/>
      <w:jc w:val="both"/>
    </w:pPr>
    <w:rPr>
      <w:rFonts w:ascii="Times New Roman" w:hAnsi="Times New Roman" w:cs="Arial"/>
      <w:bCs w:val="0"/>
      <w:kern w:val="0"/>
      <w:sz w:val="28"/>
      <w:lang w:eastAsia="zh-CN"/>
    </w:rPr>
  </w:style>
  <w:style w:type="paragraph" w:customStyle="1" w:styleId="1498">
    <w:name w:val="论文正文"/>
    <w:basedOn w:val="34"/>
    <w:uiPriority w:val="0"/>
    <w:pPr>
      <w:snapToGrid w:val="0"/>
      <w:spacing w:beforeLines="0" w:after="0" w:line="360" w:lineRule="auto"/>
      <w:ind w:left="0" w:leftChars="0" w:firstLine="480" w:firstLineChars="200"/>
    </w:pPr>
    <w:rPr>
      <w:rFonts w:ascii="宋体" w:hAnsi="宋体"/>
      <w:sz w:val="28"/>
      <w:szCs w:val="24"/>
    </w:rPr>
  </w:style>
  <w:style w:type="paragraph" w:customStyle="1" w:styleId="1499">
    <w:name w:val="cjf表头"/>
    <w:basedOn w:val="1"/>
    <w:link w:val="1500"/>
    <w:qFormat/>
    <w:uiPriority w:val="0"/>
    <w:pPr>
      <w:widowControl/>
      <w:jc w:val="both"/>
    </w:pPr>
    <w:rPr>
      <w:rFonts w:ascii="华文中宋" w:hAnsi="华文中宋" w:eastAsia="华文中宋"/>
      <w:color w:val="000000"/>
      <w:kern w:val="0"/>
      <w:sz w:val="24"/>
      <w:szCs w:val="21"/>
    </w:rPr>
  </w:style>
  <w:style w:type="character" w:customStyle="1" w:styleId="1500">
    <w:name w:val="cjf表头 Char"/>
    <w:link w:val="1499"/>
    <w:qFormat/>
    <w:uiPriority w:val="0"/>
    <w:rPr>
      <w:rFonts w:ascii="华文中宋" w:hAnsi="华文中宋" w:eastAsia="华文中宋"/>
      <w:color w:val="000000"/>
      <w:sz w:val="24"/>
      <w:szCs w:val="21"/>
    </w:rPr>
  </w:style>
  <w:style w:type="paragraph" w:customStyle="1" w:styleId="1501">
    <w:name w:val="图内容"/>
    <w:qFormat/>
    <w:uiPriority w:val="0"/>
    <w:pPr>
      <w:widowControl w:val="0"/>
      <w:adjustRightInd w:val="0"/>
      <w:jc w:val="center"/>
      <w:textAlignment w:val="baseline"/>
    </w:pPr>
    <w:rPr>
      <w:rFonts w:ascii="Times New Roman" w:hAnsi="Times New Roman" w:eastAsia="仿宋体" w:cs="Times New Roman"/>
      <w:sz w:val="24"/>
      <w:lang w:val="en-US" w:eastAsia="zh-CN" w:bidi="ar-SA"/>
    </w:rPr>
  </w:style>
  <w:style w:type="paragraph" w:customStyle="1" w:styleId="1502">
    <w:name w:val="4级正文"/>
    <w:qFormat/>
    <w:uiPriority w:val="0"/>
    <w:pPr>
      <w:snapToGrid w:val="0"/>
      <w:ind w:left="1678"/>
      <w:jc w:val="both"/>
    </w:pPr>
    <w:rPr>
      <w:rFonts w:ascii="宋体" w:hAnsi="Arial" w:eastAsia="宋体" w:cs="Times New Roman"/>
      <w:kern w:val="2"/>
      <w:sz w:val="24"/>
      <w:lang w:val="en-US" w:eastAsia="zh-CN" w:bidi="ar-SA"/>
    </w:rPr>
  </w:style>
  <w:style w:type="paragraph" w:customStyle="1" w:styleId="1503">
    <w:name w:val="微调"/>
    <w:basedOn w:val="1"/>
    <w:next w:val="1"/>
    <w:qFormat/>
    <w:uiPriority w:val="0"/>
    <w:pPr>
      <w:spacing w:line="240" w:lineRule="exact"/>
      <w:jc w:val="center"/>
    </w:pPr>
    <w:rPr>
      <w:rFonts w:eastAsia="宋体"/>
      <w:sz w:val="18"/>
      <w:szCs w:val="18"/>
      <w:lang w:eastAsia="zh-CN"/>
    </w:rPr>
  </w:style>
  <w:style w:type="character" w:customStyle="1" w:styleId="1504">
    <w:name w:val="标题 3 Char Char Char Char Char"/>
    <w:uiPriority w:val="0"/>
    <w:rPr>
      <w:rFonts w:eastAsia="宋体"/>
      <w:b/>
      <w:bCs/>
      <w:kern w:val="2"/>
      <w:sz w:val="32"/>
      <w:szCs w:val="32"/>
      <w:lang w:val="en-US" w:eastAsia="zh-CN" w:bidi="ar-SA"/>
    </w:rPr>
  </w:style>
  <w:style w:type="paragraph" w:customStyle="1" w:styleId="1505">
    <w:name w:val="样式 标题 1 + 段后: 1 行"/>
    <w:basedOn w:val="2"/>
    <w:qFormat/>
    <w:uiPriority w:val="0"/>
    <w:pPr>
      <w:keepLines/>
      <w:tabs>
        <w:tab w:val="left" w:pos="432"/>
        <w:tab w:val="clear" w:pos="780"/>
      </w:tabs>
      <w:adjustRightInd w:val="0"/>
      <w:snapToGrid w:val="0"/>
      <w:spacing w:beforeLines="50" w:afterLines="100" w:line="240" w:lineRule="auto"/>
      <w:ind w:left="432" w:hanging="432"/>
      <w:jc w:val="left"/>
      <w:textAlignment w:val="baseline"/>
    </w:pPr>
    <w:rPr>
      <w:rFonts w:ascii="黑体" w:eastAsia="黑体"/>
      <w:color w:val="auto"/>
      <w:kern w:val="44"/>
      <w:sz w:val="30"/>
      <w:szCs w:val="30"/>
    </w:rPr>
  </w:style>
  <w:style w:type="paragraph" w:customStyle="1" w:styleId="1506">
    <w:name w:val="样式 标题 2 + Times New Roman 段前: 12 磅"/>
    <w:basedOn w:val="3"/>
    <w:qFormat/>
    <w:uiPriority w:val="0"/>
    <w:pPr>
      <w:tabs>
        <w:tab w:val="left" w:pos="576"/>
        <w:tab w:val="clear" w:pos="780"/>
      </w:tabs>
      <w:snapToGrid w:val="0"/>
      <w:spacing w:before="120" w:after="120" w:line="240" w:lineRule="auto"/>
      <w:ind w:left="576" w:hanging="576"/>
      <w:jc w:val="both"/>
    </w:pPr>
    <w:rPr>
      <w:rFonts w:ascii="黑体" w:hAnsi="Times New Roman" w:eastAsia="黑体" w:cs="宋体"/>
      <w:kern w:val="0"/>
      <w:sz w:val="28"/>
      <w:szCs w:val="28"/>
      <w:lang w:eastAsia="zh-CN"/>
    </w:rPr>
  </w:style>
  <w:style w:type="paragraph" w:customStyle="1" w:styleId="1507">
    <w:name w:val="图名"/>
    <w:basedOn w:val="327"/>
    <w:qFormat/>
    <w:uiPriority w:val="0"/>
    <w:pPr>
      <w:keepNext w:val="0"/>
      <w:autoSpaceDN w:val="0"/>
      <w:spacing w:before="0" w:line="320" w:lineRule="atLeast"/>
      <w:jc w:val="center"/>
      <w:textAlignment w:val="baseline"/>
    </w:pPr>
    <w:rPr>
      <w:rFonts w:ascii="Times New Roman" w:hAnsi="Times New Roman" w:eastAsia="宋体"/>
      <w:szCs w:val="20"/>
    </w:rPr>
  </w:style>
  <w:style w:type="paragraph" w:customStyle="1" w:styleId="1508">
    <w:name w:val="表格1 Char Char"/>
    <w:basedOn w:val="1"/>
    <w:qFormat/>
    <w:uiPriority w:val="0"/>
    <w:pPr>
      <w:spacing w:after="60"/>
      <w:jc w:val="center"/>
    </w:pPr>
    <w:rPr>
      <w:rFonts w:eastAsia="宋体"/>
      <w:sz w:val="24"/>
      <w:szCs w:val="24"/>
      <w:lang w:eastAsia="zh-CN"/>
    </w:rPr>
  </w:style>
  <w:style w:type="character" w:customStyle="1" w:styleId="1509">
    <w:name w:val="表格1 Char Char Char"/>
    <w:qFormat/>
    <w:uiPriority w:val="0"/>
    <w:rPr>
      <w:rFonts w:eastAsia="宋体"/>
      <w:kern w:val="2"/>
      <w:sz w:val="24"/>
      <w:szCs w:val="24"/>
      <w:lang w:val="en-US" w:eastAsia="zh-CN" w:bidi="ar-SA"/>
    </w:rPr>
  </w:style>
  <w:style w:type="paragraph" w:customStyle="1" w:styleId="1510">
    <w:name w:val="111"/>
    <w:basedOn w:val="1505"/>
    <w:qFormat/>
    <w:uiPriority w:val="0"/>
    <w:pPr>
      <w:spacing w:after="100"/>
    </w:pPr>
  </w:style>
  <w:style w:type="paragraph" w:customStyle="1" w:styleId="1511">
    <w:name w:val="表格1 + 四号"/>
    <w:basedOn w:val="1508"/>
    <w:qFormat/>
    <w:uiPriority w:val="0"/>
  </w:style>
  <w:style w:type="character" w:customStyle="1" w:styleId="1512">
    <w:name w:val="表格1 + 四号 Char"/>
    <w:uiPriority w:val="0"/>
    <w:rPr>
      <w:rFonts w:eastAsia="宋体"/>
      <w:kern w:val="2"/>
      <w:sz w:val="28"/>
      <w:szCs w:val="24"/>
      <w:lang w:val="en-US" w:eastAsia="zh-CN" w:bidi="ar-SA"/>
    </w:rPr>
  </w:style>
  <w:style w:type="paragraph" w:customStyle="1" w:styleId="1513">
    <w:name w:val="正文谭亚1"/>
    <w:basedOn w:val="1"/>
    <w:next w:val="1"/>
    <w:qFormat/>
    <w:uiPriority w:val="0"/>
    <w:pPr>
      <w:spacing w:line="360" w:lineRule="exact"/>
      <w:ind w:firstLine="200" w:firstLineChars="200"/>
      <w:jc w:val="both"/>
    </w:pPr>
    <w:rPr>
      <w:rFonts w:ascii="宋体" w:hAnsi="宋体" w:eastAsia="宋体"/>
      <w:sz w:val="24"/>
      <w:lang w:eastAsia="zh-CN"/>
    </w:rPr>
  </w:style>
  <w:style w:type="character" w:customStyle="1" w:styleId="1514">
    <w:name w:val="表格1 Char Char1"/>
    <w:qFormat/>
    <w:uiPriority w:val="0"/>
    <w:rPr>
      <w:rFonts w:eastAsia="宋体"/>
      <w:kern w:val="2"/>
      <w:sz w:val="24"/>
      <w:szCs w:val="24"/>
      <w:lang w:val="en-US" w:eastAsia="zh-CN" w:bidi="ar-SA"/>
    </w:rPr>
  </w:style>
  <w:style w:type="paragraph" w:customStyle="1" w:styleId="1515">
    <w:name w:val="样式 标题 1 + Arial 行距: 多倍行距 1.25 字行"/>
    <w:basedOn w:val="2"/>
    <w:qFormat/>
    <w:uiPriority w:val="0"/>
    <w:pPr>
      <w:keepLines/>
      <w:pageBreakBefore/>
      <w:tabs>
        <w:tab w:val="clear" w:pos="780"/>
      </w:tabs>
      <w:spacing w:line="240" w:lineRule="auto"/>
      <w:ind w:left="0" w:firstLine="0"/>
      <w:jc w:val="left"/>
    </w:pPr>
    <w:rPr>
      <w:rFonts w:ascii="Arial" w:hAnsi="Arial" w:eastAsia="宋体"/>
      <w:b/>
      <w:bCs w:val="0"/>
      <w:color w:val="auto"/>
      <w:kern w:val="44"/>
      <w:szCs w:val="20"/>
    </w:rPr>
  </w:style>
  <w:style w:type="paragraph" w:customStyle="1" w:styleId="1516">
    <w:name w:val="样式 标题 5 + 首行缩进:  2 字符"/>
    <w:basedOn w:val="6"/>
    <w:qFormat/>
    <w:uiPriority w:val="0"/>
    <w:pPr>
      <w:tabs>
        <w:tab w:val="left" w:pos="0"/>
        <w:tab w:val="clear" w:pos="780"/>
        <w:tab w:val="clear" w:pos="1080"/>
      </w:tabs>
      <w:adjustRightInd w:val="0"/>
      <w:spacing w:beforeLines="0" w:afterLines="0" w:line="460" w:lineRule="atLeast"/>
      <w:ind w:left="0" w:firstLine="0"/>
      <w:textAlignment w:val="baseline"/>
    </w:pPr>
    <w:rPr>
      <w:rFonts w:ascii="Arial" w:hAnsi="Arial" w:cs="宋体"/>
      <w:b/>
      <w:color w:val="auto"/>
      <w:kern w:val="0"/>
      <w:sz w:val="28"/>
      <w:lang w:eastAsia="zh-CN"/>
    </w:rPr>
  </w:style>
  <w:style w:type="paragraph" w:customStyle="1" w:styleId="1517">
    <w:name w:val="样式 小五 居中 行距: 固定值 12 磅"/>
    <w:basedOn w:val="1"/>
    <w:qFormat/>
    <w:uiPriority w:val="0"/>
    <w:pPr>
      <w:spacing w:line="240" w:lineRule="exact"/>
      <w:jc w:val="center"/>
    </w:pPr>
    <w:rPr>
      <w:rFonts w:eastAsia="宋体" w:cs="宋体"/>
      <w:kern w:val="0"/>
      <w:sz w:val="18"/>
      <w:szCs w:val="18"/>
      <w:lang w:eastAsia="zh-CN"/>
    </w:rPr>
  </w:style>
  <w:style w:type="character" w:customStyle="1" w:styleId="1518">
    <w:name w:val="题注 Char1"/>
    <w:qFormat/>
    <w:uiPriority w:val="0"/>
    <w:rPr>
      <w:rFonts w:ascii="Arial" w:hAnsi="Arial" w:eastAsia="黑体" w:cs="Arial"/>
      <w:kern w:val="2"/>
    </w:rPr>
  </w:style>
  <w:style w:type="paragraph" w:customStyle="1" w:styleId="1519">
    <w:name w:val="规范款"/>
    <w:basedOn w:val="5"/>
    <w:link w:val="1520"/>
    <w:qFormat/>
    <w:uiPriority w:val="0"/>
    <w:pPr>
      <w:tabs>
        <w:tab w:val="clear" w:pos="780"/>
        <w:tab w:val="clear" w:pos="1080"/>
      </w:tabs>
      <w:adjustRightInd w:val="0"/>
      <w:snapToGrid w:val="0"/>
      <w:spacing w:beforeLines="0" w:afterLines="0" w:line="360" w:lineRule="auto"/>
      <w:ind w:left="0" w:firstLine="280" w:firstLineChars="100"/>
      <w:jc w:val="left"/>
    </w:pPr>
    <w:rPr>
      <w:rFonts w:ascii="宋体" w:hAnsi="Cambria"/>
      <w:bCs/>
      <w:color w:val="auto"/>
      <w:sz w:val="28"/>
      <w:szCs w:val="28"/>
    </w:rPr>
  </w:style>
  <w:style w:type="character" w:customStyle="1" w:styleId="1520">
    <w:name w:val="规范款 Char"/>
    <w:link w:val="1519"/>
    <w:uiPriority w:val="0"/>
    <w:rPr>
      <w:rFonts w:ascii="宋体" w:hAnsi="Cambria"/>
      <w:bCs/>
      <w:kern w:val="2"/>
      <w:sz w:val="28"/>
      <w:szCs w:val="28"/>
    </w:rPr>
  </w:style>
  <w:style w:type="paragraph" w:customStyle="1" w:styleId="1521">
    <w:name w:val="文本块1"/>
    <w:basedOn w:val="1"/>
    <w:qFormat/>
    <w:uiPriority w:val="0"/>
    <w:pPr>
      <w:adjustRightInd w:val="0"/>
      <w:spacing w:line="360" w:lineRule="auto"/>
      <w:ind w:left="80" w:right="-47" w:firstLine="480"/>
      <w:jc w:val="both"/>
      <w:textAlignment w:val="baseline"/>
    </w:pPr>
    <w:rPr>
      <w:rFonts w:eastAsia="宋体"/>
      <w:sz w:val="24"/>
      <w:lang w:eastAsia="zh-CN"/>
    </w:rPr>
  </w:style>
  <w:style w:type="paragraph" w:customStyle="1" w:styleId="1522">
    <w:name w:val="font14"/>
    <w:basedOn w:val="1"/>
    <w:qFormat/>
    <w:uiPriority w:val="0"/>
    <w:pPr>
      <w:widowControl/>
      <w:adjustRightInd w:val="0"/>
      <w:spacing w:before="100" w:after="100"/>
      <w:textAlignment w:val="baseline"/>
    </w:pPr>
    <w:rPr>
      <w:rFonts w:ascii="宋体" w:hAnsi="宋体" w:eastAsia="Arial Unicode MS"/>
      <w:b/>
      <w:kern w:val="0"/>
      <w:sz w:val="20"/>
      <w:lang w:eastAsia="zh-CN"/>
    </w:rPr>
  </w:style>
  <w:style w:type="paragraph" w:customStyle="1" w:styleId="1523">
    <w:name w:val="font15"/>
    <w:basedOn w:val="1"/>
    <w:qFormat/>
    <w:uiPriority w:val="0"/>
    <w:pPr>
      <w:widowControl/>
      <w:adjustRightInd w:val="0"/>
      <w:spacing w:before="100" w:after="100"/>
      <w:textAlignment w:val="baseline"/>
    </w:pPr>
    <w:rPr>
      <w:rFonts w:ascii="宋体" w:hAnsi="宋体" w:eastAsia="宋体"/>
      <w:b/>
      <w:kern w:val="0"/>
      <w:sz w:val="20"/>
      <w:lang w:eastAsia="zh-CN"/>
    </w:rPr>
  </w:style>
  <w:style w:type="character" w:customStyle="1" w:styleId="1524">
    <w:name w:val="超链接1"/>
    <w:uiPriority w:val="0"/>
    <w:rPr>
      <w:color w:val="0000FF"/>
      <w:u w:val="single"/>
    </w:rPr>
  </w:style>
  <w:style w:type="paragraph" w:customStyle="1" w:styleId="1525">
    <w:name w:val="Char Char Char Char4"/>
    <w:basedOn w:val="1"/>
    <w:qFormat/>
    <w:uiPriority w:val="0"/>
    <w:pPr>
      <w:jc w:val="both"/>
    </w:pPr>
    <w:rPr>
      <w:rFonts w:eastAsia="宋体"/>
      <w:sz w:val="21"/>
      <w:lang w:eastAsia="zh-CN"/>
    </w:rPr>
  </w:style>
  <w:style w:type="paragraph" w:customStyle="1" w:styleId="1526">
    <w:name w:val="表文4"/>
    <w:basedOn w:val="1"/>
    <w:uiPriority w:val="0"/>
    <w:pPr>
      <w:widowControl/>
      <w:autoSpaceDE w:val="0"/>
      <w:autoSpaceDN w:val="0"/>
      <w:adjustRightInd w:val="0"/>
      <w:spacing w:line="300" w:lineRule="atLeast"/>
      <w:ind w:firstLine="200" w:firstLineChars="200"/>
      <w:jc w:val="center"/>
      <w:textAlignment w:val="bottom"/>
    </w:pPr>
    <w:rPr>
      <w:rFonts w:ascii="宋体" w:hAnsi="宋体" w:eastAsia="宋体"/>
      <w:kern w:val="0"/>
      <w:sz w:val="21"/>
      <w:lang w:eastAsia="zh-CN"/>
    </w:rPr>
  </w:style>
  <w:style w:type="paragraph" w:customStyle="1" w:styleId="1527">
    <w:name w:val="Char Char Char1 Char Char Char Char Char Char Char Char Char Char Char Char Char Char Char Char Char Char Char Char Char Char Char Char Char Char Char4"/>
    <w:basedOn w:val="1"/>
    <w:uiPriority w:val="0"/>
    <w:pPr>
      <w:spacing w:line="360" w:lineRule="auto"/>
    </w:pPr>
    <w:rPr>
      <w:rFonts w:eastAsia="宋体"/>
      <w:sz w:val="24"/>
      <w:szCs w:val="24"/>
      <w:lang w:eastAsia="zh-CN"/>
    </w:rPr>
  </w:style>
  <w:style w:type="paragraph" w:customStyle="1" w:styleId="1528">
    <w:name w:val="列出段落12"/>
    <w:basedOn w:val="1"/>
    <w:uiPriority w:val="0"/>
    <w:pPr>
      <w:ind w:firstLine="420" w:firstLineChars="200"/>
      <w:jc w:val="both"/>
    </w:pPr>
    <w:rPr>
      <w:rFonts w:eastAsia="楷体_GB2312"/>
      <w:lang w:eastAsia="zh-CN"/>
    </w:rPr>
  </w:style>
  <w:style w:type="character" w:customStyle="1" w:styleId="1529">
    <w:name w:val="Char Char8"/>
    <w:uiPriority w:val="0"/>
    <w:rPr>
      <w:rFonts w:ascii="Times New Roman" w:hAnsi="Times New Roman" w:eastAsia="楷体_GB2312"/>
      <w:kern w:val="2"/>
      <w:sz w:val="18"/>
      <w:szCs w:val="18"/>
    </w:rPr>
  </w:style>
  <w:style w:type="character" w:customStyle="1" w:styleId="1530">
    <w:name w:val="Char Char34"/>
    <w:uiPriority w:val="0"/>
    <w:rPr>
      <w:rFonts w:eastAsia="宋体"/>
      <w:kern w:val="2"/>
      <w:sz w:val="18"/>
      <w:szCs w:val="18"/>
      <w:lang w:val="en-US" w:eastAsia="zh-CN" w:bidi="ar-SA"/>
    </w:rPr>
  </w:style>
  <w:style w:type="paragraph" w:customStyle="1" w:styleId="1531">
    <w:name w:val="正文文本 212"/>
    <w:basedOn w:val="1"/>
    <w:qFormat/>
    <w:uiPriority w:val="0"/>
    <w:pPr>
      <w:tabs>
        <w:tab w:val="left" w:pos="3200"/>
      </w:tabs>
      <w:adjustRightInd w:val="0"/>
      <w:ind w:firstLine="570"/>
      <w:jc w:val="both"/>
      <w:textAlignment w:val="baseline"/>
    </w:pPr>
    <w:rPr>
      <w:rFonts w:eastAsia="宋体"/>
      <w:lang w:eastAsia="zh-CN"/>
    </w:rPr>
  </w:style>
  <w:style w:type="character" w:customStyle="1" w:styleId="1532">
    <w:name w:val="标题 1 Char2"/>
    <w:qFormat/>
    <w:uiPriority w:val="0"/>
    <w:rPr>
      <w:rFonts w:ascii="Times New Roman" w:hAnsi="Times New Roman" w:eastAsia="宋体" w:cs="Times New Roman"/>
      <w:b/>
      <w:bCs/>
      <w:kern w:val="44"/>
      <w:sz w:val="44"/>
      <w:szCs w:val="44"/>
    </w:rPr>
  </w:style>
  <w:style w:type="character" w:customStyle="1" w:styleId="1533">
    <w:name w:val="正文首行缩进 Char2"/>
    <w:qFormat/>
    <w:uiPriority w:val="0"/>
    <w:rPr>
      <w:rFonts w:ascii="Times New Roman" w:hAnsi="Times New Roman" w:eastAsia="宋体" w:cs="Times New Roman"/>
      <w:szCs w:val="24"/>
    </w:rPr>
  </w:style>
  <w:style w:type="character" w:customStyle="1" w:styleId="1534">
    <w:name w:val="_Heading 2 Char"/>
    <w:uiPriority w:val="0"/>
    <w:rPr>
      <w:rFonts w:ascii="Cambria" w:hAnsi="Cambria" w:eastAsia="宋体" w:cs="Times New Roman"/>
      <w:b/>
      <w:bCs/>
      <w:sz w:val="32"/>
      <w:szCs w:val="32"/>
    </w:rPr>
  </w:style>
  <w:style w:type="paragraph" w:customStyle="1" w:styleId="1535">
    <w:name w:val="正文（首行缩进2字符）"/>
    <w:basedOn w:val="1"/>
    <w:qFormat/>
    <w:uiPriority w:val="0"/>
    <w:pPr>
      <w:spacing w:line="360" w:lineRule="auto"/>
      <w:ind w:firstLine="480" w:firstLineChars="200"/>
      <w:jc w:val="both"/>
    </w:pPr>
    <w:rPr>
      <w:rFonts w:hAnsi="宋体" w:eastAsia="宋体"/>
      <w:color w:val="00B050"/>
      <w:sz w:val="24"/>
      <w:szCs w:val="24"/>
      <w:lang w:eastAsia="zh-CN"/>
    </w:rPr>
  </w:style>
  <w:style w:type="paragraph" w:customStyle="1" w:styleId="1536">
    <w:name w:val="标题7"/>
    <w:basedOn w:val="1"/>
    <w:qFormat/>
    <w:uiPriority w:val="0"/>
    <w:pPr>
      <w:tabs>
        <w:tab w:val="left" w:pos="976"/>
        <w:tab w:val="left" w:pos="1740"/>
      </w:tabs>
      <w:spacing w:line="360" w:lineRule="auto"/>
      <w:ind w:left="992" w:hanging="482"/>
      <w:jc w:val="both"/>
    </w:pPr>
    <w:rPr>
      <w:rFonts w:eastAsia="宋体"/>
      <w:sz w:val="24"/>
      <w:szCs w:val="24"/>
      <w:lang w:eastAsia="zh-CN"/>
    </w:rPr>
  </w:style>
  <w:style w:type="paragraph" w:customStyle="1" w:styleId="1537">
    <w:name w:val="样式 样式 样式 正文缩进正（首行不缩进两字） + 首行缩进:  2 字符 + 红色 + 黑色 首行缩进:  2 字符"/>
    <w:basedOn w:val="1"/>
    <w:link w:val="1538"/>
    <w:qFormat/>
    <w:uiPriority w:val="0"/>
    <w:pPr>
      <w:adjustRightInd w:val="0"/>
      <w:snapToGrid w:val="0"/>
      <w:spacing w:line="360" w:lineRule="auto"/>
      <w:ind w:firstLine="200" w:firstLineChars="200"/>
    </w:pPr>
    <w:rPr>
      <w:rFonts w:ascii="宋体" w:eastAsia="宋体"/>
      <w:spacing w:val="6"/>
      <w:kern w:val="0"/>
      <w:sz w:val="24"/>
      <w:szCs w:val="24"/>
    </w:rPr>
  </w:style>
  <w:style w:type="character" w:customStyle="1" w:styleId="1538">
    <w:name w:val="样式 样式 样式 正文缩进正（首行不缩进两字） + 首行缩进:  2 字符 + 红色 + 黑色 首行缩进:  2 字符 Char Char"/>
    <w:link w:val="1537"/>
    <w:qFormat/>
    <w:uiPriority w:val="0"/>
    <w:rPr>
      <w:rFonts w:ascii="宋体" w:hAnsi="Times New Roman"/>
      <w:spacing w:val="6"/>
      <w:sz w:val="24"/>
      <w:szCs w:val="24"/>
    </w:rPr>
  </w:style>
  <w:style w:type="character" w:customStyle="1" w:styleId="1539">
    <w:name w:val="text_edit1"/>
    <w:uiPriority w:val="0"/>
    <w:rPr>
      <w:color w:val="3366CC"/>
      <w:sz w:val="18"/>
      <w:szCs w:val="18"/>
    </w:rPr>
  </w:style>
  <w:style w:type="paragraph" w:customStyle="1" w:styleId="1540">
    <w:name w:val="正文首行缩进2字"/>
    <w:basedOn w:val="1"/>
    <w:link w:val="1541"/>
    <w:qFormat/>
    <w:uiPriority w:val="0"/>
    <w:pPr>
      <w:adjustRightInd w:val="0"/>
      <w:snapToGrid w:val="0"/>
      <w:spacing w:line="300" w:lineRule="auto"/>
      <w:ind w:firstLine="563" w:firstLineChars="201"/>
      <w:jc w:val="both"/>
    </w:pPr>
    <w:rPr>
      <w:rFonts w:eastAsia="宋体"/>
      <w:szCs w:val="24"/>
    </w:rPr>
  </w:style>
  <w:style w:type="character" w:customStyle="1" w:styleId="1541">
    <w:name w:val="正文首行缩进2字 Char"/>
    <w:link w:val="1540"/>
    <w:qFormat/>
    <w:uiPriority w:val="0"/>
    <w:rPr>
      <w:rFonts w:ascii="Times New Roman" w:hAnsi="Times New Roman"/>
      <w:kern w:val="2"/>
      <w:sz w:val="28"/>
      <w:szCs w:val="24"/>
    </w:rPr>
  </w:style>
  <w:style w:type="paragraph" w:customStyle="1" w:styleId="1542">
    <w:name w:val="表内字"/>
    <w:link w:val="1543"/>
    <w:uiPriority w:val="0"/>
    <w:pPr>
      <w:widowControl w:val="0"/>
      <w:overflowPunct w:val="0"/>
      <w:adjustRightInd w:val="0"/>
      <w:snapToGrid w:val="0"/>
      <w:spacing w:line="360" w:lineRule="exact"/>
      <w:jc w:val="center"/>
    </w:pPr>
    <w:rPr>
      <w:rFonts w:ascii="Times New Roman" w:hAnsi="Times New Roman" w:eastAsia="宋体" w:cs="Times New Roman"/>
      <w:snapToGrid w:val="0"/>
      <w:color w:val="FF0000"/>
      <w:sz w:val="21"/>
      <w:szCs w:val="21"/>
      <w:lang w:val="en-US" w:eastAsia="zh-CN" w:bidi="ar-SA"/>
    </w:rPr>
  </w:style>
  <w:style w:type="character" w:customStyle="1" w:styleId="1543">
    <w:name w:val="表内字 Char1"/>
    <w:link w:val="1542"/>
    <w:uiPriority w:val="0"/>
    <w:rPr>
      <w:rFonts w:ascii="Times New Roman" w:hAnsi="Times New Roman"/>
      <w:snapToGrid/>
      <w:color w:val="FF0000"/>
      <w:sz w:val="21"/>
      <w:szCs w:val="21"/>
      <w:lang w:bidi="ar-SA"/>
    </w:rPr>
  </w:style>
  <w:style w:type="paragraph" w:customStyle="1" w:styleId="1544">
    <w:name w:val="正文首行缩进1"/>
    <w:basedOn w:val="1"/>
    <w:next w:val="1"/>
    <w:link w:val="1545"/>
    <w:qFormat/>
    <w:uiPriority w:val="0"/>
    <w:pPr>
      <w:tabs>
        <w:tab w:val="left" w:pos="540"/>
        <w:tab w:val="left" w:pos="1440"/>
        <w:tab w:val="left" w:pos="2448"/>
        <w:tab w:val="left" w:pos="3000"/>
        <w:tab w:val="left" w:pos="3888"/>
        <w:tab w:val="left" w:pos="4800"/>
        <w:tab w:val="left" w:pos="5040"/>
        <w:tab w:val="left" w:pos="5883"/>
        <w:tab w:val="left" w:pos="6300"/>
        <w:tab w:val="left" w:pos="7353"/>
        <w:tab w:val="left" w:pos="8613"/>
      </w:tabs>
      <w:autoSpaceDE w:val="0"/>
      <w:autoSpaceDN w:val="0"/>
      <w:adjustRightInd w:val="0"/>
      <w:snapToGrid w:val="0"/>
      <w:spacing w:line="300" w:lineRule="auto"/>
      <w:ind w:firstLine="561"/>
      <w:jc w:val="both"/>
      <w:textAlignment w:val="baseline"/>
    </w:pPr>
    <w:rPr>
      <w:rFonts w:eastAsia="宋体"/>
      <w:kern w:val="0"/>
      <w:szCs w:val="24"/>
    </w:rPr>
  </w:style>
  <w:style w:type="character" w:customStyle="1" w:styleId="1545">
    <w:name w:val="正文首行缩进1 Char"/>
    <w:link w:val="1544"/>
    <w:uiPriority w:val="0"/>
    <w:rPr>
      <w:rFonts w:ascii="Times New Roman" w:hAnsi="Times New Roman"/>
      <w:sz w:val="28"/>
      <w:szCs w:val="24"/>
    </w:rPr>
  </w:style>
  <w:style w:type="paragraph" w:customStyle="1" w:styleId="1546">
    <w:name w:val="园点正文"/>
    <w:basedOn w:val="1540"/>
    <w:qFormat/>
    <w:uiPriority w:val="0"/>
    <w:pPr>
      <w:tabs>
        <w:tab w:val="left" w:pos="1134"/>
      </w:tabs>
      <w:ind w:left="1134" w:hanging="567" w:firstLineChars="0"/>
    </w:pPr>
  </w:style>
  <w:style w:type="paragraph" w:customStyle="1" w:styleId="1547">
    <w:name w:val="样式 四号 首行缩进:  1 厘米 行距: 多倍行距 1.25 字行"/>
    <w:basedOn w:val="1"/>
    <w:uiPriority w:val="0"/>
    <w:pPr>
      <w:kinsoku w:val="0"/>
      <w:overflowPunct w:val="0"/>
      <w:spacing w:line="300" w:lineRule="auto"/>
      <w:ind w:firstLine="567"/>
      <w:jc w:val="both"/>
    </w:pPr>
    <w:rPr>
      <w:rFonts w:eastAsia="宋体" w:cs="宋体"/>
      <w:snapToGrid w:val="0"/>
      <w:kern w:val="0"/>
      <w:lang w:eastAsia="zh-CN"/>
    </w:rPr>
  </w:style>
  <w:style w:type="paragraph" w:customStyle="1" w:styleId="1548">
    <w:name w:val="续表"/>
    <w:basedOn w:val="8"/>
    <w:uiPriority w:val="0"/>
    <w:pPr>
      <w:keepNext w:val="0"/>
      <w:keepLines w:val="0"/>
      <w:tabs>
        <w:tab w:val="clear" w:pos="780"/>
        <w:tab w:val="clear" w:pos="1440"/>
      </w:tabs>
      <w:snapToGrid w:val="0"/>
      <w:spacing w:beforeLines="50" w:after="0" w:line="300" w:lineRule="auto"/>
      <w:ind w:left="0" w:firstLine="0"/>
      <w:jc w:val="center"/>
    </w:pPr>
    <w:rPr>
      <w:rFonts w:ascii="黑体" w:eastAsia="黑体"/>
      <w:b w:val="0"/>
      <w:lang w:eastAsia="zh-CN"/>
    </w:rPr>
  </w:style>
  <w:style w:type="paragraph" w:customStyle="1" w:styleId="1549">
    <w:name w:val="样式 表标"/>
    <w:basedOn w:val="1"/>
    <w:qFormat/>
    <w:uiPriority w:val="0"/>
    <w:pPr>
      <w:tabs>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autoSpaceDE w:val="0"/>
      <w:autoSpaceDN w:val="0"/>
      <w:adjustRightInd w:val="0"/>
      <w:snapToGrid w:val="0"/>
      <w:spacing w:line="300" w:lineRule="auto"/>
      <w:ind w:right="181" w:firstLine="480" w:firstLineChars="200"/>
      <w:jc w:val="center"/>
      <w:textAlignment w:val="baseline"/>
    </w:pPr>
    <w:rPr>
      <w:rFonts w:eastAsia="黑体"/>
      <w:kern w:val="0"/>
      <w:sz w:val="24"/>
      <w:lang w:eastAsia="zh-CN"/>
    </w:rPr>
  </w:style>
  <w:style w:type="paragraph" w:customStyle="1" w:styleId="1550">
    <w:name w:val="样式 正文文字 + (西文) 宋体 (中文) 黑体 三号 非加粗 黑色 左 首行缩进:  0.56 厘米"/>
    <w:basedOn w:val="33"/>
    <w:uiPriority w:val="0"/>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beforeLines="0" w:afterLines="0" w:line="300" w:lineRule="auto"/>
      <w:jc w:val="left"/>
      <w:textAlignment w:val="baseline"/>
    </w:pPr>
    <w:rPr>
      <w:rFonts w:eastAsia="黑体"/>
      <w:color w:val="000000"/>
      <w:sz w:val="32"/>
      <w:szCs w:val="22"/>
    </w:rPr>
  </w:style>
  <w:style w:type="paragraph" w:customStyle="1" w:styleId="1551">
    <w:name w:val="样式 标题 1"/>
    <w:basedOn w:val="1"/>
    <w:qFormat/>
    <w:uiPriority w:val="0"/>
    <w:pPr>
      <w:keepNext/>
      <w:keepLines/>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adjustRightInd w:val="0"/>
      <w:snapToGrid w:val="0"/>
      <w:spacing w:line="300" w:lineRule="auto"/>
      <w:jc w:val="both"/>
      <w:textAlignment w:val="baseline"/>
      <w:outlineLvl w:val="0"/>
    </w:pPr>
    <w:rPr>
      <w:rFonts w:ascii="Arial Narrow" w:hAnsi="Arial Narrow" w:eastAsia="黑体"/>
      <w:position w:val="2"/>
      <w:lang w:eastAsia="zh-CN"/>
    </w:rPr>
  </w:style>
  <w:style w:type="paragraph" w:customStyle="1" w:styleId="1552">
    <w:name w:val="标题 2_Heading 111"/>
    <w:basedOn w:val="3"/>
    <w:qFormat/>
    <w:uiPriority w:val="0"/>
    <w:pPr>
      <w:keepNext w:val="0"/>
      <w:keepLines w:val="0"/>
      <w:tabs>
        <w:tab w:val="left" w:pos="540"/>
        <w:tab w:val="left" w:pos="600"/>
        <w:tab w:val="left" w:pos="720"/>
        <w:tab w:val="left" w:pos="1200"/>
        <w:tab w:val="left" w:pos="1440"/>
        <w:tab w:val="left" w:pos="2448"/>
        <w:tab w:val="left" w:pos="3888"/>
        <w:tab w:val="left" w:pos="4800"/>
        <w:tab w:val="left" w:pos="6480"/>
        <w:tab w:val="left" w:pos="7353"/>
        <w:tab w:val="left" w:pos="8613"/>
        <w:tab w:val="clear" w:pos="780"/>
      </w:tabs>
      <w:autoSpaceDE w:val="0"/>
      <w:autoSpaceDN w:val="0"/>
      <w:adjustRightInd w:val="0"/>
      <w:snapToGrid w:val="0"/>
      <w:spacing w:before="0" w:after="0" w:line="300" w:lineRule="auto"/>
      <w:ind w:left="0" w:firstLine="0"/>
      <w:textAlignment w:val="baseline"/>
    </w:pPr>
    <w:rPr>
      <w:rFonts w:ascii="Times New Roman" w:hAnsi="Times New Roman" w:eastAsia="黑体"/>
      <w:b w:val="0"/>
      <w:bCs w:val="0"/>
      <w:kern w:val="0"/>
      <w:sz w:val="28"/>
      <w:szCs w:val="24"/>
      <w:lang w:eastAsia="zh-CN"/>
    </w:rPr>
  </w:style>
  <w:style w:type="paragraph" w:customStyle="1" w:styleId="1553">
    <w:name w:val="正文首行不缩进"/>
    <w:basedOn w:val="1"/>
    <w:uiPriority w:val="0"/>
    <w:pPr>
      <w:keepNext/>
      <w:snapToGrid w:val="0"/>
      <w:spacing w:line="300" w:lineRule="auto"/>
      <w:ind w:firstLine="560" w:firstLineChars="200"/>
      <w:jc w:val="both"/>
    </w:pPr>
    <w:rPr>
      <w:rFonts w:eastAsia="宋体"/>
      <w:szCs w:val="24"/>
      <w:lang w:eastAsia="zh-CN"/>
    </w:rPr>
  </w:style>
  <w:style w:type="paragraph" w:customStyle="1" w:styleId="1554">
    <w:name w:val="表字"/>
    <w:basedOn w:val="1"/>
    <w:qFormat/>
    <w:uiPriority w:val="0"/>
    <w:pPr>
      <w:spacing w:line="300" w:lineRule="auto"/>
      <w:jc w:val="center"/>
    </w:pPr>
    <w:rPr>
      <w:rFonts w:ascii="宋体" w:eastAsia="宋体"/>
      <w:sz w:val="21"/>
      <w:lang w:eastAsia="zh-CN"/>
    </w:rPr>
  </w:style>
  <w:style w:type="paragraph" w:customStyle="1" w:styleId="1555">
    <w:name w:val="附表名称"/>
    <w:basedOn w:val="44"/>
    <w:qFormat/>
    <w:uiPriority w:val="0"/>
    <w:pPr>
      <w:adjustRightInd w:val="0"/>
      <w:snapToGrid w:val="0"/>
      <w:spacing w:line="360" w:lineRule="auto"/>
      <w:jc w:val="center"/>
    </w:pPr>
    <w:rPr>
      <w:rFonts w:ascii="Arial Narrow" w:hAnsi="Arial Narrow" w:eastAsia="黑体" w:cs="Courier New"/>
      <w:kern w:val="2"/>
      <w:sz w:val="28"/>
      <w:szCs w:val="21"/>
    </w:rPr>
  </w:style>
  <w:style w:type="paragraph" w:customStyle="1" w:styleId="1556">
    <w:name w:val="表标"/>
    <w:next w:val="1"/>
    <w:qFormat/>
    <w:uiPriority w:val="0"/>
    <w:pPr>
      <w:tabs>
        <w:tab w:val="left" w:pos="8207"/>
      </w:tabs>
      <w:adjustRightInd w:val="0"/>
      <w:snapToGrid w:val="0"/>
      <w:spacing w:before="120" w:after="120"/>
      <w:jc w:val="both"/>
      <w:textAlignment w:val="baseline"/>
    </w:pPr>
    <w:rPr>
      <w:rFonts w:ascii="黑体" w:hAnsi="Times New Roman" w:eastAsia="黑体" w:cs="Times New Roman"/>
      <w:bCs/>
      <w:color w:val="000000"/>
      <w:kern w:val="2"/>
      <w:sz w:val="24"/>
      <w:lang w:val="en-US" w:eastAsia="zh-CN" w:bidi="ar-SA"/>
    </w:rPr>
  </w:style>
  <w:style w:type="paragraph" w:customStyle="1" w:styleId="1557">
    <w:name w:val="ÕýÎÄ"/>
    <w:semiHidden/>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1558">
    <w:name w:val="正文缩"/>
    <w:basedOn w:val="1"/>
    <w:uiPriority w:val="0"/>
    <w:pPr>
      <w:adjustRightInd w:val="0"/>
      <w:snapToGrid w:val="0"/>
      <w:spacing w:line="480" w:lineRule="atLeast"/>
      <w:ind w:firstLine="200" w:firstLineChars="200"/>
      <w:jc w:val="both"/>
    </w:pPr>
    <w:rPr>
      <w:rFonts w:ascii="宋体" w:eastAsia="宋体"/>
      <w:snapToGrid w:val="0"/>
      <w:spacing w:val="6"/>
      <w:kern w:val="0"/>
      <w:szCs w:val="24"/>
      <w:lang w:eastAsia="zh-CN"/>
    </w:rPr>
  </w:style>
  <w:style w:type="paragraph" w:customStyle="1" w:styleId="1559">
    <w:name w:val="表内字一"/>
    <w:basedOn w:val="1"/>
    <w:qFormat/>
    <w:uiPriority w:val="0"/>
    <w:pPr>
      <w:snapToGrid w:val="0"/>
      <w:ind w:left="-105" w:right="-29"/>
      <w:jc w:val="center"/>
    </w:pPr>
    <w:rPr>
      <w:rFonts w:hint="eastAsia" w:ascii="宋体" w:hAnsi="宋体" w:eastAsia="宋体"/>
      <w:kern w:val="0"/>
      <w:sz w:val="21"/>
      <w:lang w:eastAsia="zh-CN"/>
    </w:rPr>
  </w:style>
  <w:style w:type="paragraph" w:customStyle="1" w:styleId="1560">
    <w:name w:val="封面项目名称"/>
    <w:basedOn w:val="1"/>
    <w:uiPriority w:val="0"/>
    <w:pPr>
      <w:adjustRightInd w:val="0"/>
      <w:snapToGrid w:val="0"/>
      <w:spacing w:line="300" w:lineRule="auto"/>
      <w:jc w:val="center"/>
    </w:pPr>
    <w:rPr>
      <w:rFonts w:eastAsia="黑体"/>
      <w:sz w:val="32"/>
      <w:szCs w:val="24"/>
      <w:lang w:eastAsia="zh-CN"/>
    </w:rPr>
  </w:style>
  <w:style w:type="paragraph" w:customStyle="1" w:styleId="1561">
    <w:name w:val="封面大标题"/>
    <w:basedOn w:val="1560"/>
    <w:next w:val="1560"/>
    <w:uiPriority w:val="0"/>
    <w:pPr>
      <w:adjustRightInd/>
      <w:snapToGrid/>
      <w:spacing w:line="0" w:lineRule="atLeast"/>
    </w:pPr>
    <w:rPr>
      <w:rFonts w:ascii="黑体" w:hAnsi="宋体"/>
      <w:b/>
      <w:sz w:val="72"/>
      <w:szCs w:val="72"/>
    </w:rPr>
  </w:style>
  <w:style w:type="character" w:customStyle="1" w:styleId="1562">
    <w:name w:val="c121"/>
    <w:uiPriority w:val="0"/>
    <w:rPr>
      <w:sz w:val="15"/>
      <w:szCs w:val="15"/>
      <w:u w:val="none"/>
    </w:rPr>
  </w:style>
  <w:style w:type="paragraph" w:customStyle="1" w:styleId="1563">
    <w:name w:val="biaoge 表1"/>
    <w:basedOn w:val="1"/>
    <w:uiPriority w:val="0"/>
    <w:pPr>
      <w:jc w:val="center"/>
    </w:pPr>
    <w:rPr>
      <w:rFonts w:eastAsia="宋体"/>
      <w:sz w:val="21"/>
      <w:lang w:eastAsia="zh-CN"/>
    </w:rPr>
  </w:style>
  <w:style w:type="paragraph" w:customStyle="1" w:styleId="1564">
    <w:name w:val="表格文字缩进"/>
    <w:basedOn w:val="1"/>
    <w:next w:val="1"/>
    <w:uiPriority w:val="0"/>
    <w:pPr>
      <w:ind w:firstLine="420" w:firstLineChars="200"/>
    </w:pPr>
    <w:rPr>
      <w:rFonts w:eastAsia="宋体"/>
      <w:sz w:val="21"/>
      <w:szCs w:val="24"/>
      <w:lang w:eastAsia="zh-CN"/>
    </w:rPr>
  </w:style>
  <w:style w:type="paragraph" w:customStyle="1" w:styleId="1565">
    <w:name w:val="封面首行"/>
    <w:basedOn w:val="1"/>
    <w:next w:val="1560"/>
    <w:uiPriority w:val="0"/>
    <w:pPr>
      <w:jc w:val="both"/>
    </w:pPr>
    <w:rPr>
      <w:rFonts w:eastAsia="仿宋_GB2312"/>
      <w:b/>
      <w:sz w:val="24"/>
      <w:szCs w:val="24"/>
      <w:lang w:eastAsia="zh-CN"/>
    </w:rPr>
  </w:style>
  <w:style w:type="paragraph" w:customStyle="1" w:styleId="1566">
    <w:name w:val="封面分册"/>
    <w:basedOn w:val="1560"/>
    <w:next w:val="1560"/>
    <w:qFormat/>
    <w:uiPriority w:val="0"/>
    <w:rPr>
      <w:rFonts w:eastAsia="宋体"/>
    </w:rPr>
  </w:style>
  <w:style w:type="paragraph" w:customStyle="1" w:styleId="1567">
    <w:name w:val="表格表头"/>
    <w:basedOn w:val="1564"/>
    <w:next w:val="1564"/>
    <w:uiPriority w:val="0"/>
    <w:pPr>
      <w:ind w:firstLine="2" w:firstLineChars="0"/>
      <w:jc w:val="center"/>
    </w:pPr>
    <w:rPr>
      <w:rFonts w:eastAsia="黑体"/>
      <w:sz w:val="24"/>
    </w:rPr>
  </w:style>
  <w:style w:type="paragraph" w:customStyle="1" w:styleId="1568">
    <w:name w:val="表格文字左对齐"/>
    <w:basedOn w:val="1564"/>
    <w:uiPriority w:val="0"/>
    <w:pPr>
      <w:ind w:firstLine="0" w:firstLineChars="0"/>
    </w:pPr>
  </w:style>
  <w:style w:type="paragraph" w:customStyle="1" w:styleId="1569">
    <w:name w:val="表格文字中对齐"/>
    <w:basedOn w:val="1564"/>
    <w:uiPriority w:val="0"/>
    <w:pPr>
      <w:ind w:firstLine="0" w:firstLineChars="0"/>
      <w:jc w:val="center"/>
    </w:pPr>
  </w:style>
  <w:style w:type="paragraph" w:customStyle="1" w:styleId="1570">
    <w:name w:val="表格文字右对齐"/>
    <w:basedOn w:val="1564"/>
    <w:qFormat/>
    <w:uiPriority w:val="0"/>
    <w:pPr>
      <w:ind w:firstLine="0" w:firstLineChars="0"/>
      <w:jc w:val="right"/>
    </w:pPr>
  </w:style>
  <w:style w:type="paragraph" w:customStyle="1" w:styleId="1571">
    <w:name w:val="表格文字分散对齐"/>
    <w:basedOn w:val="1564"/>
    <w:uiPriority w:val="0"/>
    <w:pPr>
      <w:ind w:firstLine="0" w:firstLineChars="0"/>
      <w:jc w:val="distribute"/>
    </w:pPr>
  </w:style>
  <w:style w:type="paragraph" w:customStyle="1" w:styleId="1572">
    <w:name w:val="表格文字两端对齐"/>
    <w:basedOn w:val="1564"/>
    <w:qFormat/>
    <w:uiPriority w:val="0"/>
    <w:pPr>
      <w:ind w:firstLine="0" w:firstLineChars="0"/>
      <w:jc w:val="both"/>
    </w:pPr>
  </w:style>
  <w:style w:type="paragraph" w:customStyle="1" w:styleId="1573">
    <w:name w:val="表格文字自调"/>
    <w:basedOn w:val="44"/>
    <w:uiPriority w:val="0"/>
    <w:rPr>
      <w:rFonts w:ascii="Times New Roman" w:hAnsi="Times New Roman" w:cs="Courier New"/>
      <w:kern w:val="2"/>
      <w:sz w:val="21"/>
      <w:szCs w:val="21"/>
    </w:rPr>
  </w:style>
  <w:style w:type="paragraph" w:customStyle="1" w:styleId="1574">
    <w:name w:val="破折号正文"/>
    <w:basedOn w:val="1540"/>
    <w:qFormat/>
    <w:uiPriority w:val="0"/>
    <w:pPr>
      <w:tabs>
        <w:tab w:val="left" w:pos="1134"/>
      </w:tabs>
      <w:ind w:left="1134" w:hanging="567" w:firstLineChars="0"/>
    </w:pPr>
  </w:style>
  <w:style w:type="paragraph" w:customStyle="1" w:styleId="1575">
    <w:name w:val="自改格式文字"/>
    <w:basedOn w:val="1540"/>
    <w:qFormat/>
    <w:uiPriority w:val="0"/>
    <w:pPr>
      <w:ind w:firstLine="0" w:firstLineChars="0"/>
    </w:pPr>
  </w:style>
  <w:style w:type="paragraph" w:customStyle="1" w:styleId="1576">
    <w:name w:val="样式 段前: 6 磅"/>
    <w:basedOn w:val="1"/>
    <w:uiPriority w:val="0"/>
    <w:pPr>
      <w:snapToGrid w:val="0"/>
      <w:jc w:val="both"/>
      <w:textAlignment w:val="center"/>
    </w:pPr>
    <w:rPr>
      <w:rFonts w:eastAsia="黑体" w:cs="宋体"/>
      <w:sz w:val="24"/>
      <w:lang w:eastAsia="zh-CN"/>
    </w:rPr>
  </w:style>
  <w:style w:type="paragraph" w:customStyle="1" w:styleId="1577">
    <w:name w:val="样式1 表标"/>
    <w:basedOn w:val="1"/>
    <w:uiPriority w:val="0"/>
    <w:pPr>
      <w:adjustRightInd w:val="0"/>
      <w:snapToGrid w:val="0"/>
      <w:spacing w:line="300" w:lineRule="auto"/>
      <w:jc w:val="center"/>
    </w:pPr>
    <w:rPr>
      <w:rFonts w:ascii="宋体" w:hAnsi="宋体" w:eastAsia="黑体"/>
      <w:sz w:val="21"/>
      <w:szCs w:val="24"/>
      <w:lang w:eastAsia="zh-CN"/>
    </w:rPr>
  </w:style>
  <w:style w:type="paragraph" w:customStyle="1" w:styleId="1578">
    <w:name w:val="样式 首行缩进:  0.99 厘米"/>
    <w:basedOn w:val="1"/>
    <w:uiPriority w:val="0"/>
    <w:pPr>
      <w:snapToGrid w:val="0"/>
      <w:spacing w:line="300" w:lineRule="auto"/>
      <w:ind w:firstLine="200" w:firstLineChars="200"/>
      <w:jc w:val="both"/>
    </w:pPr>
    <w:rPr>
      <w:rFonts w:eastAsia="宋体" w:cs="宋体"/>
      <w:lang w:eastAsia="zh-CN"/>
    </w:rPr>
  </w:style>
  <w:style w:type="paragraph" w:customStyle="1" w:styleId="1579">
    <w:name w:val="报告标2"/>
    <w:basedOn w:val="1"/>
    <w:qFormat/>
    <w:uiPriority w:val="0"/>
    <w:pPr>
      <w:adjustRightInd w:val="0"/>
      <w:snapToGrid w:val="0"/>
      <w:spacing w:line="300" w:lineRule="auto"/>
      <w:ind w:firstLine="200" w:firstLineChars="200"/>
      <w:jc w:val="both"/>
    </w:pPr>
    <w:rPr>
      <w:rFonts w:eastAsia="宋体"/>
      <w:szCs w:val="28"/>
      <w:lang w:eastAsia="zh-CN"/>
    </w:rPr>
  </w:style>
  <w:style w:type="paragraph" w:customStyle="1" w:styleId="1580">
    <w:name w:val="标书正文"/>
    <w:basedOn w:val="33"/>
    <w:qFormat/>
    <w:uiPriority w:val="0"/>
    <w:pPr>
      <w:tabs>
        <w:tab w:val="left" w:pos="4395"/>
      </w:tabs>
      <w:spacing w:beforeLines="0" w:afterLines="0" w:line="300" w:lineRule="auto"/>
      <w:ind w:firstLine="566" w:firstLineChars="202"/>
    </w:pPr>
    <w:rPr>
      <w:rFonts w:ascii="Calibri" w:hAnsi="Calibri"/>
      <w:kern w:val="21"/>
      <w:szCs w:val="22"/>
    </w:rPr>
  </w:style>
  <w:style w:type="paragraph" w:customStyle="1" w:styleId="1581">
    <w:name w:val="列表1"/>
    <w:basedOn w:val="65"/>
    <w:uiPriority w:val="0"/>
    <w:pPr>
      <w:tabs>
        <w:tab w:val="left" w:pos="1727"/>
        <w:tab w:val="left" w:pos="1884"/>
      </w:tabs>
      <w:spacing w:line="300" w:lineRule="auto"/>
      <w:ind w:left="0" w:firstLine="0" w:firstLineChars="0"/>
      <w:outlineLvl w:val="0"/>
    </w:pPr>
    <w:rPr>
      <w:rFonts w:ascii="宋体"/>
      <w:sz w:val="32"/>
      <w:szCs w:val="20"/>
    </w:rPr>
  </w:style>
  <w:style w:type="paragraph" w:customStyle="1" w:styleId="1582">
    <w:name w:val="作者姓名"/>
    <w:next w:val="1"/>
    <w:qFormat/>
    <w:uiPriority w:val="0"/>
    <w:pPr>
      <w:widowControl w:val="0"/>
      <w:adjustRightInd w:val="0"/>
      <w:snapToGrid w:val="0"/>
      <w:jc w:val="center"/>
    </w:pPr>
    <w:rPr>
      <w:rFonts w:ascii="方正隶变简体" w:hAnsi="Times New Roman" w:eastAsia="方正隶变简体" w:cs="Times New Roman"/>
      <w:kern w:val="2"/>
      <w:sz w:val="28"/>
      <w:lang w:val="en-US" w:eastAsia="zh-CN" w:bidi="ar-SA"/>
    </w:rPr>
  </w:style>
  <w:style w:type="paragraph" w:customStyle="1" w:styleId="1583">
    <w:name w:val="报告名"/>
    <w:basedOn w:val="1"/>
    <w:uiPriority w:val="0"/>
    <w:pPr>
      <w:tabs>
        <w:tab w:val="left" w:pos="1727"/>
        <w:tab w:val="left" w:pos="1884"/>
      </w:tabs>
      <w:autoSpaceDE w:val="0"/>
      <w:autoSpaceDN w:val="0"/>
      <w:adjustRightInd w:val="0"/>
      <w:snapToGrid w:val="0"/>
      <w:spacing w:line="300" w:lineRule="auto"/>
      <w:jc w:val="center"/>
      <w:outlineLvl w:val="0"/>
    </w:pPr>
    <w:rPr>
      <w:rFonts w:ascii="文鼎大标宋简" w:hAnsi="宋体" w:eastAsia="文鼎大标宋简"/>
      <w:bCs/>
      <w:color w:val="000000"/>
      <w:position w:val="12"/>
      <w:sz w:val="56"/>
      <w:lang w:val="en-GB" w:eastAsia="zh-CN"/>
    </w:rPr>
  </w:style>
  <w:style w:type="paragraph" w:customStyle="1" w:styleId="1584">
    <w:name w:val="宽5中"/>
    <w:basedOn w:val="1"/>
    <w:next w:val="1"/>
    <w:uiPriority w:val="0"/>
    <w:pPr>
      <w:adjustRightInd w:val="0"/>
      <w:snapToGrid w:val="0"/>
      <w:jc w:val="center"/>
    </w:pPr>
    <w:rPr>
      <w:rFonts w:eastAsia="宋体"/>
      <w:sz w:val="21"/>
      <w:szCs w:val="28"/>
      <w:lang w:eastAsia="zh-CN"/>
    </w:rPr>
  </w:style>
  <w:style w:type="paragraph" w:customStyle="1" w:styleId="1585">
    <w:name w:val="样式 正文首行缩进 + 首行缩进:  2 字符 Char"/>
    <w:basedOn w:val="85"/>
    <w:link w:val="1586"/>
    <w:uiPriority w:val="0"/>
    <w:pPr>
      <w:adjustRightInd w:val="0"/>
      <w:snapToGrid w:val="0"/>
      <w:spacing w:line="300" w:lineRule="auto"/>
      <w:ind w:firstLine="560" w:firstLineChars="200"/>
    </w:pPr>
    <w:rPr>
      <w:rFonts w:ascii="宋体" w:hAnsi="宋体" w:eastAsia="宋体"/>
      <w:color w:val="000000"/>
      <w:kern w:val="2"/>
      <w:szCs w:val="28"/>
    </w:rPr>
  </w:style>
  <w:style w:type="character" w:customStyle="1" w:styleId="1586">
    <w:name w:val="样式 正文首行缩进 + 首行缩进:  2 字符 Char Char"/>
    <w:link w:val="1585"/>
    <w:uiPriority w:val="0"/>
    <w:rPr>
      <w:rFonts w:ascii="宋体" w:hAnsi="宋体"/>
      <w:color w:val="000000"/>
      <w:kern w:val="2"/>
      <w:sz w:val="28"/>
      <w:szCs w:val="28"/>
    </w:rPr>
  </w:style>
  <w:style w:type="paragraph" w:customStyle="1" w:styleId="1587">
    <w:name w:val="样式 样式 正文首行缩进 + 首行缩进:  2 字符 + 首行缩进:  2 字符"/>
    <w:basedOn w:val="1585"/>
    <w:qFormat/>
    <w:uiPriority w:val="0"/>
    <w:rPr>
      <w:kern w:val="0"/>
    </w:rPr>
  </w:style>
  <w:style w:type="paragraph" w:customStyle="1" w:styleId="1588">
    <w:name w:val="样式 正文首行缩进 + 首行缩进:  2 字符"/>
    <w:basedOn w:val="85"/>
    <w:uiPriority w:val="0"/>
    <w:pPr>
      <w:adjustRightInd w:val="0"/>
      <w:snapToGrid w:val="0"/>
      <w:spacing w:line="300" w:lineRule="auto"/>
      <w:ind w:firstLine="560" w:firstLineChars="200"/>
    </w:pPr>
    <w:rPr>
      <w:rFonts w:ascii="宋体" w:hAnsi="宋体" w:eastAsia="宋体" w:cs="Arial"/>
      <w:color w:val="000000"/>
      <w:kern w:val="2"/>
      <w:szCs w:val="28"/>
      <w:lang w:eastAsia="zh-CN"/>
    </w:rPr>
  </w:style>
  <w:style w:type="paragraph" w:customStyle="1" w:styleId="1589">
    <w:name w:val="表中字"/>
    <w:basedOn w:val="9"/>
    <w:uiPriority w:val="0"/>
    <w:pPr>
      <w:adjustRightInd w:val="0"/>
      <w:snapToGrid w:val="0"/>
      <w:spacing w:beforeLines="0" w:afterLines="0" w:line="240" w:lineRule="auto"/>
      <w:ind w:right="-38" w:rightChars="-18" w:firstLine="0" w:firstLineChars="0"/>
    </w:pPr>
    <w:rPr>
      <w:szCs w:val="24"/>
      <w:lang w:eastAsia="zh-CN"/>
    </w:rPr>
  </w:style>
  <w:style w:type="paragraph" w:customStyle="1" w:styleId="1590">
    <w:name w:val="表标题12"/>
    <w:basedOn w:val="1"/>
    <w:uiPriority w:val="0"/>
    <w:pPr>
      <w:tabs>
        <w:tab w:val="left" w:pos="2730"/>
      </w:tabs>
      <w:spacing w:beforeLines="100"/>
      <w:ind w:left="1650"/>
      <w:jc w:val="both"/>
    </w:pPr>
    <w:rPr>
      <w:rFonts w:eastAsia="黑体"/>
      <w:b/>
      <w:sz w:val="24"/>
      <w:szCs w:val="24"/>
      <w:lang w:eastAsia="zh-CN"/>
    </w:rPr>
  </w:style>
  <w:style w:type="character" w:customStyle="1" w:styleId="1591">
    <w:name w:val="篇号"/>
    <w:uiPriority w:val="0"/>
    <w:rPr>
      <w:rFonts w:eastAsia="宋体"/>
    </w:rPr>
  </w:style>
  <w:style w:type="paragraph" w:customStyle="1" w:styleId="1592">
    <w:name w:val="图章"/>
    <w:basedOn w:val="1"/>
    <w:uiPriority w:val="0"/>
    <w:pPr>
      <w:tabs>
        <w:tab w:val="left" w:pos="1727"/>
        <w:tab w:val="left" w:pos="1884"/>
      </w:tabs>
      <w:adjustRightInd w:val="0"/>
      <w:snapToGrid w:val="0"/>
      <w:outlineLvl w:val="0"/>
    </w:pPr>
    <w:rPr>
      <w:rFonts w:eastAsia="宋体"/>
      <w:snapToGrid w:val="0"/>
      <w:kern w:val="0"/>
      <w:sz w:val="18"/>
      <w:lang w:eastAsia="zh-CN"/>
    </w:rPr>
  </w:style>
  <w:style w:type="paragraph" w:customStyle="1" w:styleId="1593">
    <w:name w:val="Char Char1 Char Char Char Char Char Char"/>
    <w:basedOn w:val="1"/>
    <w:uiPriority w:val="0"/>
    <w:pPr>
      <w:widowControl/>
      <w:spacing w:after="160" w:line="240" w:lineRule="exact"/>
    </w:pPr>
    <w:rPr>
      <w:rFonts w:ascii="Verdana" w:hAnsi="Verdana" w:eastAsia="仿宋_GB2312"/>
      <w:kern w:val="0"/>
      <w:sz w:val="24"/>
      <w:lang w:eastAsia="en-US"/>
    </w:rPr>
  </w:style>
  <w:style w:type="paragraph" w:customStyle="1" w:styleId="1594">
    <w:name w:val="段落正文-小三"/>
    <w:basedOn w:val="1"/>
    <w:uiPriority w:val="0"/>
    <w:pPr>
      <w:widowControl/>
      <w:tabs>
        <w:tab w:val="left" w:pos="3600"/>
      </w:tabs>
      <w:snapToGrid w:val="0"/>
      <w:spacing w:line="300" w:lineRule="auto"/>
      <w:ind w:firstLine="77" w:firstLineChars="32"/>
      <w:jc w:val="both"/>
    </w:pPr>
    <w:rPr>
      <w:rFonts w:ascii="黑体" w:hAnsi="宋体" w:eastAsia="宋体"/>
      <w:snapToGrid w:val="0"/>
      <w:kern w:val="0"/>
      <w:sz w:val="24"/>
      <w:szCs w:val="24"/>
      <w:lang w:eastAsia="zh-CN"/>
    </w:rPr>
  </w:style>
  <w:style w:type="character" w:customStyle="1" w:styleId="1595">
    <w:name w:val="二级标题 Char Char"/>
    <w:uiPriority w:val="0"/>
    <w:rPr>
      <w:rFonts w:eastAsia="宋体"/>
      <w:b/>
      <w:bCs/>
      <w:kern w:val="2"/>
      <w:sz w:val="30"/>
      <w:szCs w:val="32"/>
      <w:lang w:val="en-US" w:eastAsia="zh-CN" w:bidi="ar-SA"/>
    </w:rPr>
  </w:style>
  <w:style w:type="paragraph" w:customStyle="1" w:styleId="1596">
    <w:name w:val="Char Char1 Char Char Char Char Char Char4"/>
    <w:basedOn w:val="1"/>
    <w:uiPriority w:val="0"/>
    <w:pPr>
      <w:widowControl/>
      <w:spacing w:after="160" w:line="240" w:lineRule="exact"/>
    </w:pPr>
    <w:rPr>
      <w:rFonts w:ascii="Verdana" w:hAnsi="Verdana" w:eastAsia="仿宋_GB2312"/>
      <w:kern w:val="0"/>
      <w:sz w:val="24"/>
      <w:lang w:eastAsia="en-US"/>
    </w:rPr>
  </w:style>
  <w:style w:type="paragraph" w:customStyle="1" w:styleId="1597">
    <w:name w:val="图、表题"/>
    <w:qFormat/>
    <w:uiPriority w:val="0"/>
    <w:pPr>
      <w:spacing w:before="120" w:line="480" w:lineRule="exact"/>
      <w:jc w:val="center"/>
    </w:pPr>
    <w:rPr>
      <w:rFonts w:ascii="Times New Roman" w:hAnsi="Times New Roman" w:eastAsia="宋体" w:cs="Times New Roman"/>
      <w:b/>
      <w:kern w:val="2"/>
      <w:sz w:val="24"/>
      <w:szCs w:val="24"/>
      <w:lang w:val="en-US" w:eastAsia="zh-CN" w:bidi="ar-SA"/>
    </w:rPr>
  </w:style>
  <w:style w:type="character" w:customStyle="1" w:styleId="1598">
    <w:name w:val="_Heading 2 Char Char Char Char"/>
    <w:uiPriority w:val="0"/>
    <w:rPr>
      <w:rFonts w:eastAsia="黑体"/>
      <w:bCs/>
      <w:snapToGrid w:val="0"/>
      <w:color w:val="000000"/>
      <w:sz w:val="28"/>
      <w:szCs w:val="32"/>
      <w:lang w:val="en-US" w:eastAsia="zh-CN" w:bidi="ar-SA"/>
    </w:rPr>
  </w:style>
  <w:style w:type="paragraph" w:customStyle="1" w:styleId="1599">
    <w:name w:val="layer3"/>
    <w:basedOn w:val="1"/>
    <w:next w:val="9"/>
    <w:uiPriority w:val="0"/>
    <w:pPr>
      <w:adjustRightInd w:val="0"/>
      <w:spacing w:before="120" w:after="120" w:line="300" w:lineRule="auto"/>
      <w:jc w:val="both"/>
      <w:textAlignment w:val="baseline"/>
    </w:pPr>
    <w:rPr>
      <w:rFonts w:ascii="Arial" w:hAnsi="Arial" w:eastAsia="楷体_GB2312"/>
      <w:b/>
      <w:sz w:val="32"/>
      <w:lang w:eastAsia="zh-CN"/>
    </w:rPr>
  </w:style>
  <w:style w:type="paragraph" w:customStyle="1" w:styleId="1600">
    <w:name w:val="样式 首行缩进:  0 字符"/>
    <w:basedOn w:val="1"/>
    <w:qFormat/>
    <w:uiPriority w:val="0"/>
    <w:pPr>
      <w:spacing w:line="312" w:lineRule="auto"/>
      <w:jc w:val="both"/>
    </w:pPr>
    <w:rPr>
      <w:rFonts w:eastAsia="楷体_GB2312"/>
      <w:sz w:val="30"/>
      <w:lang w:eastAsia="zh-CN"/>
    </w:rPr>
  </w:style>
  <w:style w:type="character" w:customStyle="1" w:styleId="1601">
    <w:name w:val="表标 Char"/>
    <w:uiPriority w:val="0"/>
    <w:rPr>
      <w:rFonts w:ascii="黑体" w:eastAsia="黑体"/>
      <w:kern w:val="2"/>
      <w:sz w:val="30"/>
      <w:lang w:val="en-US" w:eastAsia="zh-CN" w:bidi="ar-SA"/>
    </w:rPr>
  </w:style>
  <w:style w:type="paragraph" w:customStyle="1" w:styleId="1602">
    <w:name w:val="样式 标题 2 + Times New Roman"/>
    <w:basedOn w:val="3"/>
    <w:link w:val="1603"/>
    <w:qFormat/>
    <w:uiPriority w:val="0"/>
    <w:pPr>
      <w:keepNext w:val="0"/>
      <w:keepLines w:val="0"/>
      <w:tabs>
        <w:tab w:val="left" w:pos="420"/>
        <w:tab w:val="clear" w:pos="780"/>
      </w:tabs>
      <w:spacing w:beforeLines="50" w:after="120" w:line="360" w:lineRule="auto"/>
      <w:ind w:left="0" w:firstLine="0"/>
      <w:jc w:val="both"/>
    </w:pPr>
    <w:rPr>
      <w:rFonts w:ascii="Times New Roman" w:hAnsi="Times New Roman" w:eastAsia="黑体"/>
      <w:b w:val="0"/>
      <w:bCs w:val="0"/>
      <w:color w:val="000000"/>
      <w:kern w:val="0"/>
      <w:sz w:val="30"/>
      <w:szCs w:val="20"/>
    </w:rPr>
  </w:style>
  <w:style w:type="character" w:customStyle="1" w:styleId="1603">
    <w:name w:val="样式 标题 2 + Times New Roman Char1"/>
    <w:link w:val="1602"/>
    <w:uiPriority w:val="0"/>
    <w:rPr>
      <w:rFonts w:ascii="Times New Roman" w:hAnsi="Times New Roman" w:eastAsia="黑体"/>
      <w:color w:val="000000"/>
      <w:sz w:val="30"/>
    </w:rPr>
  </w:style>
  <w:style w:type="character" w:customStyle="1" w:styleId="1604">
    <w:name w:val="样式 标题 2 + Times New Roman Char"/>
    <w:qFormat/>
    <w:uiPriority w:val="0"/>
    <w:rPr>
      <w:rFonts w:ascii="Cambria" w:hAnsi="Cambria" w:eastAsia="黑体" w:cs="Times New Roman"/>
      <w:b/>
      <w:bCs/>
      <w:color w:val="000000"/>
      <w:kern w:val="2"/>
      <w:sz w:val="30"/>
      <w:szCs w:val="30"/>
      <w:lang w:val="en-US" w:eastAsia="zh-CN" w:bidi="ar-SA"/>
    </w:rPr>
  </w:style>
  <w:style w:type="paragraph" w:customStyle="1" w:styleId="1605">
    <w:name w:val="样式 标题 4 + (中文) 宋体 四号 行距: 1.5 倍行距"/>
    <w:basedOn w:val="5"/>
    <w:qFormat/>
    <w:uiPriority w:val="0"/>
    <w:pPr>
      <w:tabs>
        <w:tab w:val="clear" w:pos="780"/>
        <w:tab w:val="clear" w:pos="1080"/>
      </w:tabs>
      <w:spacing w:beforeLines="0" w:afterLines="0" w:line="360" w:lineRule="auto"/>
      <w:ind w:left="0" w:firstLine="0"/>
    </w:pPr>
    <w:rPr>
      <w:rFonts w:eastAsia="楷体_GB2312"/>
      <w:sz w:val="28"/>
      <w:szCs w:val="32"/>
      <w:lang w:eastAsia="zh-CN"/>
    </w:rPr>
  </w:style>
  <w:style w:type="paragraph" w:customStyle="1" w:styleId="1606">
    <w:name w:val="样式 标题 3 + (中文) 宋体 左侧:  0 厘米 首行缩进:  0 厘米 段前: 3 磅 段后: 3 磅"/>
    <w:basedOn w:val="4"/>
    <w:qFormat/>
    <w:uiPriority w:val="0"/>
    <w:pPr>
      <w:keepNext w:val="0"/>
      <w:tabs>
        <w:tab w:val="left" w:pos="360"/>
        <w:tab w:val="clear" w:pos="780"/>
      </w:tabs>
      <w:spacing w:before="60" w:after="60" w:line="360" w:lineRule="auto"/>
      <w:ind w:left="0" w:firstLine="0"/>
      <w:jc w:val="both"/>
    </w:pPr>
    <w:rPr>
      <w:rFonts w:eastAsia="楷体_GB2312"/>
      <w:b w:val="0"/>
      <w:bCs w:val="0"/>
      <w:sz w:val="30"/>
      <w:szCs w:val="30"/>
      <w:lang w:eastAsia="zh-CN"/>
    </w:rPr>
  </w:style>
  <w:style w:type="paragraph" w:customStyle="1" w:styleId="1607">
    <w:name w:val="±êÌâ 3"/>
    <w:basedOn w:val="1557"/>
    <w:next w:val="1"/>
    <w:qFormat/>
    <w:uiPriority w:val="0"/>
    <w:pPr>
      <w:keepNext/>
      <w:jc w:val="center"/>
    </w:pPr>
    <w:rPr>
      <w:sz w:val="28"/>
    </w:rPr>
  </w:style>
  <w:style w:type="paragraph" w:customStyle="1" w:styleId="1608">
    <w:name w:val="条（三级标题）"/>
    <w:basedOn w:val="1"/>
    <w:qFormat/>
    <w:uiPriority w:val="0"/>
    <w:pPr>
      <w:spacing w:line="300" w:lineRule="auto"/>
      <w:jc w:val="both"/>
    </w:pPr>
    <w:rPr>
      <w:rFonts w:eastAsia="宋体"/>
      <w:szCs w:val="24"/>
      <w:lang w:eastAsia="zh-CN"/>
    </w:rPr>
  </w:style>
  <w:style w:type="paragraph" w:customStyle="1" w:styleId="1609">
    <w:name w:val="章、节（一、二级标题）"/>
    <w:uiPriority w:val="0"/>
    <w:pPr>
      <w:spacing w:line="360" w:lineRule="auto"/>
    </w:pPr>
    <w:rPr>
      <w:rFonts w:ascii="Times New Roman" w:hAnsi="Times New Roman" w:eastAsia="黑体" w:cs="Times New Roman"/>
      <w:sz w:val="28"/>
      <w:lang w:val="en-US" w:eastAsia="zh-CN" w:bidi="ar-SA"/>
    </w:rPr>
  </w:style>
  <w:style w:type="paragraph" w:customStyle="1" w:styleId="1610">
    <w:name w:val="图题"/>
    <w:next w:val="1"/>
    <w:qFormat/>
    <w:uiPriority w:val="0"/>
    <w:pPr>
      <w:jc w:val="center"/>
    </w:pPr>
    <w:rPr>
      <w:rFonts w:ascii="Times New Roman" w:hAnsi="Times New Roman" w:eastAsia="黑体" w:cs="Times New Roman"/>
      <w:sz w:val="24"/>
      <w:lang w:val="en-US" w:eastAsia="zh-CN" w:bidi="ar-SA"/>
    </w:rPr>
  </w:style>
  <w:style w:type="paragraph" w:customStyle="1" w:styleId="1611">
    <w:name w:val="附表号、附件号"/>
    <w:basedOn w:val="1"/>
    <w:uiPriority w:val="0"/>
    <w:pPr>
      <w:spacing w:line="300" w:lineRule="auto"/>
      <w:jc w:val="center"/>
    </w:pPr>
    <w:rPr>
      <w:rFonts w:eastAsia="黑体"/>
      <w:szCs w:val="24"/>
      <w:lang w:eastAsia="zh-CN"/>
    </w:rPr>
  </w:style>
  <w:style w:type="paragraph" w:customStyle="1" w:styleId="1612">
    <w:name w:val="附表名、附件名"/>
    <w:basedOn w:val="1"/>
    <w:qFormat/>
    <w:uiPriority w:val="0"/>
    <w:pPr>
      <w:spacing w:line="300" w:lineRule="auto"/>
      <w:ind w:firstLine="200" w:firstLineChars="200"/>
      <w:jc w:val="center"/>
    </w:pPr>
    <w:rPr>
      <w:rFonts w:eastAsia="黑体"/>
      <w:szCs w:val="24"/>
      <w:lang w:eastAsia="zh-CN"/>
    </w:rPr>
  </w:style>
  <w:style w:type="paragraph" w:customStyle="1" w:styleId="1613">
    <w:name w:val="附件内容"/>
    <w:basedOn w:val="1"/>
    <w:uiPriority w:val="0"/>
    <w:pPr>
      <w:spacing w:line="300" w:lineRule="auto"/>
      <w:ind w:firstLine="200" w:firstLineChars="200"/>
      <w:jc w:val="both"/>
    </w:pPr>
    <w:rPr>
      <w:rFonts w:eastAsia="宋体"/>
      <w:szCs w:val="24"/>
      <w:lang w:eastAsia="zh-CN"/>
    </w:rPr>
  </w:style>
  <w:style w:type="paragraph" w:customStyle="1" w:styleId="1614">
    <w:name w:val="附图图号"/>
    <w:basedOn w:val="1"/>
    <w:uiPriority w:val="0"/>
    <w:pPr>
      <w:spacing w:line="360" w:lineRule="exact"/>
      <w:jc w:val="center"/>
    </w:pPr>
    <w:rPr>
      <w:rFonts w:eastAsia="仿宋_GB2312"/>
      <w:szCs w:val="24"/>
      <w:lang w:eastAsia="zh-CN"/>
    </w:rPr>
  </w:style>
  <w:style w:type="paragraph" w:customStyle="1" w:styleId="1615">
    <w:name w:val="页眉一"/>
    <w:basedOn w:val="1"/>
    <w:uiPriority w:val="0"/>
    <w:pPr>
      <w:spacing w:line="240" w:lineRule="exact"/>
      <w:jc w:val="center"/>
    </w:pPr>
    <w:rPr>
      <w:rFonts w:eastAsia="黑体"/>
      <w:sz w:val="21"/>
      <w:szCs w:val="24"/>
      <w:lang w:eastAsia="zh-CN"/>
    </w:rPr>
  </w:style>
  <w:style w:type="paragraph" w:customStyle="1" w:styleId="1616">
    <w:name w:val="封底内容"/>
    <w:basedOn w:val="1"/>
    <w:uiPriority w:val="0"/>
    <w:pPr>
      <w:spacing w:line="300" w:lineRule="auto"/>
      <w:jc w:val="center"/>
    </w:pPr>
    <w:rPr>
      <w:rFonts w:eastAsia="宋体"/>
      <w:sz w:val="21"/>
      <w:szCs w:val="24"/>
      <w:lang w:eastAsia="zh-CN"/>
    </w:rPr>
  </w:style>
  <w:style w:type="paragraph" w:customStyle="1" w:styleId="1617">
    <w:name w:val="方框图"/>
    <w:basedOn w:val="1"/>
    <w:uiPriority w:val="0"/>
    <w:pPr>
      <w:widowControl/>
      <w:spacing w:line="280" w:lineRule="exact"/>
      <w:jc w:val="both"/>
      <w:textAlignment w:val="baseline"/>
    </w:pPr>
    <w:rPr>
      <w:rFonts w:ascii="宋体" w:eastAsia="宋体"/>
      <w:w w:val="90"/>
      <w:kern w:val="0"/>
      <w:sz w:val="21"/>
      <w:lang w:eastAsia="zh-CN"/>
    </w:rPr>
  </w:style>
  <w:style w:type="paragraph" w:customStyle="1" w:styleId="1618">
    <w:name w:val="表内字新"/>
    <w:next w:val="1"/>
    <w:uiPriority w:val="0"/>
    <w:pPr>
      <w:suppressAutoHyphens/>
      <w:adjustRightInd w:val="0"/>
      <w:spacing w:line="0" w:lineRule="atLeast"/>
      <w:jc w:val="center"/>
    </w:pPr>
    <w:rPr>
      <w:rFonts w:ascii="Times New Roman" w:hAnsi="Times New Roman" w:eastAsia="宋体" w:cs="Times New Roman"/>
      <w:sz w:val="21"/>
      <w:lang w:val="en-US" w:eastAsia="zh-CN" w:bidi="ar-SA"/>
    </w:rPr>
  </w:style>
  <w:style w:type="paragraph" w:customStyle="1" w:styleId="1619">
    <w:name w:val="21"/>
    <w:basedOn w:val="3"/>
    <w:uiPriority w:val="0"/>
    <w:pPr>
      <w:keepNext w:val="0"/>
      <w:tabs>
        <w:tab w:val="clear" w:pos="780"/>
      </w:tabs>
      <w:snapToGrid w:val="0"/>
      <w:spacing w:before="0" w:after="0" w:line="300" w:lineRule="auto"/>
      <w:ind w:left="0" w:firstLine="0"/>
      <w:jc w:val="both"/>
    </w:pPr>
    <w:rPr>
      <w:rFonts w:ascii="Times New Roman" w:hAnsi="Times New Roman" w:eastAsia="黑体"/>
      <w:b w:val="0"/>
      <w:kern w:val="18"/>
      <w:sz w:val="28"/>
      <w:szCs w:val="28"/>
      <w:lang w:eastAsia="zh-CN"/>
    </w:rPr>
  </w:style>
  <w:style w:type="character" w:customStyle="1" w:styleId="1620">
    <w:name w:val="21 Char"/>
    <w:qFormat/>
    <w:uiPriority w:val="0"/>
    <w:rPr>
      <w:rFonts w:eastAsia="黑体"/>
      <w:bCs/>
      <w:kern w:val="18"/>
      <w:sz w:val="28"/>
      <w:szCs w:val="28"/>
      <w:lang w:val="en-US" w:eastAsia="zh-CN" w:bidi="ar-SA"/>
    </w:rPr>
  </w:style>
  <w:style w:type="character" w:customStyle="1" w:styleId="1621">
    <w:name w:val="detailtitle1"/>
    <w:uiPriority w:val="0"/>
    <w:rPr>
      <w:rFonts w:eastAsia="宋体"/>
      <w:b/>
      <w:bCs/>
      <w:kern w:val="2"/>
      <w:sz w:val="39"/>
      <w:szCs w:val="39"/>
      <w:lang w:val="en-US" w:eastAsia="zh-CN" w:bidi="ar-SA"/>
    </w:rPr>
  </w:style>
  <w:style w:type="paragraph" w:customStyle="1" w:styleId="1622">
    <w:name w:val="ZWWB"/>
    <w:basedOn w:val="1"/>
    <w:uiPriority w:val="0"/>
    <w:pPr>
      <w:adjustRightInd w:val="0"/>
      <w:snapToGrid w:val="0"/>
      <w:spacing w:line="300" w:lineRule="auto"/>
      <w:jc w:val="both"/>
    </w:pPr>
    <w:rPr>
      <w:rFonts w:eastAsia="宋体"/>
      <w:szCs w:val="28"/>
      <w:lang w:eastAsia="zh-CN"/>
    </w:rPr>
  </w:style>
  <w:style w:type="paragraph" w:customStyle="1" w:styleId="1623">
    <w:name w:val="样式 样式 正文首行缩进 + 左 段后: 0 磅 行距: 多倍行距 1.25 字行 + 首行缩进:  2 字符"/>
    <w:basedOn w:val="1"/>
    <w:uiPriority w:val="0"/>
    <w:pPr>
      <w:adjustRightInd w:val="0"/>
      <w:snapToGrid w:val="0"/>
      <w:spacing w:line="300" w:lineRule="auto"/>
      <w:ind w:firstLine="560" w:firstLineChars="200"/>
    </w:pPr>
    <w:rPr>
      <w:rFonts w:hAnsi="宋体" w:eastAsia="宋体"/>
      <w:lang w:eastAsia="zh-CN"/>
    </w:rPr>
  </w:style>
  <w:style w:type="paragraph" w:customStyle="1" w:styleId="1624">
    <w:name w:val="样式 左 行距: 多倍行距 1.25 字行1"/>
    <w:basedOn w:val="1"/>
    <w:uiPriority w:val="0"/>
    <w:pPr>
      <w:adjustRightInd w:val="0"/>
      <w:snapToGrid w:val="0"/>
      <w:spacing w:line="300" w:lineRule="auto"/>
    </w:pPr>
    <w:rPr>
      <w:rFonts w:eastAsia="宋体"/>
      <w:color w:val="000000"/>
      <w:szCs w:val="28"/>
      <w:lang w:eastAsia="zh-CN"/>
    </w:rPr>
  </w:style>
  <w:style w:type="paragraph" w:customStyle="1" w:styleId="1625">
    <w:name w:val="表字1"/>
    <w:basedOn w:val="1"/>
    <w:uiPriority w:val="0"/>
    <w:pPr>
      <w:spacing w:line="240" w:lineRule="atLeast"/>
    </w:pPr>
    <w:rPr>
      <w:rFonts w:eastAsia="宋体"/>
      <w:sz w:val="18"/>
      <w:szCs w:val="18"/>
      <w:lang w:eastAsia="zh-CN"/>
    </w:rPr>
  </w:style>
  <w:style w:type="paragraph" w:customStyle="1" w:styleId="1626">
    <w:name w:val="表内式样"/>
    <w:uiPriority w:val="0"/>
    <w:pPr>
      <w:keepLines/>
      <w:widowControl w:val="0"/>
      <w:kinsoku w:val="0"/>
      <w:overflowPunct w:val="0"/>
      <w:adjustRightInd w:val="0"/>
      <w:jc w:val="center"/>
    </w:pPr>
    <w:rPr>
      <w:rFonts w:ascii="宋体" w:hAnsi="Times New Roman" w:eastAsia="宋体" w:cs="Times New Roman"/>
      <w:sz w:val="21"/>
      <w:szCs w:val="21"/>
      <w:lang w:val="en-US" w:eastAsia="zh-CN" w:bidi="ar-SA"/>
    </w:rPr>
  </w:style>
  <w:style w:type="paragraph" w:customStyle="1" w:styleId="1627">
    <w:name w:val="layer1"/>
    <w:basedOn w:val="1"/>
    <w:next w:val="9"/>
    <w:uiPriority w:val="0"/>
    <w:pPr>
      <w:tabs>
        <w:tab w:val="left" w:pos="360"/>
      </w:tabs>
      <w:spacing w:before="240" w:after="240" w:line="300" w:lineRule="auto"/>
      <w:ind w:left="360" w:hanging="360"/>
      <w:jc w:val="both"/>
    </w:pPr>
    <w:rPr>
      <w:rFonts w:eastAsia="黑体"/>
      <w:b/>
      <w:sz w:val="44"/>
      <w:lang w:eastAsia="zh-CN"/>
    </w:rPr>
  </w:style>
  <w:style w:type="paragraph" w:customStyle="1" w:styleId="1628">
    <w:name w:val="layer2"/>
    <w:basedOn w:val="1"/>
    <w:next w:val="9"/>
    <w:uiPriority w:val="0"/>
    <w:pPr>
      <w:tabs>
        <w:tab w:val="left" w:pos="360"/>
      </w:tabs>
      <w:spacing w:before="120" w:after="120" w:line="300" w:lineRule="auto"/>
      <w:jc w:val="both"/>
    </w:pPr>
    <w:rPr>
      <w:rFonts w:eastAsia="黑体"/>
      <w:sz w:val="36"/>
      <w:lang w:eastAsia="zh-CN"/>
    </w:rPr>
  </w:style>
  <w:style w:type="paragraph" w:customStyle="1" w:styleId="1629">
    <w:name w:val="layer4"/>
    <w:basedOn w:val="9"/>
    <w:next w:val="9"/>
    <w:uiPriority w:val="0"/>
    <w:pPr>
      <w:tabs>
        <w:tab w:val="left" w:pos="1440"/>
      </w:tabs>
      <w:spacing w:beforeLines="0" w:afterLines="0" w:line="300" w:lineRule="auto"/>
      <w:ind w:left="851" w:hanging="851" w:firstLineChars="600"/>
    </w:pPr>
    <w:rPr>
      <w:rFonts w:ascii="Arial" w:hAnsi="Arial"/>
      <w:sz w:val="30"/>
      <w:lang w:eastAsia="zh-CN"/>
    </w:rPr>
  </w:style>
  <w:style w:type="paragraph" w:customStyle="1" w:styleId="1630">
    <w:name w:val="Char Char Char Char Char Char Char Char Char Char Char Char Char Char Char Char"/>
    <w:basedOn w:val="1"/>
    <w:uiPriority w:val="0"/>
    <w:pPr>
      <w:widowControl/>
      <w:spacing w:after="160" w:line="240" w:lineRule="exact"/>
    </w:pPr>
    <w:rPr>
      <w:rFonts w:ascii="Verdana" w:hAnsi="Verdana" w:eastAsia="仿宋_GB2312"/>
      <w:kern w:val="0"/>
      <w:sz w:val="24"/>
      <w:lang w:eastAsia="en-US"/>
    </w:rPr>
  </w:style>
  <w:style w:type="paragraph" w:customStyle="1" w:styleId="1631">
    <w:name w:val="标准"/>
    <w:basedOn w:val="1"/>
    <w:uiPriority w:val="0"/>
    <w:pPr>
      <w:adjustRightInd w:val="0"/>
      <w:spacing w:line="440" w:lineRule="exact"/>
    </w:pPr>
    <w:rPr>
      <w:rFonts w:eastAsia="宋体"/>
      <w:kern w:val="0"/>
      <w:sz w:val="24"/>
      <w:szCs w:val="24"/>
      <w:lang w:eastAsia="zh-CN"/>
    </w:rPr>
  </w:style>
  <w:style w:type="paragraph" w:customStyle="1" w:styleId="1632">
    <w:name w:val="封面公司名称"/>
    <w:basedOn w:val="1"/>
    <w:uiPriority w:val="0"/>
    <w:pPr>
      <w:adjustRightInd w:val="0"/>
      <w:snapToGrid w:val="0"/>
      <w:jc w:val="center"/>
    </w:pPr>
    <w:rPr>
      <w:rFonts w:ascii="Arial Narrow" w:hAnsi="Arial Narrow" w:eastAsia="黑体"/>
      <w:sz w:val="32"/>
      <w:szCs w:val="24"/>
      <w:lang w:eastAsia="zh-CN"/>
    </w:rPr>
  </w:style>
  <w:style w:type="character" w:customStyle="1" w:styleId="1633">
    <w:name w:val="封页底"/>
    <w:qFormat/>
    <w:uiPriority w:val="0"/>
    <w:rPr>
      <w:rFonts w:eastAsia="黑体"/>
      <w:sz w:val="30"/>
      <w:szCs w:val="30"/>
    </w:rPr>
  </w:style>
  <w:style w:type="paragraph" w:customStyle="1" w:styleId="1634">
    <w:name w:val="段标题"/>
    <w:basedOn w:val="1"/>
    <w:uiPriority w:val="0"/>
    <w:pPr>
      <w:spacing w:line="360" w:lineRule="auto"/>
      <w:jc w:val="both"/>
    </w:pPr>
    <w:rPr>
      <w:rFonts w:eastAsia="楷体_GB2312"/>
      <w:sz w:val="30"/>
      <w:szCs w:val="30"/>
      <w:lang w:eastAsia="zh-CN"/>
    </w:rPr>
  </w:style>
  <w:style w:type="paragraph" w:customStyle="1" w:styleId="1635">
    <w:name w:val="样式 报告正文 + 首行缩进:  2 字符"/>
    <w:basedOn w:val="401"/>
    <w:uiPriority w:val="0"/>
    <w:pPr>
      <w:spacing w:line="312" w:lineRule="auto"/>
      <w:ind w:firstLine="600"/>
    </w:pPr>
    <w:rPr>
      <w:rFonts w:eastAsia="楷体_GB2312" w:cs="宋体"/>
      <w:sz w:val="30"/>
      <w:szCs w:val="20"/>
      <w:lang w:eastAsia="zh-CN"/>
    </w:rPr>
  </w:style>
  <w:style w:type="character" w:customStyle="1" w:styleId="1636">
    <w:name w:val="样式 报告正文 + 首行缩进:  2 字符 Char Char Char"/>
    <w:link w:val="1637"/>
    <w:uiPriority w:val="0"/>
    <w:rPr>
      <w:rFonts w:eastAsia="楷体_GB2312" w:cs="宋体"/>
      <w:sz w:val="30"/>
    </w:rPr>
  </w:style>
  <w:style w:type="paragraph" w:customStyle="1" w:styleId="1637">
    <w:name w:val="样式 报告正文 + 首行缩进:  2 字符 Char Char"/>
    <w:basedOn w:val="401"/>
    <w:link w:val="1636"/>
    <w:uiPriority w:val="0"/>
    <w:pPr>
      <w:spacing w:line="312" w:lineRule="auto"/>
      <w:ind w:firstLine="600"/>
    </w:pPr>
    <w:rPr>
      <w:rFonts w:ascii="Calibri" w:hAnsi="Calibri" w:eastAsia="楷体_GB2312"/>
      <w:kern w:val="0"/>
      <w:sz w:val="30"/>
      <w:szCs w:val="20"/>
    </w:rPr>
  </w:style>
  <w:style w:type="paragraph" w:customStyle="1" w:styleId="1638">
    <w:name w:val="表提11111"/>
    <w:basedOn w:val="85"/>
    <w:uiPriority w:val="0"/>
    <w:pPr>
      <w:keepNext/>
      <w:tabs>
        <w:tab w:val="left" w:pos="628"/>
        <w:tab w:val="left" w:pos="681"/>
        <w:tab w:val="left" w:pos="1727"/>
        <w:tab w:val="left" w:pos="1884"/>
      </w:tabs>
      <w:adjustRightInd w:val="0"/>
      <w:snapToGrid w:val="0"/>
      <w:spacing w:line="336" w:lineRule="auto"/>
      <w:ind w:firstLine="0" w:firstLineChars="0"/>
      <w:jc w:val="center"/>
    </w:pPr>
    <w:rPr>
      <w:rFonts w:ascii="黑体" w:hAnsi="宋体" w:eastAsia="黑体"/>
      <w:color w:val="000000"/>
      <w:kern w:val="2"/>
      <w:sz w:val="21"/>
      <w:lang w:eastAsia="zh-CN"/>
    </w:rPr>
  </w:style>
  <w:style w:type="paragraph" w:customStyle="1" w:styleId="1639">
    <w:name w:val="节标题"/>
    <w:basedOn w:val="1"/>
    <w:link w:val="1640"/>
    <w:uiPriority w:val="0"/>
    <w:pPr>
      <w:spacing w:beforeLines="100" w:afterLines="100" w:line="360" w:lineRule="auto"/>
      <w:jc w:val="both"/>
    </w:pPr>
    <w:rPr>
      <w:rFonts w:eastAsia="黑体"/>
      <w:bCs/>
      <w:sz w:val="30"/>
      <w:szCs w:val="24"/>
    </w:rPr>
  </w:style>
  <w:style w:type="character" w:customStyle="1" w:styleId="1640">
    <w:name w:val="节标题 Char"/>
    <w:link w:val="1639"/>
    <w:uiPriority w:val="0"/>
    <w:rPr>
      <w:rFonts w:ascii="Times New Roman" w:hAnsi="Times New Roman" w:eastAsia="黑体"/>
      <w:bCs/>
      <w:kern w:val="2"/>
      <w:sz w:val="30"/>
      <w:szCs w:val="24"/>
    </w:rPr>
  </w:style>
  <w:style w:type="paragraph" w:customStyle="1" w:styleId="1641">
    <w:name w:val="章标题"/>
    <w:basedOn w:val="1"/>
    <w:uiPriority w:val="0"/>
    <w:pPr>
      <w:spacing w:beforeLines="100" w:afterLines="100" w:line="360" w:lineRule="auto"/>
      <w:jc w:val="center"/>
    </w:pPr>
    <w:rPr>
      <w:rFonts w:eastAsia="宋体"/>
      <w:b/>
      <w:bCs/>
      <w:sz w:val="44"/>
      <w:szCs w:val="24"/>
      <w:lang w:eastAsia="zh-CN"/>
    </w:rPr>
  </w:style>
  <w:style w:type="paragraph" w:customStyle="1" w:styleId="1642">
    <w:name w:val="样式 表格标题 + 段前: 0.2 行 段后: 0.2 行"/>
    <w:basedOn w:val="1"/>
    <w:qFormat/>
    <w:uiPriority w:val="0"/>
    <w:pPr>
      <w:spacing w:beforeLines="20" w:afterLines="20" w:line="312" w:lineRule="auto"/>
      <w:jc w:val="center"/>
    </w:pPr>
    <w:rPr>
      <w:rFonts w:eastAsia="黑体" w:cs="宋体"/>
      <w:sz w:val="30"/>
      <w:lang w:eastAsia="zh-CN"/>
    </w:rPr>
  </w:style>
  <w:style w:type="paragraph" w:customStyle="1" w:styleId="1643">
    <w:name w:val="样式 样式 首行缩进:  2 字符 + 首行缩进:  2 字符"/>
    <w:basedOn w:val="1"/>
    <w:link w:val="1644"/>
    <w:qFormat/>
    <w:uiPriority w:val="0"/>
    <w:pPr>
      <w:tabs>
        <w:tab w:val="left" w:pos="540"/>
        <w:tab w:val="left" w:pos="600"/>
        <w:tab w:val="left" w:pos="720"/>
        <w:tab w:val="left" w:pos="1200"/>
        <w:tab w:val="left" w:pos="1440"/>
        <w:tab w:val="left" w:pos="2448"/>
        <w:tab w:val="left" w:pos="6755"/>
        <w:tab w:val="left" w:pos="6830"/>
        <w:tab w:val="left" w:pos="7353"/>
        <w:tab w:val="left" w:pos="8613"/>
      </w:tabs>
      <w:snapToGrid w:val="0"/>
      <w:spacing w:line="300" w:lineRule="auto"/>
      <w:ind w:firstLine="560" w:firstLineChars="200"/>
      <w:jc w:val="both"/>
      <w:textAlignment w:val="baseline"/>
    </w:pPr>
    <w:rPr>
      <w:rFonts w:ascii="宋体" w:hAnsi="宋体" w:eastAsia="宋体"/>
      <w:snapToGrid w:val="0"/>
      <w:kern w:val="28"/>
      <w:szCs w:val="28"/>
    </w:rPr>
  </w:style>
  <w:style w:type="character" w:customStyle="1" w:styleId="1644">
    <w:name w:val="样式 样式 首行缩进:  2 字符 + 首行缩进:  2 字符 Char"/>
    <w:link w:val="1643"/>
    <w:uiPriority w:val="0"/>
    <w:rPr>
      <w:rFonts w:ascii="宋体" w:hAnsi="宋体"/>
      <w:snapToGrid/>
      <w:kern w:val="28"/>
      <w:sz w:val="28"/>
      <w:szCs w:val="28"/>
    </w:rPr>
  </w:style>
  <w:style w:type="paragraph" w:customStyle="1" w:styleId="1645">
    <w:name w:val="样式 四号 首行缩进:  1 厘米 行距: 多倍行距 1.25 字行1"/>
    <w:basedOn w:val="1"/>
    <w:uiPriority w:val="0"/>
    <w:pPr>
      <w:spacing w:line="300" w:lineRule="auto"/>
      <w:ind w:firstLine="567"/>
      <w:jc w:val="both"/>
    </w:pPr>
    <w:rPr>
      <w:rFonts w:eastAsia="宋体" w:cs="宋体"/>
      <w:snapToGrid w:val="0"/>
      <w:kern w:val="0"/>
      <w:lang w:eastAsia="zh-CN"/>
    </w:rPr>
  </w:style>
  <w:style w:type="paragraph" w:customStyle="1" w:styleId="1646">
    <w:name w:val="样式 四号 首行缩进:  1 厘米 行距: 多倍行距 1.25 字行2"/>
    <w:basedOn w:val="1"/>
    <w:uiPriority w:val="0"/>
    <w:pPr>
      <w:spacing w:line="300" w:lineRule="auto"/>
      <w:ind w:firstLine="567"/>
      <w:jc w:val="both"/>
    </w:pPr>
    <w:rPr>
      <w:rFonts w:eastAsia="宋体" w:cs="宋体"/>
      <w:snapToGrid w:val="0"/>
      <w:kern w:val="0"/>
      <w:lang w:eastAsia="zh-CN"/>
    </w:rPr>
  </w:style>
  <w:style w:type="paragraph" w:customStyle="1" w:styleId="1647">
    <w:name w:val="样式 正文首行缩进 + 黑色 首行缩进:  2 字符4"/>
    <w:basedOn w:val="85"/>
    <w:uiPriority w:val="0"/>
    <w:pPr>
      <w:adjustRightInd w:val="0"/>
      <w:snapToGrid w:val="0"/>
      <w:spacing w:line="300" w:lineRule="auto"/>
      <w:ind w:firstLine="560" w:firstLineChars="200"/>
    </w:pPr>
    <w:rPr>
      <w:rFonts w:eastAsia="宋体" w:cs="宋体"/>
      <w:color w:val="000000"/>
      <w:kern w:val="2"/>
      <w:lang w:eastAsia="zh-CN"/>
    </w:rPr>
  </w:style>
  <w:style w:type="paragraph" w:customStyle="1" w:styleId="1648">
    <w:name w:val="表格标题--"/>
    <w:basedOn w:val="85"/>
    <w:link w:val="1649"/>
    <w:qFormat/>
    <w:uiPriority w:val="0"/>
    <w:pPr>
      <w:adjustRightInd w:val="0"/>
      <w:snapToGrid w:val="0"/>
      <w:ind w:firstLine="0" w:firstLineChars="0"/>
      <w:jc w:val="center"/>
    </w:pPr>
    <w:rPr>
      <w:rFonts w:eastAsia="黑体"/>
      <w:snapToGrid w:val="0"/>
      <w:sz w:val="24"/>
      <w:szCs w:val="24"/>
    </w:rPr>
  </w:style>
  <w:style w:type="character" w:customStyle="1" w:styleId="1649">
    <w:name w:val="表格标题-- Char"/>
    <w:link w:val="1648"/>
    <w:uiPriority w:val="0"/>
    <w:rPr>
      <w:rFonts w:ascii="Times New Roman" w:hAnsi="Times New Roman" w:eastAsia="黑体"/>
      <w:snapToGrid/>
      <w:sz w:val="24"/>
      <w:szCs w:val="24"/>
    </w:rPr>
  </w:style>
  <w:style w:type="paragraph" w:customStyle="1" w:styleId="1650">
    <w:name w:val="项目符号"/>
    <w:basedOn w:val="1"/>
    <w:qFormat/>
    <w:uiPriority w:val="0"/>
    <w:pPr>
      <w:tabs>
        <w:tab w:val="left" w:pos="900"/>
      </w:tabs>
      <w:snapToGrid w:val="0"/>
      <w:spacing w:line="300" w:lineRule="auto"/>
      <w:ind w:firstLine="420" w:firstLineChars="150"/>
      <w:jc w:val="both"/>
    </w:pPr>
    <w:rPr>
      <w:rFonts w:hAnsi="宋体" w:eastAsia="宋体" w:cs="宋体"/>
      <w:szCs w:val="28"/>
      <w:lang w:eastAsia="zh-CN"/>
    </w:rPr>
  </w:style>
  <w:style w:type="paragraph" w:customStyle="1" w:styleId="1651">
    <w:name w:val="样式 样式 正文文本缩进 + 首行缩进:  2 字符 + 首行缩进:  2 字符"/>
    <w:basedOn w:val="1"/>
    <w:uiPriority w:val="0"/>
    <w:pPr>
      <w:tabs>
        <w:tab w:val="left" w:pos="540"/>
        <w:tab w:val="left" w:pos="600"/>
        <w:tab w:val="left" w:pos="720"/>
        <w:tab w:val="left" w:pos="1200"/>
        <w:tab w:val="left" w:pos="1440"/>
        <w:tab w:val="left" w:pos="2448"/>
        <w:tab w:val="left" w:pos="6955"/>
        <w:tab w:val="left" w:pos="7015"/>
        <w:tab w:val="left" w:pos="7353"/>
        <w:tab w:val="left" w:pos="8613"/>
      </w:tabs>
      <w:snapToGrid w:val="0"/>
      <w:spacing w:line="300" w:lineRule="auto"/>
      <w:ind w:firstLine="624"/>
      <w:jc w:val="both"/>
      <w:textAlignment w:val="baseline"/>
    </w:pPr>
    <w:rPr>
      <w:rFonts w:ascii="宋体" w:hAnsi="宋体" w:eastAsia="宋体" w:cs="宋体"/>
      <w:snapToGrid w:val="0"/>
      <w:kern w:val="28"/>
      <w:lang w:eastAsia="zh-CN"/>
    </w:rPr>
  </w:style>
  <w:style w:type="paragraph" w:customStyle="1" w:styleId="1652">
    <w:name w:val="样式 标题 4标题 4 Char§1.1.1.1§1.1.1.1.H4 + 左侧:  0 厘米 首行缩进:  0 厘米"/>
    <w:basedOn w:val="5"/>
    <w:uiPriority w:val="0"/>
    <w:pPr>
      <w:keepNext w:val="0"/>
      <w:keepLines w:val="0"/>
      <w:widowControl/>
      <w:tabs>
        <w:tab w:val="left" w:pos="975"/>
        <w:tab w:val="clear" w:pos="780"/>
        <w:tab w:val="clear" w:pos="1080"/>
      </w:tabs>
      <w:overflowPunct w:val="0"/>
      <w:adjustRightInd w:val="0"/>
      <w:snapToGrid w:val="0"/>
      <w:spacing w:beforeLines="0" w:afterLines="0" w:line="300" w:lineRule="auto"/>
      <w:ind w:left="0" w:firstLine="0"/>
      <w:jc w:val="left"/>
      <w:textAlignment w:val="baseline"/>
    </w:pPr>
    <w:rPr>
      <w:rFonts w:cs="宋体"/>
      <w:bCs/>
      <w:color w:val="auto"/>
      <w:kern w:val="0"/>
      <w:sz w:val="28"/>
      <w:lang w:eastAsia="zh-CN"/>
    </w:rPr>
  </w:style>
  <w:style w:type="paragraph" w:customStyle="1" w:styleId="1653">
    <w:name w:val="样式 四号 行距: 多倍行距 1.25 字行"/>
    <w:basedOn w:val="1"/>
    <w:uiPriority w:val="0"/>
    <w:pPr>
      <w:snapToGrid w:val="0"/>
      <w:spacing w:line="300" w:lineRule="auto"/>
      <w:ind w:firstLine="200" w:firstLineChars="200"/>
      <w:jc w:val="both"/>
      <w:textAlignment w:val="baseline"/>
    </w:pPr>
    <w:rPr>
      <w:rFonts w:eastAsia="宋体" w:cs="宋体"/>
      <w:snapToGrid w:val="0"/>
      <w:kern w:val="28"/>
      <w:lang w:eastAsia="zh-CN"/>
    </w:rPr>
  </w:style>
  <w:style w:type="character" w:customStyle="1" w:styleId="1654">
    <w:name w:val="正文文本 (6)_"/>
    <w:link w:val="1655"/>
    <w:uiPriority w:val="0"/>
    <w:rPr>
      <w:rFonts w:ascii="宋体"/>
      <w:spacing w:val="-10"/>
      <w:shd w:val="clear" w:color="auto" w:fill="FFFFFF"/>
    </w:rPr>
  </w:style>
  <w:style w:type="paragraph" w:customStyle="1" w:styleId="1655">
    <w:name w:val="正文文本 (6)1"/>
    <w:basedOn w:val="1"/>
    <w:link w:val="1654"/>
    <w:uiPriority w:val="0"/>
    <w:pPr>
      <w:shd w:val="clear" w:color="auto" w:fill="FFFFFF"/>
      <w:spacing w:line="451" w:lineRule="exact"/>
      <w:ind w:hanging="560"/>
    </w:pPr>
    <w:rPr>
      <w:rFonts w:ascii="宋体" w:hAnsi="Calibri" w:eastAsia="宋体"/>
      <w:spacing w:val="-10"/>
      <w:kern w:val="0"/>
      <w:sz w:val="20"/>
    </w:rPr>
  </w:style>
  <w:style w:type="character" w:customStyle="1" w:styleId="1656">
    <w:name w:val="表格标题_"/>
    <w:link w:val="1657"/>
    <w:uiPriority w:val="0"/>
    <w:rPr>
      <w:rFonts w:ascii="黑体" w:eastAsia="黑体"/>
      <w:sz w:val="25"/>
      <w:szCs w:val="25"/>
      <w:shd w:val="clear" w:color="auto" w:fill="FFFFFF"/>
    </w:rPr>
  </w:style>
  <w:style w:type="paragraph" w:customStyle="1" w:styleId="1657">
    <w:name w:val="表格标题1"/>
    <w:basedOn w:val="1"/>
    <w:link w:val="1656"/>
    <w:uiPriority w:val="0"/>
    <w:pPr>
      <w:shd w:val="clear" w:color="auto" w:fill="FFFFFF"/>
      <w:spacing w:line="240" w:lineRule="atLeast"/>
    </w:pPr>
    <w:rPr>
      <w:rFonts w:ascii="黑体" w:hAnsi="Calibri" w:eastAsia="黑体"/>
      <w:kern w:val="0"/>
      <w:sz w:val="25"/>
      <w:szCs w:val="25"/>
    </w:rPr>
  </w:style>
  <w:style w:type="character" w:customStyle="1" w:styleId="1658">
    <w:name w:val="正文文本 (6)3"/>
    <w:uiPriority w:val="0"/>
    <w:rPr>
      <w:rFonts w:ascii="宋体" w:hAnsi="宋体" w:cs="宋体"/>
      <w:spacing w:val="-10"/>
      <w:shd w:val="clear" w:color="auto" w:fill="FFFFFF"/>
      <w:lang w:val="en-US" w:eastAsia="en-US"/>
    </w:rPr>
  </w:style>
  <w:style w:type="character" w:customStyle="1" w:styleId="1659">
    <w:name w:val="表格标题 + SimSun1"/>
    <w:uiPriority w:val="0"/>
    <w:rPr>
      <w:rFonts w:ascii="宋体" w:hAnsi="宋体" w:eastAsia="黑体" w:cs="宋体"/>
      <w:spacing w:val="-10"/>
      <w:sz w:val="24"/>
      <w:szCs w:val="24"/>
      <w:shd w:val="clear" w:color="auto" w:fill="FFFFFF"/>
      <w:lang w:val="en-US" w:eastAsia="en-US"/>
    </w:rPr>
  </w:style>
  <w:style w:type="character" w:customStyle="1" w:styleId="1660">
    <w:name w:val="正文文本 + SimSun4"/>
    <w:uiPriority w:val="0"/>
    <w:rPr>
      <w:rFonts w:ascii="宋体" w:hAnsi="宋体" w:eastAsia="黑体" w:cs="宋体"/>
      <w:spacing w:val="-10"/>
      <w:sz w:val="24"/>
      <w:szCs w:val="24"/>
      <w:lang w:val="en-US" w:eastAsia="en-US" w:bidi="ar-SA"/>
    </w:rPr>
  </w:style>
  <w:style w:type="character" w:customStyle="1" w:styleId="1661">
    <w:name w:val="正文文本 + Times New Roman3"/>
    <w:uiPriority w:val="0"/>
    <w:rPr>
      <w:rFonts w:ascii="Times New Roman" w:hAnsi="Times New Roman" w:eastAsia="黑体" w:cs="Times New Roman"/>
      <w:spacing w:val="20"/>
      <w:sz w:val="9"/>
      <w:szCs w:val="9"/>
      <w:lang w:val="en-US" w:eastAsia="en-US" w:bidi="ar-SA"/>
    </w:rPr>
  </w:style>
  <w:style w:type="character" w:customStyle="1" w:styleId="1662">
    <w:name w:val="正文文本 (6) + SimHei1"/>
    <w:uiPriority w:val="0"/>
    <w:rPr>
      <w:rFonts w:ascii="黑体" w:eastAsia="黑体" w:cs="黑体"/>
      <w:spacing w:val="0"/>
      <w:sz w:val="25"/>
      <w:szCs w:val="25"/>
      <w:shd w:val="clear" w:color="auto" w:fill="FFFFFF"/>
    </w:rPr>
  </w:style>
  <w:style w:type="paragraph" w:customStyle="1" w:styleId="1663">
    <w:name w:val="段标题 Char"/>
    <w:basedOn w:val="1"/>
    <w:uiPriority w:val="0"/>
    <w:pPr>
      <w:spacing w:line="312" w:lineRule="auto"/>
      <w:jc w:val="both"/>
    </w:pPr>
    <w:rPr>
      <w:rFonts w:eastAsia="楷体_GB2312"/>
      <w:bCs/>
      <w:sz w:val="30"/>
      <w:szCs w:val="30"/>
      <w:lang w:eastAsia="zh-CN"/>
    </w:rPr>
  </w:style>
  <w:style w:type="paragraph" w:customStyle="1" w:styleId="1664">
    <w:name w:val="样式 四号 行距: 多倍行距 1.25 字行1"/>
    <w:basedOn w:val="1"/>
    <w:qFormat/>
    <w:uiPriority w:val="0"/>
    <w:pPr>
      <w:adjustRightInd w:val="0"/>
      <w:snapToGrid w:val="0"/>
      <w:spacing w:line="300" w:lineRule="auto"/>
      <w:ind w:firstLine="200" w:firstLineChars="200"/>
      <w:jc w:val="both"/>
    </w:pPr>
    <w:rPr>
      <w:rFonts w:eastAsia="宋体" w:cs="宋体"/>
      <w:kern w:val="0"/>
      <w:lang w:eastAsia="zh-CN"/>
    </w:rPr>
  </w:style>
  <w:style w:type="character" w:customStyle="1" w:styleId="1665">
    <w:name w:val="导则正文 Char"/>
    <w:link w:val="1666"/>
    <w:uiPriority w:val="0"/>
    <w:rPr>
      <w:szCs w:val="21"/>
    </w:rPr>
  </w:style>
  <w:style w:type="paragraph" w:customStyle="1" w:styleId="1666">
    <w:name w:val="导则正文"/>
    <w:basedOn w:val="1"/>
    <w:link w:val="1665"/>
    <w:qFormat/>
    <w:uiPriority w:val="0"/>
    <w:pPr>
      <w:spacing w:line="360" w:lineRule="auto"/>
      <w:ind w:firstLine="482"/>
      <w:jc w:val="both"/>
    </w:pPr>
    <w:rPr>
      <w:rFonts w:ascii="Calibri" w:hAnsi="Calibri" w:eastAsia="宋体"/>
      <w:kern w:val="0"/>
      <w:sz w:val="20"/>
      <w:szCs w:val="21"/>
    </w:rPr>
  </w:style>
  <w:style w:type="paragraph" w:customStyle="1" w:styleId="1667">
    <w:name w:val="正文文本缩进 222"/>
    <w:basedOn w:val="1"/>
    <w:uiPriority w:val="0"/>
    <w:pPr>
      <w:adjustRightInd w:val="0"/>
      <w:spacing w:after="120" w:line="480" w:lineRule="auto"/>
      <w:ind w:left="420"/>
      <w:jc w:val="both"/>
      <w:textAlignment w:val="baseline"/>
    </w:pPr>
    <w:rPr>
      <w:rFonts w:eastAsia="宋体"/>
      <w:sz w:val="21"/>
      <w:lang w:eastAsia="zh-CN"/>
    </w:rPr>
  </w:style>
  <w:style w:type="paragraph" w:customStyle="1" w:styleId="1668">
    <w:name w:val="正文文本缩进 312"/>
    <w:basedOn w:val="1"/>
    <w:uiPriority w:val="0"/>
    <w:pPr>
      <w:adjustRightInd w:val="0"/>
      <w:spacing w:line="400" w:lineRule="exact"/>
      <w:ind w:left="525" w:firstLine="482"/>
      <w:jc w:val="both"/>
      <w:textAlignment w:val="baseline"/>
    </w:pPr>
    <w:rPr>
      <w:rFonts w:eastAsia="宋体"/>
      <w:sz w:val="24"/>
      <w:lang w:eastAsia="zh-CN"/>
    </w:rPr>
  </w:style>
  <w:style w:type="paragraph" w:customStyle="1" w:styleId="1669">
    <w:name w:val="文本块12"/>
    <w:basedOn w:val="1"/>
    <w:qFormat/>
    <w:uiPriority w:val="0"/>
    <w:pPr>
      <w:adjustRightInd w:val="0"/>
      <w:spacing w:line="360" w:lineRule="auto"/>
      <w:ind w:left="80" w:right="-47" w:firstLine="480"/>
      <w:jc w:val="both"/>
      <w:textAlignment w:val="baseline"/>
    </w:pPr>
    <w:rPr>
      <w:rFonts w:eastAsia="宋体"/>
      <w:sz w:val="24"/>
      <w:lang w:eastAsia="zh-CN"/>
    </w:rPr>
  </w:style>
  <w:style w:type="paragraph" w:customStyle="1" w:styleId="1670">
    <w:name w:val="纯文本12"/>
    <w:basedOn w:val="1"/>
    <w:qFormat/>
    <w:uiPriority w:val="0"/>
    <w:pPr>
      <w:adjustRightInd w:val="0"/>
      <w:jc w:val="both"/>
      <w:textAlignment w:val="baseline"/>
    </w:pPr>
    <w:rPr>
      <w:rFonts w:ascii="宋体" w:hAnsi="Courier New" w:eastAsia="宋体"/>
      <w:sz w:val="21"/>
      <w:lang w:eastAsia="zh-CN"/>
    </w:rPr>
  </w:style>
  <w:style w:type="character" w:customStyle="1" w:styleId="1671">
    <w:name w:val="超链接12"/>
    <w:qFormat/>
    <w:uiPriority w:val="0"/>
    <w:rPr>
      <w:color w:val="0000FF"/>
      <w:u w:val="single"/>
    </w:rPr>
  </w:style>
  <w:style w:type="character" w:customStyle="1" w:styleId="1672">
    <w:name w:val="已访问的超链接12"/>
    <w:qFormat/>
    <w:uiPriority w:val="0"/>
    <w:rPr>
      <w:color w:val="800080"/>
      <w:u w:val="single"/>
    </w:rPr>
  </w:style>
  <w:style w:type="character" w:customStyle="1" w:styleId="1673">
    <w:name w:val="Char Char74"/>
    <w:uiPriority w:val="0"/>
    <w:rPr>
      <w:rFonts w:eastAsia="宋体"/>
      <w:b/>
      <w:bCs/>
      <w:kern w:val="44"/>
      <w:sz w:val="44"/>
      <w:szCs w:val="44"/>
      <w:lang w:val="en-US" w:eastAsia="zh-CN" w:bidi="ar-SA"/>
    </w:rPr>
  </w:style>
  <w:style w:type="character" w:customStyle="1" w:styleId="1674">
    <w:name w:val="Char Char54"/>
    <w:qFormat/>
    <w:uiPriority w:val="0"/>
    <w:rPr>
      <w:rFonts w:eastAsia="宋体"/>
      <w:kern w:val="2"/>
      <w:sz w:val="18"/>
      <w:szCs w:val="18"/>
      <w:lang w:val="en-US" w:eastAsia="zh-CN" w:bidi="ar-SA"/>
    </w:rPr>
  </w:style>
  <w:style w:type="character" w:customStyle="1" w:styleId="1675">
    <w:name w:val="Char Char24"/>
    <w:locked/>
    <w:uiPriority w:val="0"/>
    <w:rPr>
      <w:rFonts w:eastAsia="仿宋_GB2312"/>
      <w:kern w:val="2"/>
      <w:sz w:val="24"/>
      <w:szCs w:val="24"/>
      <w:lang w:val="en-US" w:eastAsia="zh-CN" w:bidi="ar-SA"/>
    </w:rPr>
  </w:style>
  <w:style w:type="character" w:customStyle="1" w:styleId="1676">
    <w:name w:val="Char Char274"/>
    <w:uiPriority w:val="0"/>
    <w:rPr>
      <w:rFonts w:ascii="Cambria" w:hAnsi="Cambria"/>
      <w:b/>
      <w:kern w:val="2"/>
      <w:sz w:val="32"/>
    </w:rPr>
  </w:style>
  <w:style w:type="paragraph" w:customStyle="1" w:styleId="1677">
    <w:name w:val="Char2 Char Char Char4"/>
    <w:basedOn w:val="1"/>
    <w:uiPriority w:val="0"/>
    <w:pPr>
      <w:jc w:val="both"/>
    </w:pPr>
    <w:rPr>
      <w:rFonts w:eastAsia="宋体"/>
      <w:sz w:val="21"/>
      <w:szCs w:val="24"/>
      <w:lang w:eastAsia="zh-CN"/>
    </w:rPr>
  </w:style>
  <w:style w:type="paragraph" w:customStyle="1" w:styleId="1678">
    <w:name w:val="Char Char Char Char Char Char Char Char Char Char Char Char Char4"/>
    <w:basedOn w:val="1"/>
    <w:uiPriority w:val="0"/>
    <w:pPr>
      <w:spacing w:beforeLines="20" w:afterLines="20" w:line="300" w:lineRule="auto"/>
    </w:pPr>
    <w:rPr>
      <w:rFonts w:eastAsia="黑体"/>
      <w:sz w:val="30"/>
      <w:szCs w:val="24"/>
      <w:lang w:eastAsia="zh-CN"/>
    </w:rPr>
  </w:style>
  <w:style w:type="paragraph" w:customStyle="1" w:styleId="1679">
    <w:name w:val="Char Char Char Char Char Char Char4"/>
    <w:basedOn w:val="1"/>
    <w:uiPriority w:val="0"/>
    <w:pPr>
      <w:spacing w:line="360" w:lineRule="auto"/>
      <w:ind w:firstLine="200" w:firstLineChars="200"/>
      <w:jc w:val="both"/>
    </w:pPr>
    <w:rPr>
      <w:rFonts w:ascii="宋体" w:hAnsi="宋体" w:eastAsia="宋体" w:cs="宋体"/>
      <w:sz w:val="24"/>
      <w:szCs w:val="24"/>
      <w:lang w:eastAsia="zh-CN"/>
    </w:rPr>
  </w:style>
  <w:style w:type="paragraph" w:customStyle="1" w:styleId="1680">
    <w:name w:val="Char Char Char1 Char4"/>
    <w:basedOn w:val="1"/>
    <w:uiPriority w:val="0"/>
    <w:pPr>
      <w:spacing w:line="360" w:lineRule="auto"/>
      <w:ind w:firstLine="200" w:firstLineChars="200"/>
      <w:jc w:val="both"/>
    </w:pPr>
    <w:rPr>
      <w:rFonts w:ascii="宋体" w:hAnsi="宋体" w:eastAsia="宋体" w:cs="宋体"/>
      <w:sz w:val="24"/>
      <w:szCs w:val="24"/>
      <w:lang w:eastAsia="zh-CN"/>
    </w:rPr>
  </w:style>
  <w:style w:type="paragraph" w:customStyle="1" w:styleId="1681">
    <w:name w:val="正文文本缩进 32"/>
    <w:basedOn w:val="1"/>
    <w:qFormat/>
    <w:uiPriority w:val="0"/>
    <w:pPr>
      <w:adjustRightInd w:val="0"/>
      <w:spacing w:line="400" w:lineRule="exact"/>
      <w:ind w:left="525" w:firstLine="482"/>
      <w:jc w:val="both"/>
      <w:textAlignment w:val="baseline"/>
    </w:pPr>
    <w:rPr>
      <w:rFonts w:eastAsia="宋体"/>
      <w:sz w:val="24"/>
      <w:lang w:eastAsia="zh-CN"/>
    </w:rPr>
  </w:style>
  <w:style w:type="paragraph" w:customStyle="1" w:styleId="1682">
    <w:name w:val="文本块2"/>
    <w:basedOn w:val="1"/>
    <w:uiPriority w:val="0"/>
    <w:pPr>
      <w:adjustRightInd w:val="0"/>
      <w:spacing w:line="360" w:lineRule="auto"/>
      <w:ind w:left="80" w:right="-47" w:firstLine="480"/>
      <w:jc w:val="both"/>
      <w:textAlignment w:val="baseline"/>
    </w:pPr>
    <w:rPr>
      <w:rFonts w:eastAsia="宋体"/>
      <w:sz w:val="24"/>
      <w:lang w:eastAsia="zh-CN"/>
    </w:rPr>
  </w:style>
  <w:style w:type="character" w:customStyle="1" w:styleId="1683">
    <w:name w:val="超链接2"/>
    <w:uiPriority w:val="0"/>
    <w:rPr>
      <w:color w:val="0000FF"/>
      <w:u w:val="single"/>
    </w:rPr>
  </w:style>
  <w:style w:type="paragraph" w:customStyle="1" w:styleId="1684">
    <w:name w:val="表文3"/>
    <w:basedOn w:val="1"/>
    <w:qFormat/>
    <w:uiPriority w:val="0"/>
    <w:pPr>
      <w:widowControl/>
      <w:autoSpaceDE w:val="0"/>
      <w:autoSpaceDN w:val="0"/>
      <w:adjustRightInd w:val="0"/>
      <w:spacing w:line="300" w:lineRule="atLeast"/>
      <w:ind w:firstLine="200" w:firstLineChars="200"/>
      <w:jc w:val="center"/>
      <w:textAlignment w:val="bottom"/>
    </w:pPr>
    <w:rPr>
      <w:rFonts w:ascii="宋体" w:hAnsi="宋体" w:eastAsia="宋体"/>
      <w:kern w:val="0"/>
      <w:sz w:val="21"/>
      <w:lang w:eastAsia="zh-CN"/>
    </w:rPr>
  </w:style>
  <w:style w:type="paragraph" w:customStyle="1" w:styleId="1685">
    <w:name w:val="Char Char Char1 Char Char Char Char Char Char Char Char Char Char Char Char Char Char Char Char Char Char Char Char Char Char Char Char Char Char Char3"/>
    <w:basedOn w:val="1"/>
    <w:uiPriority w:val="0"/>
    <w:pPr>
      <w:spacing w:line="360" w:lineRule="auto"/>
    </w:pPr>
    <w:rPr>
      <w:rFonts w:eastAsia="宋体"/>
      <w:sz w:val="24"/>
      <w:szCs w:val="24"/>
      <w:lang w:eastAsia="zh-CN"/>
    </w:rPr>
  </w:style>
  <w:style w:type="character" w:customStyle="1" w:styleId="1686">
    <w:name w:val="Char Char6"/>
    <w:qFormat/>
    <w:uiPriority w:val="0"/>
    <w:rPr>
      <w:rFonts w:ascii="Times New Roman" w:hAnsi="Times New Roman" w:eastAsia="楷体_GB2312"/>
      <w:kern w:val="2"/>
      <w:sz w:val="18"/>
      <w:szCs w:val="18"/>
    </w:rPr>
  </w:style>
  <w:style w:type="character" w:customStyle="1" w:styleId="1687">
    <w:name w:val="Char Char33"/>
    <w:uiPriority w:val="0"/>
    <w:rPr>
      <w:rFonts w:eastAsia="宋体"/>
      <w:kern w:val="2"/>
      <w:sz w:val="18"/>
      <w:szCs w:val="18"/>
      <w:lang w:val="en-US" w:eastAsia="zh-CN" w:bidi="ar-SA"/>
    </w:rPr>
  </w:style>
  <w:style w:type="character" w:customStyle="1" w:styleId="1688">
    <w:name w:val="Char Char73"/>
    <w:uiPriority w:val="0"/>
    <w:rPr>
      <w:rFonts w:eastAsia="宋体"/>
      <w:b/>
      <w:bCs/>
      <w:kern w:val="44"/>
      <w:sz w:val="44"/>
      <w:szCs w:val="44"/>
      <w:lang w:val="en-US" w:eastAsia="zh-CN" w:bidi="ar-SA"/>
    </w:rPr>
  </w:style>
  <w:style w:type="character" w:customStyle="1" w:styleId="1689">
    <w:name w:val="Char Char53"/>
    <w:uiPriority w:val="0"/>
    <w:rPr>
      <w:rFonts w:eastAsia="宋体"/>
      <w:kern w:val="2"/>
      <w:sz w:val="18"/>
      <w:szCs w:val="18"/>
      <w:lang w:val="en-US" w:eastAsia="zh-CN" w:bidi="ar-SA"/>
    </w:rPr>
  </w:style>
  <w:style w:type="character" w:customStyle="1" w:styleId="1690">
    <w:name w:val="Char Char23"/>
    <w:qFormat/>
    <w:locked/>
    <w:uiPriority w:val="0"/>
    <w:rPr>
      <w:rFonts w:eastAsia="仿宋_GB2312"/>
      <w:kern w:val="2"/>
      <w:sz w:val="24"/>
      <w:szCs w:val="24"/>
      <w:lang w:val="en-US" w:eastAsia="zh-CN" w:bidi="ar-SA"/>
    </w:rPr>
  </w:style>
  <w:style w:type="character" w:customStyle="1" w:styleId="1691">
    <w:name w:val="Char Char273"/>
    <w:uiPriority w:val="0"/>
    <w:rPr>
      <w:rFonts w:ascii="Cambria" w:hAnsi="Cambria"/>
      <w:b/>
      <w:kern w:val="2"/>
      <w:sz w:val="32"/>
    </w:rPr>
  </w:style>
  <w:style w:type="paragraph" w:customStyle="1" w:styleId="1692">
    <w:name w:val="Char Char1 Char Char Char Char Char Char3"/>
    <w:basedOn w:val="1"/>
    <w:uiPriority w:val="0"/>
    <w:pPr>
      <w:widowControl/>
      <w:spacing w:after="160" w:line="240" w:lineRule="exact"/>
    </w:pPr>
    <w:rPr>
      <w:rFonts w:ascii="Verdana" w:hAnsi="Verdana" w:eastAsia="仿宋_GB2312"/>
      <w:kern w:val="0"/>
      <w:sz w:val="24"/>
      <w:lang w:eastAsia="en-US"/>
    </w:rPr>
  </w:style>
  <w:style w:type="paragraph" w:customStyle="1" w:styleId="1693">
    <w:name w:val="Char2 Char Char Char3"/>
    <w:basedOn w:val="1"/>
    <w:uiPriority w:val="0"/>
    <w:pPr>
      <w:jc w:val="both"/>
    </w:pPr>
    <w:rPr>
      <w:rFonts w:eastAsia="宋体"/>
      <w:sz w:val="21"/>
      <w:szCs w:val="24"/>
      <w:lang w:eastAsia="zh-CN"/>
    </w:rPr>
  </w:style>
  <w:style w:type="paragraph" w:customStyle="1" w:styleId="1694">
    <w:name w:val="Char Char Char Char Char Char Char Char Char Char Char Char Char3"/>
    <w:basedOn w:val="1"/>
    <w:uiPriority w:val="0"/>
    <w:pPr>
      <w:spacing w:beforeLines="20" w:afterLines="20" w:line="300" w:lineRule="auto"/>
    </w:pPr>
    <w:rPr>
      <w:rFonts w:eastAsia="黑体"/>
      <w:sz w:val="30"/>
      <w:szCs w:val="24"/>
      <w:lang w:eastAsia="zh-CN"/>
    </w:rPr>
  </w:style>
  <w:style w:type="paragraph" w:customStyle="1" w:styleId="1695">
    <w:name w:val="Char Char Char1 Char3"/>
    <w:basedOn w:val="1"/>
    <w:uiPriority w:val="0"/>
    <w:pPr>
      <w:spacing w:line="360" w:lineRule="auto"/>
      <w:ind w:firstLine="200" w:firstLineChars="200"/>
      <w:jc w:val="both"/>
    </w:pPr>
    <w:rPr>
      <w:rFonts w:ascii="宋体" w:hAnsi="宋体" w:eastAsia="宋体" w:cs="宋体"/>
      <w:sz w:val="24"/>
      <w:szCs w:val="24"/>
      <w:lang w:eastAsia="zh-CN"/>
    </w:rPr>
  </w:style>
  <w:style w:type="paragraph" w:customStyle="1" w:styleId="1696">
    <w:name w:val="正文文本 23"/>
    <w:basedOn w:val="1"/>
    <w:uiPriority w:val="0"/>
    <w:pPr>
      <w:tabs>
        <w:tab w:val="left" w:pos="3200"/>
      </w:tabs>
      <w:adjustRightInd w:val="0"/>
      <w:ind w:firstLine="570"/>
      <w:jc w:val="both"/>
      <w:textAlignment w:val="baseline"/>
    </w:pPr>
    <w:rPr>
      <w:rFonts w:eastAsia="宋体"/>
      <w:lang w:eastAsia="zh-CN"/>
    </w:rPr>
  </w:style>
  <w:style w:type="paragraph" w:customStyle="1" w:styleId="1697">
    <w:name w:val="正文文本缩进 33"/>
    <w:basedOn w:val="1"/>
    <w:uiPriority w:val="0"/>
    <w:pPr>
      <w:adjustRightInd w:val="0"/>
      <w:spacing w:line="400" w:lineRule="exact"/>
      <w:ind w:left="525" w:firstLine="482"/>
      <w:jc w:val="both"/>
      <w:textAlignment w:val="baseline"/>
    </w:pPr>
    <w:rPr>
      <w:rFonts w:eastAsia="宋体"/>
      <w:sz w:val="24"/>
      <w:lang w:eastAsia="zh-CN"/>
    </w:rPr>
  </w:style>
  <w:style w:type="paragraph" w:customStyle="1" w:styleId="1698">
    <w:name w:val="文本块3"/>
    <w:basedOn w:val="1"/>
    <w:uiPriority w:val="0"/>
    <w:pPr>
      <w:adjustRightInd w:val="0"/>
      <w:spacing w:line="360" w:lineRule="auto"/>
      <w:ind w:left="80" w:right="-47" w:firstLine="480"/>
      <w:jc w:val="both"/>
      <w:textAlignment w:val="baseline"/>
    </w:pPr>
    <w:rPr>
      <w:rFonts w:eastAsia="宋体"/>
      <w:sz w:val="24"/>
      <w:lang w:eastAsia="zh-CN"/>
    </w:rPr>
  </w:style>
  <w:style w:type="paragraph" w:customStyle="1" w:styleId="1699">
    <w:name w:val="纯文本3"/>
    <w:basedOn w:val="1"/>
    <w:uiPriority w:val="0"/>
    <w:pPr>
      <w:adjustRightInd w:val="0"/>
      <w:jc w:val="both"/>
      <w:textAlignment w:val="baseline"/>
    </w:pPr>
    <w:rPr>
      <w:rFonts w:ascii="宋体" w:hAnsi="Courier New" w:eastAsia="宋体"/>
      <w:sz w:val="21"/>
      <w:lang w:eastAsia="zh-CN"/>
    </w:rPr>
  </w:style>
  <w:style w:type="character" w:customStyle="1" w:styleId="1700">
    <w:name w:val="超链接3"/>
    <w:uiPriority w:val="0"/>
    <w:rPr>
      <w:color w:val="0000FF"/>
      <w:u w:val="single"/>
    </w:rPr>
  </w:style>
  <w:style w:type="character" w:customStyle="1" w:styleId="1701">
    <w:name w:val="已访问的超链接3"/>
    <w:uiPriority w:val="0"/>
    <w:rPr>
      <w:color w:val="800080"/>
      <w:u w:val="single"/>
    </w:rPr>
  </w:style>
  <w:style w:type="paragraph" w:customStyle="1" w:styleId="1702">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character" w:customStyle="1" w:styleId="1703">
    <w:name w:val="正文文本缩进 Char3"/>
    <w:uiPriority w:val="0"/>
    <w:rPr>
      <w:kern w:val="2"/>
      <w:sz w:val="28"/>
      <w:szCs w:val="24"/>
    </w:rPr>
  </w:style>
  <w:style w:type="character" w:customStyle="1" w:styleId="1704">
    <w:name w:val="概述 Char Char1"/>
    <w:qFormat/>
    <w:uiPriority w:val="0"/>
    <w:rPr>
      <w:rFonts w:ascii="黑体" w:hAnsi="宋体" w:eastAsia="黑体"/>
      <w:b/>
      <w:w w:val="90"/>
      <w:kern w:val="44"/>
      <w:sz w:val="36"/>
      <w:lang w:val="en-US" w:eastAsia="zh-CN" w:bidi="ar-SA"/>
    </w:rPr>
  </w:style>
  <w:style w:type="paragraph" w:customStyle="1" w:styleId="1705">
    <w:name w:val="表文2"/>
    <w:basedOn w:val="1"/>
    <w:qFormat/>
    <w:uiPriority w:val="0"/>
    <w:pPr>
      <w:widowControl/>
      <w:autoSpaceDE w:val="0"/>
      <w:autoSpaceDN w:val="0"/>
      <w:adjustRightInd w:val="0"/>
      <w:spacing w:line="300" w:lineRule="atLeast"/>
      <w:ind w:firstLine="200" w:firstLineChars="200"/>
      <w:jc w:val="center"/>
      <w:textAlignment w:val="bottom"/>
    </w:pPr>
    <w:rPr>
      <w:rFonts w:ascii="宋体" w:hAnsi="宋体" w:eastAsia="宋体"/>
      <w:kern w:val="0"/>
      <w:sz w:val="21"/>
      <w:lang w:eastAsia="zh-CN"/>
    </w:rPr>
  </w:style>
  <w:style w:type="paragraph" w:customStyle="1" w:styleId="1706">
    <w:name w:val="Char Char Char1 Char Char Char Char Char Char Char Char Char Char Char Char Char Char Char Char Char Char Char Char Char Char Char Char Char Char Char2"/>
    <w:basedOn w:val="1"/>
    <w:uiPriority w:val="0"/>
    <w:pPr>
      <w:spacing w:line="360" w:lineRule="auto"/>
    </w:pPr>
    <w:rPr>
      <w:rFonts w:eastAsia="宋体"/>
      <w:sz w:val="24"/>
      <w:szCs w:val="24"/>
      <w:lang w:eastAsia="zh-CN"/>
    </w:rPr>
  </w:style>
  <w:style w:type="paragraph" w:customStyle="1" w:styleId="1707">
    <w:name w:val="列出段落11"/>
    <w:basedOn w:val="1"/>
    <w:uiPriority w:val="0"/>
    <w:pPr>
      <w:ind w:firstLine="420" w:firstLineChars="200"/>
      <w:jc w:val="both"/>
    </w:pPr>
    <w:rPr>
      <w:rFonts w:eastAsia="楷体_GB2312"/>
      <w:lang w:eastAsia="zh-CN"/>
    </w:rPr>
  </w:style>
  <w:style w:type="character" w:customStyle="1" w:styleId="1708">
    <w:name w:val="Char Char32"/>
    <w:qFormat/>
    <w:uiPriority w:val="0"/>
    <w:rPr>
      <w:rFonts w:eastAsia="宋体"/>
      <w:kern w:val="2"/>
      <w:sz w:val="18"/>
      <w:szCs w:val="18"/>
      <w:lang w:val="en-US" w:eastAsia="zh-CN" w:bidi="ar-SA"/>
    </w:rPr>
  </w:style>
  <w:style w:type="paragraph" w:customStyle="1" w:styleId="1709">
    <w:name w:val="Char Char1 Char Char Char Char Char Char2"/>
    <w:basedOn w:val="1"/>
    <w:uiPriority w:val="0"/>
    <w:pPr>
      <w:widowControl/>
      <w:spacing w:after="160" w:line="240" w:lineRule="exact"/>
    </w:pPr>
    <w:rPr>
      <w:rFonts w:ascii="Verdana" w:hAnsi="Verdana" w:eastAsia="仿宋_GB2312"/>
      <w:kern w:val="0"/>
      <w:sz w:val="24"/>
      <w:lang w:eastAsia="en-US"/>
    </w:rPr>
  </w:style>
  <w:style w:type="paragraph" w:customStyle="1" w:styleId="1710">
    <w:name w:val="正文文本缩进 311"/>
    <w:basedOn w:val="1"/>
    <w:uiPriority w:val="0"/>
    <w:pPr>
      <w:adjustRightInd w:val="0"/>
      <w:spacing w:line="400" w:lineRule="exact"/>
      <w:ind w:left="525" w:firstLine="482"/>
      <w:jc w:val="both"/>
      <w:textAlignment w:val="baseline"/>
    </w:pPr>
    <w:rPr>
      <w:rFonts w:eastAsia="宋体"/>
      <w:sz w:val="24"/>
      <w:lang w:eastAsia="zh-CN"/>
    </w:rPr>
  </w:style>
  <w:style w:type="paragraph" w:customStyle="1" w:styleId="1711">
    <w:name w:val="文本块11"/>
    <w:basedOn w:val="1"/>
    <w:uiPriority w:val="0"/>
    <w:pPr>
      <w:adjustRightInd w:val="0"/>
      <w:spacing w:line="360" w:lineRule="auto"/>
      <w:ind w:left="80" w:right="-47" w:firstLine="480"/>
      <w:jc w:val="both"/>
      <w:textAlignment w:val="baseline"/>
    </w:pPr>
    <w:rPr>
      <w:rFonts w:eastAsia="宋体"/>
      <w:sz w:val="24"/>
      <w:lang w:eastAsia="zh-CN"/>
    </w:rPr>
  </w:style>
  <w:style w:type="character" w:customStyle="1" w:styleId="1712">
    <w:name w:val="超链接11"/>
    <w:uiPriority w:val="0"/>
    <w:rPr>
      <w:color w:val="0000FF"/>
      <w:u w:val="single"/>
    </w:rPr>
  </w:style>
  <w:style w:type="character" w:customStyle="1" w:styleId="1713">
    <w:name w:val="已访问的超链接11"/>
    <w:uiPriority w:val="0"/>
    <w:rPr>
      <w:color w:val="800080"/>
      <w:u w:val="single"/>
    </w:rPr>
  </w:style>
  <w:style w:type="character" w:customStyle="1" w:styleId="1714">
    <w:name w:val="Char Char72"/>
    <w:uiPriority w:val="0"/>
    <w:rPr>
      <w:rFonts w:eastAsia="宋体"/>
      <w:b/>
      <w:bCs/>
      <w:kern w:val="44"/>
      <w:sz w:val="44"/>
      <w:szCs w:val="44"/>
      <w:lang w:val="en-US" w:eastAsia="zh-CN" w:bidi="ar-SA"/>
    </w:rPr>
  </w:style>
  <w:style w:type="character" w:customStyle="1" w:styleId="1715">
    <w:name w:val="Char Char52"/>
    <w:uiPriority w:val="0"/>
    <w:rPr>
      <w:rFonts w:eastAsia="宋体"/>
      <w:kern w:val="2"/>
      <w:sz w:val="18"/>
      <w:szCs w:val="18"/>
      <w:lang w:val="en-US" w:eastAsia="zh-CN" w:bidi="ar-SA"/>
    </w:rPr>
  </w:style>
  <w:style w:type="character" w:customStyle="1" w:styleId="1716">
    <w:name w:val="Char Char22"/>
    <w:locked/>
    <w:uiPriority w:val="0"/>
    <w:rPr>
      <w:rFonts w:eastAsia="仿宋_GB2312"/>
      <w:kern w:val="2"/>
      <w:sz w:val="24"/>
      <w:szCs w:val="24"/>
      <w:lang w:val="en-US" w:eastAsia="zh-CN" w:bidi="ar-SA"/>
    </w:rPr>
  </w:style>
  <w:style w:type="character" w:customStyle="1" w:styleId="1717">
    <w:name w:val="Char Char272"/>
    <w:uiPriority w:val="0"/>
    <w:rPr>
      <w:rFonts w:ascii="Cambria" w:hAnsi="Cambria"/>
      <w:b/>
      <w:kern w:val="2"/>
      <w:sz w:val="32"/>
    </w:rPr>
  </w:style>
  <w:style w:type="paragraph" w:customStyle="1" w:styleId="1718">
    <w:name w:val="Char2 Char Char Char2"/>
    <w:basedOn w:val="1"/>
    <w:uiPriority w:val="0"/>
    <w:pPr>
      <w:jc w:val="both"/>
    </w:pPr>
    <w:rPr>
      <w:rFonts w:eastAsia="宋体"/>
      <w:sz w:val="21"/>
      <w:szCs w:val="24"/>
      <w:lang w:eastAsia="zh-CN"/>
    </w:rPr>
  </w:style>
  <w:style w:type="paragraph" w:customStyle="1" w:styleId="1719">
    <w:name w:val="Char Char Char Char Char Char Char Char Char Char Char Char Char2"/>
    <w:basedOn w:val="1"/>
    <w:uiPriority w:val="0"/>
    <w:pPr>
      <w:spacing w:beforeLines="20" w:afterLines="20" w:line="300" w:lineRule="auto"/>
    </w:pPr>
    <w:rPr>
      <w:rFonts w:eastAsia="黑体"/>
      <w:sz w:val="30"/>
      <w:szCs w:val="24"/>
      <w:lang w:eastAsia="zh-CN"/>
    </w:rPr>
  </w:style>
  <w:style w:type="paragraph" w:customStyle="1" w:styleId="1720">
    <w:name w:val="Char Char Char1 Char2"/>
    <w:basedOn w:val="1"/>
    <w:qFormat/>
    <w:uiPriority w:val="0"/>
    <w:pPr>
      <w:spacing w:line="360" w:lineRule="auto"/>
      <w:ind w:firstLine="200" w:firstLineChars="200"/>
      <w:jc w:val="both"/>
    </w:pPr>
    <w:rPr>
      <w:rFonts w:ascii="宋体" w:hAnsi="宋体" w:eastAsia="宋体" w:cs="宋体"/>
      <w:sz w:val="24"/>
      <w:szCs w:val="24"/>
      <w:lang w:eastAsia="zh-CN"/>
    </w:rPr>
  </w:style>
  <w:style w:type="paragraph" w:customStyle="1" w:styleId="1721">
    <w:name w:val="Char Char Char1 Char Char Char Char Char Char Char Char Char Char Char Char Char Char Char Char Char Char Char Char Char Char Char Char Char Char Char1"/>
    <w:basedOn w:val="1"/>
    <w:uiPriority w:val="0"/>
    <w:pPr>
      <w:spacing w:line="360" w:lineRule="auto"/>
    </w:pPr>
    <w:rPr>
      <w:rFonts w:eastAsia="宋体"/>
      <w:sz w:val="24"/>
      <w:szCs w:val="24"/>
      <w:lang w:eastAsia="zh-CN"/>
    </w:rPr>
  </w:style>
  <w:style w:type="character" w:customStyle="1" w:styleId="1722">
    <w:name w:val="Char Char31"/>
    <w:uiPriority w:val="0"/>
    <w:rPr>
      <w:rFonts w:eastAsia="宋体"/>
      <w:kern w:val="2"/>
      <w:sz w:val="18"/>
      <w:szCs w:val="18"/>
      <w:lang w:val="en-US" w:eastAsia="zh-CN" w:bidi="ar-SA"/>
    </w:rPr>
  </w:style>
  <w:style w:type="character" w:customStyle="1" w:styleId="1723">
    <w:name w:val="Char Char71"/>
    <w:uiPriority w:val="0"/>
    <w:rPr>
      <w:rFonts w:eastAsia="宋体"/>
      <w:b/>
      <w:bCs/>
      <w:kern w:val="44"/>
      <w:sz w:val="44"/>
      <w:szCs w:val="44"/>
      <w:lang w:val="en-US" w:eastAsia="zh-CN" w:bidi="ar-SA"/>
    </w:rPr>
  </w:style>
  <w:style w:type="character" w:customStyle="1" w:styleId="1724">
    <w:name w:val="Char Char51"/>
    <w:uiPriority w:val="0"/>
    <w:rPr>
      <w:rFonts w:eastAsia="宋体"/>
      <w:kern w:val="2"/>
      <w:sz w:val="18"/>
      <w:szCs w:val="18"/>
      <w:lang w:val="en-US" w:eastAsia="zh-CN" w:bidi="ar-SA"/>
    </w:rPr>
  </w:style>
  <w:style w:type="character" w:customStyle="1" w:styleId="1725">
    <w:name w:val="Char Char21"/>
    <w:locked/>
    <w:uiPriority w:val="0"/>
    <w:rPr>
      <w:rFonts w:eastAsia="仿宋_GB2312"/>
      <w:kern w:val="2"/>
      <w:sz w:val="24"/>
      <w:szCs w:val="24"/>
      <w:lang w:val="en-US" w:eastAsia="zh-CN" w:bidi="ar-SA"/>
    </w:rPr>
  </w:style>
  <w:style w:type="character" w:customStyle="1" w:styleId="1726">
    <w:name w:val="Char Char271"/>
    <w:qFormat/>
    <w:uiPriority w:val="0"/>
    <w:rPr>
      <w:rFonts w:ascii="Cambria" w:hAnsi="Cambria"/>
      <w:b/>
      <w:kern w:val="2"/>
      <w:sz w:val="32"/>
    </w:rPr>
  </w:style>
  <w:style w:type="paragraph" w:customStyle="1" w:styleId="1727">
    <w:name w:val="Char Char1 Char Char Char Char Char Char1"/>
    <w:basedOn w:val="1"/>
    <w:uiPriority w:val="0"/>
    <w:pPr>
      <w:widowControl/>
      <w:spacing w:after="160" w:line="240" w:lineRule="exact"/>
    </w:pPr>
    <w:rPr>
      <w:rFonts w:ascii="Verdana" w:hAnsi="Verdana" w:eastAsia="仿宋_GB2312"/>
      <w:kern w:val="0"/>
      <w:sz w:val="24"/>
      <w:lang w:eastAsia="en-US"/>
    </w:rPr>
  </w:style>
  <w:style w:type="paragraph" w:customStyle="1" w:styleId="1728">
    <w:name w:val="正文 A"/>
    <w:uiPriority w:val="0"/>
    <w:pPr>
      <w:widowControl w:val="0"/>
      <w:spacing w:line="360" w:lineRule="auto"/>
      <w:jc w:val="center"/>
      <w:outlineLvl w:val="0"/>
    </w:pPr>
    <w:rPr>
      <w:rFonts w:ascii="宋体" w:hAnsi="宋体" w:eastAsia="宋体" w:cs="宋体"/>
      <w:color w:val="000000"/>
      <w:kern w:val="2"/>
      <w:sz w:val="24"/>
      <w:szCs w:val="24"/>
      <w:lang w:val="en-US" w:eastAsia="zh-CN" w:bidi="ar-SA"/>
    </w:rPr>
  </w:style>
  <w:style w:type="paragraph" w:customStyle="1" w:styleId="1729">
    <w:name w:val="正文文本缩进 25"/>
    <w:basedOn w:val="1"/>
    <w:semiHidden/>
    <w:uiPriority w:val="0"/>
    <w:pPr>
      <w:adjustRightInd w:val="0"/>
      <w:spacing w:after="120" w:line="480" w:lineRule="auto"/>
      <w:ind w:left="420"/>
      <w:jc w:val="both"/>
      <w:textAlignment w:val="baseline"/>
    </w:pPr>
    <w:rPr>
      <w:rFonts w:eastAsia="宋体"/>
      <w:sz w:val="21"/>
      <w:lang w:eastAsia="zh-CN"/>
    </w:rPr>
  </w:style>
  <w:style w:type="paragraph" w:customStyle="1" w:styleId="1730">
    <w:name w:val="正文文本 24"/>
    <w:basedOn w:val="1"/>
    <w:uiPriority w:val="0"/>
    <w:pPr>
      <w:tabs>
        <w:tab w:val="left" w:pos="3200"/>
      </w:tabs>
      <w:adjustRightInd w:val="0"/>
      <w:ind w:firstLine="570"/>
      <w:jc w:val="both"/>
      <w:textAlignment w:val="baseline"/>
    </w:pPr>
    <w:rPr>
      <w:rFonts w:eastAsia="宋体"/>
      <w:lang w:eastAsia="zh-CN"/>
    </w:rPr>
  </w:style>
  <w:style w:type="paragraph" w:customStyle="1" w:styleId="1731">
    <w:name w:val="7"/>
    <w:basedOn w:val="1"/>
    <w:unhideWhenUsed/>
    <w:qFormat/>
    <w:uiPriority w:val="99"/>
    <w:pPr>
      <w:jc w:val="both"/>
    </w:pPr>
    <w:rPr>
      <w:rFonts w:ascii="Calibri" w:hAnsi="Calibri" w:eastAsia="宋体"/>
      <w:sz w:val="21"/>
      <w:szCs w:val="22"/>
      <w:lang w:eastAsia="zh-CN"/>
    </w:rPr>
  </w:style>
  <w:style w:type="paragraph" w:customStyle="1" w:styleId="1732">
    <w:name w:val="2"/>
    <w:basedOn w:val="1"/>
    <w:unhideWhenUsed/>
    <w:uiPriority w:val="99"/>
    <w:pPr>
      <w:jc w:val="both"/>
    </w:pPr>
    <w:rPr>
      <w:rFonts w:ascii="Calibri" w:hAnsi="Calibri" w:eastAsia="宋体"/>
      <w:sz w:val="21"/>
      <w:szCs w:val="22"/>
      <w:lang w:eastAsia="zh-CN"/>
    </w:rPr>
  </w:style>
  <w:style w:type="paragraph" w:customStyle="1" w:styleId="1733">
    <w:name w:val="Table Paragraph"/>
    <w:basedOn w:val="1"/>
    <w:uiPriority w:val="1"/>
    <w:pPr>
      <w:autoSpaceDE w:val="0"/>
      <w:autoSpaceDN w:val="0"/>
      <w:adjustRightInd w:val="0"/>
    </w:pPr>
    <w:rPr>
      <w:rFonts w:eastAsia="宋体"/>
      <w:kern w:val="0"/>
      <w:sz w:val="24"/>
      <w:szCs w:val="24"/>
      <w:lang w:eastAsia="zh-CN"/>
    </w:rPr>
  </w:style>
  <w:style w:type="paragraph" w:customStyle="1" w:styleId="1734">
    <w:name w:val="Char Char Char Char Char Char Char Char Char Char Char Char1"/>
    <w:basedOn w:val="1"/>
    <w:uiPriority w:val="0"/>
    <w:pPr>
      <w:spacing w:beforeLines="50" w:afterLines="50"/>
      <w:jc w:val="both"/>
    </w:pPr>
    <w:rPr>
      <w:rFonts w:eastAsia="宋体"/>
      <w:sz w:val="21"/>
      <w:lang w:eastAsia="zh-CN"/>
    </w:rPr>
  </w:style>
  <w:style w:type="paragraph" w:customStyle="1" w:styleId="1735">
    <w:name w:val="列出段落4"/>
    <w:basedOn w:val="1"/>
    <w:uiPriority w:val="0"/>
    <w:pPr>
      <w:spacing w:beforeLines="50" w:afterLines="50" w:line="300" w:lineRule="auto"/>
      <w:ind w:firstLine="420" w:firstLineChars="200"/>
      <w:jc w:val="both"/>
    </w:pPr>
    <w:rPr>
      <w:rFonts w:ascii="Calibri" w:hAnsi="Calibri" w:eastAsia="宋体"/>
      <w:sz w:val="21"/>
      <w:lang w:eastAsia="zh-CN"/>
    </w:rPr>
  </w:style>
  <w:style w:type="character" w:customStyle="1" w:styleId="1736">
    <w:name w:val="Char17"/>
    <w:uiPriority w:val="0"/>
    <w:rPr>
      <w:rFonts w:ascii="宋体" w:hAnsi="宋体" w:eastAsia="宋体"/>
      <w:kern w:val="2"/>
      <w:sz w:val="28"/>
      <w:lang w:val="en-US" w:eastAsia="zh-CN"/>
    </w:rPr>
  </w:style>
  <w:style w:type="paragraph" w:customStyle="1" w:styleId="1737">
    <w:name w:val="表文5"/>
    <w:basedOn w:val="1"/>
    <w:uiPriority w:val="0"/>
    <w:pPr>
      <w:widowControl/>
      <w:autoSpaceDE w:val="0"/>
      <w:autoSpaceDN w:val="0"/>
      <w:adjustRightInd w:val="0"/>
      <w:spacing w:line="300" w:lineRule="atLeast"/>
      <w:ind w:firstLine="200" w:firstLineChars="200"/>
      <w:jc w:val="center"/>
      <w:textAlignment w:val="bottom"/>
    </w:pPr>
    <w:rPr>
      <w:rFonts w:ascii="宋体" w:hAnsi="宋体" w:eastAsia="宋体"/>
      <w:kern w:val="0"/>
      <w:sz w:val="21"/>
      <w:lang w:eastAsia="zh-CN"/>
    </w:rPr>
  </w:style>
  <w:style w:type="paragraph" w:customStyle="1" w:styleId="1738">
    <w:name w:val="Char9"/>
    <w:basedOn w:val="1"/>
    <w:uiPriority w:val="0"/>
    <w:pPr>
      <w:jc w:val="both"/>
    </w:pPr>
    <w:rPr>
      <w:rFonts w:eastAsia="宋体"/>
      <w:spacing w:val="-2"/>
      <w:kern w:val="0"/>
      <w:sz w:val="24"/>
      <w:lang w:eastAsia="zh-CN"/>
    </w:rPr>
  </w:style>
  <w:style w:type="paragraph" w:customStyle="1" w:styleId="1739">
    <w:name w:val="正文文本缩进 26"/>
    <w:basedOn w:val="1"/>
    <w:uiPriority w:val="0"/>
    <w:pPr>
      <w:adjustRightInd w:val="0"/>
      <w:spacing w:after="120" w:line="480" w:lineRule="auto"/>
      <w:ind w:left="420"/>
      <w:jc w:val="both"/>
      <w:textAlignment w:val="baseline"/>
    </w:pPr>
    <w:rPr>
      <w:rFonts w:eastAsia="宋体"/>
      <w:sz w:val="21"/>
      <w:lang w:eastAsia="zh-CN"/>
    </w:rPr>
  </w:style>
  <w:style w:type="paragraph" w:customStyle="1" w:styleId="1740">
    <w:name w:val="Char Char Char Char5"/>
    <w:basedOn w:val="1"/>
    <w:qFormat/>
    <w:uiPriority w:val="0"/>
    <w:pPr>
      <w:jc w:val="both"/>
    </w:pPr>
    <w:rPr>
      <w:rFonts w:eastAsia="宋体"/>
      <w:sz w:val="21"/>
      <w:lang w:eastAsia="zh-CN"/>
    </w:rPr>
  </w:style>
  <w:style w:type="character" w:customStyle="1" w:styleId="1741">
    <w:name w:val="标题9"/>
    <w:uiPriority w:val="0"/>
  </w:style>
  <w:style w:type="character" w:customStyle="1" w:styleId="1742">
    <w:name w:val="fontstyle01"/>
    <w:uiPriority w:val="0"/>
    <w:rPr>
      <w:rFonts w:hint="eastAsia" w:ascii="华文中宋" w:hAnsi="华文中宋" w:eastAsia="华文中宋"/>
      <w:color w:val="000000"/>
      <w:sz w:val="24"/>
      <w:szCs w:val="24"/>
    </w:rPr>
  </w:style>
  <w:style w:type="character" w:customStyle="1" w:styleId="1743">
    <w:name w:val="fontstyle11"/>
    <w:uiPriority w:val="0"/>
    <w:rPr>
      <w:rFonts w:hint="eastAsia" w:ascii="宋体" w:hAnsi="宋体" w:eastAsia="宋体"/>
      <w:color w:val="000000"/>
      <w:sz w:val="28"/>
      <w:szCs w:val="28"/>
    </w:rPr>
  </w:style>
  <w:style w:type="character" w:customStyle="1" w:styleId="1744">
    <w:name w:val="fontstyle21"/>
    <w:uiPriority w:val="0"/>
    <w:rPr>
      <w:rFonts w:hint="eastAsia" w:ascii="宋体" w:hAnsi="宋体" w:eastAsia="宋体"/>
      <w:color w:val="000000"/>
      <w:sz w:val="28"/>
      <w:szCs w:val="28"/>
    </w:rPr>
  </w:style>
  <w:style w:type="character" w:customStyle="1" w:styleId="1745">
    <w:name w:val="font31"/>
    <w:uiPriority w:val="0"/>
    <w:rPr>
      <w:rFonts w:hint="eastAsia" w:ascii="宋体" w:hAnsi="宋体" w:eastAsia="宋体" w:cs="宋体"/>
      <w:color w:val="000000"/>
      <w:sz w:val="21"/>
      <w:szCs w:val="21"/>
      <w:u w:val="none"/>
    </w:rPr>
  </w:style>
  <w:style w:type="paragraph" w:customStyle="1" w:styleId="1746">
    <w:name w:val="一级qzc"/>
    <w:link w:val="1747"/>
    <w:qFormat/>
    <w:uiPriority w:val="0"/>
    <w:pPr>
      <w:spacing w:line="360" w:lineRule="auto"/>
      <w:outlineLvl w:val="0"/>
    </w:pPr>
    <w:rPr>
      <w:rFonts w:ascii="Times New Roman" w:hAnsi="Times New Roman" w:eastAsia="宋体" w:cs="Times New Roman"/>
      <w:b/>
      <w:kern w:val="2"/>
      <w:sz w:val="28"/>
      <w:lang w:val="en-US" w:eastAsia="zh-CN" w:bidi="ar-SA"/>
    </w:rPr>
  </w:style>
  <w:style w:type="character" w:customStyle="1" w:styleId="1747">
    <w:name w:val="一级qzc 字符"/>
    <w:basedOn w:val="159"/>
    <w:link w:val="1746"/>
    <w:qFormat/>
    <w:uiPriority w:val="0"/>
    <w:rPr>
      <w:rFonts w:ascii="Arial" w:hAnsi="Arial" w:eastAsia="黑体"/>
      <w:b/>
      <w:kern w:val="2"/>
      <w:sz w:val="28"/>
      <w:lang w:eastAsia="zh-TW"/>
    </w:rPr>
  </w:style>
  <w:style w:type="paragraph" w:customStyle="1" w:styleId="1748">
    <w:name w:val="二级qzc"/>
    <w:basedOn w:val="1"/>
    <w:link w:val="1749"/>
    <w:qFormat/>
    <w:uiPriority w:val="0"/>
    <w:pPr>
      <w:widowControl/>
      <w:autoSpaceDE w:val="0"/>
      <w:autoSpaceDN w:val="0"/>
      <w:spacing w:line="360" w:lineRule="auto"/>
      <w:jc w:val="both"/>
      <w:textAlignment w:val="bottom"/>
      <w:outlineLvl w:val="1"/>
    </w:pPr>
    <w:rPr>
      <w:rFonts w:hAnsi="宋体" w:eastAsia="宋体"/>
      <w:b/>
      <w:color w:val="000000"/>
      <w:szCs w:val="28"/>
      <w:lang w:eastAsia="zh-CN"/>
    </w:rPr>
  </w:style>
  <w:style w:type="character" w:customStyle="1" w:styleId="1749">
    <w:name w:val="二级qzc 字符"/>
    <w:basedOn w:val="134"/>
    <w:link w:val="1748"/>
    <w:uiPriority w:val="0"/>
    <w:rPr>
      <w:rFonts w:hAnsi="宋体"/>
      <w:b/>
      <w:color w:val="000000"/>
      <w:kern w:val="2"/>
      <w:sz w:val="28"/>
      <w:szCs w:val="28"/>
    </w:rPr>
  </w:style>
  <w:style w:type="paragraph" w:customStyle="1" w:styleId="1750">
    <w:name w:val="正文qzc"/>
    <w:basedOn w:val="1"/>
    <w:link w:val="1751"/>
    <w:qFormat/>
    <w:uiPriority w:val="0"/>
    <w:pPr>
      <w:spacing w:line="360" w:lineRule="auto"/>
      <w:ind w:firstLine="560" w:firstLineChars="200"/>
    </w:pPr>
    <w:rPr>
      <w:rFonts w:hAnsi="宋体" w:eastAsia="宋体"/>
      <w:sz w:val="24"/>
      <w:szCs w:val="28"/>
      <w:lang w:eastAsia="zh-CN"/>
    </w:rPr>
  </w:style>
  <w:style w:type="character" w:customStyle="1" w:styleId="1751">
    <w:name w:val="正文qzc 字符"/>
    <w:basedOn w:val="134"/>
    <w:link w:val="1750"/>
    <w:qFormat/>
    <w:uiPriority w:val="0"/>
    <w:rPr>
      <w:rFonts w:hAnsi="宋体"/>
      <w:kern w:val="2"/>
      <w:sz w:val="24"/>
      <w:szCs w:val="28"/>
    </w:rPr>
  </w:style>
  <w:style w:type="paragraph" w:customStyle="1" w:styleId="1752">
    <w:name w:val="三级qzc"/>
    <w:basedOn w:val="1748"/>
    <w:link w:val="1753"/>
    <w:qFormat/>
    <w:uiPriority w:val="0"/>
    <w:pPr>
      <w:outlineLvl w:val="2"/>
    </w:pPr>
  </w:style>
  <w:style w:type="character" w:customStyle="1" w:styleId="1753">
    <w:name w:val="三级qzc 字符"/>
    <w:basedOn w:val="1749"/>
    <w:link w:val="1752"/>
    <w:uiPriority w:val="0"/>
    <w:rPr>
      <w:rFonts w:hAnsi="宋体"/>
      <w:color w:val="000000"/>
      <w:kern w:val="2"/>
      <w:sz w:val="28"/>
      <w:szCs w:val="28"/>
    </w:rPr>
  </w:style>
  <w:style w:type="table" w:customStyle="1" w:styleId="1754">
    <w:name w:val="网格型2"/>
    <w:basedOn w:val="8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网格型3"/>
    <w:basedOn w:val="8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网格型12"/>
    <w:basedOn w:val="87"/>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7">
    <w:name w:val="修订2"/>
    <w:hidden/>
    <w:unhideWhenUsed/>
    <w:uiPriority w:val="99"/>
    <w:rPr>
      <w:rFonts w:ascii="Times New Roman" w:hAnsi="Times New Roman" w:eastAsia="DFKai-SB" w:cs="Times New Roman"/>
      <w:kern w:val="2"/>
      <w:sz w:val="28"/>
      <w:lang w:val="en-US" w:eastAsia="zh-TW" w:bidi="ar-SA"/>
    </w:rPr>
  </w:style>
  <w:style w:type="paragraph" w:customStyle="1" w:styleId="1758">
    <w:name w:val="修订3"/>
    <w:hidden/>
    <w:unhideWhenUsed/>
    <w:uiPriority w:val="99"/>
    <w:rPr>
      <w:rFonts w:ascii="Times New Roman" w:hAnsi="Times New Roman" w:eastAsia="DFKai-SB" w:cs="Times New Roman"/>
      <w:kern w:val="2"/>
      <w:sz w:val="28"/>
      <w:lang w:val="en-US" w:eastAsia="zh-TW" w:bidi="ar-SA"/>
    </w:rPr>
  </w:style>
  <w:style w:type="paragraph" w:customStyle="1" w:styleId="1759">
    <w:name w:val="TOC Heading"/>
    <w:basedOn w:val="2"/>
    <w:next w:val="1"/>
    <w:unhideWhenUsed/>
    <w:qFormat/>
    <w:uiPriority w:val="39"/>
    <w:pPr>
      <w:keepLines/>
      <w:widowControl/>
      <w:tabs>
        <w:tab w:val="clear" w:pos="780"/>
      </w:tabs>
      <w:spacing w:before="240" w:line="259" w:lineRule="auto"/>
      <w:ind w:left="0" w:firstLine="0"/>
      <w:jc w:val="left"/>
      <w:outlineLvl w:val="9"/>
    </w:pPr>
    <w:rPr>
      <w:rFonts w:asciiTheme="majorHAnsi" w:hAnsiTheme="majorHAnsi" w:eastAsiaTheme="majorEastAsia" w:cstheme="majorBidi"/>
      <w:bCs w:val="0"/>
      <w:color w:val="2F5597" w:themeColor="accent1" w:themeShade="BF"/>
      <w:kern w:val="0"/>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A1~A3&#21518;&#26041;&#22534;&#22330;&#38450;&#23576;&#32593;&#39033;&#30446;\&#19968;&#21495;&#30095;&#28207;&#36335;&#25237;&#36164;&#24615;&#21487;&#30740;09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30457-ADB5-488A-808D-E2E5B02FF701}">
  <ds:schemaRefs/>
</ds:datastoreItem>
</file>

<file path=docProps/app.xml><?xml version="1.0" encoding="utf-8"?>
<Properties xmlns="http://schemas.openxmlformats.org/officeDocument/2006/extended-properties" xmlns:vt="http://schemas.openxmlformats.org/officeDocument/2006/docPropsVTypes">
  <Template>一号疏港路投资性可研0912</Template>
  <Company>CMHI</Company>
  <Pages>6</Pages>
  <Words>886</Words>
  <Characters>1029</Characters>
  <Lines>173</Lines>
  <Paragraphs>230</Paragraphs>
  <TotalTime>3</TotalTime>
  <ScaleCrop>false</ScaleCrop>
  <LinksUpToDate>false</LinksUpToDate>
  <CharactersWithSpaces>1185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2026-02-26T08:11:00Z</dcterms:created>
  <dc:creator>qiao</dc:creator>
  <cp:lastModifiedBy>Max</cp:lastModifiedBy>
  <cp:lastPrinted>2024-07-29T14:42:00Z</cp:lastPrinted>
  <dcterms:modified xsi:type="dcterms:W3CDTF">2026-04-29T18:00:39Z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C513308C329543CF80B2F8C21AC76F52_13</vt:lpwstr>
  </property>
  <property fmtid="{D5CDD505-2E9C-101B-9397-08002B2CF9AE}" pid="4" name="KSOTemplateDocerSaveRecord">
    <vt:lpwstr>eyJoZGlkIjoiYjhiYzJjOTg5ZDQwNzhhYWNkMWI2YzgyODlmYTI5NTMiLCJ1c2VySWQiOiI1Mjc3MjQ0ODkifQ==</vt:lpwstr>
  </property>
</Properties>
</file>